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691e" w14:textId="a45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22 ноября 2019 года № 876 "Об утверждении Правил проведения экспертизы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сентября 2025 года № 349. Зарегистрирован в Министерстве юстиции Республики Казахстан 10 сентября 2025 года № 36814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ноября 2019 года № 876 "Об утверждении Правил проведения экспертизы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