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c559" w14:textId="bb8c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инфраструктурного развития Республики Казахстан от 3 сентября 2019 года № 687 "Об утверждении Правил сертификации и выдачи сертификата организации техническому обслуживанию и ремонту авиационной техники государственной авиации" и приказ Министра индустрии и инфраструктурного развития Республики Казахстан от 3 сентября 2019 года № 688 "Об утверждении Сертификационных требований к организациям по техническому обслуживанию и ремонту авиационной техники государственной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сентября 2025 года № 347. Зарегистрирован в Министерстве юстиции Республики Казахстан 10 сентября 2025 года № 36813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687 "Об утверждении Правил сертификации и выдачи сертификата организации техническому обслуживанию и ремонту авиационной техники государственной авиации" (зарегистрирован в Реестре государственной регистрации нормативных правовых актов за № 19341)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государственной авиации,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уполномоченный орган в области оборонной промышленности и государственного оборонного заказа (далее – уполномоченный орган) – государственный орган, осуществляющий руководство и межотраслевую координацию в области оборонной промышленности;".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сентября 2019 года № 688 "Об утверждении Сертификационных требований к организациям по техническому обслуживанию и ремонту авиационной техники государственной авиации" (зарегистрирован в Реестре государственной регистрации нормативных правовых актов за № 19340) следующее изменение: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организациям по техническому обслуживанию и ремонту авиационной техники государственной авиации,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уполномоченный орган в области оборонной промышленности (далее – уполномоченный орган) – государственный орган, осуществляющий руководство и межотраслевую координацию в области оборонной промышленности;".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