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dac" w14:textId="571f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26 марта 2015 года № 207 "Об утверждении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сентября 2025 года № 481. Зарегистрирован в Министерстве юстиции Республики Казахстан 9 сентября 2025 года № 36811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01.11.2025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207 "Об утверждении Правил ведения реестра государственного имущества, включая порядок взаимодействия государственных органов и представления пользователям сведений из него" (зарегистрирован в Реестре государственной регистрации нормативных правовых актов под № 10801) следующие изменение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заявочный перечень государственного имущества - список юридических лиц, контрольный пакет акций (долей участия в уставном капитале) которых принадлежат государству, размещаемый на веб-портале реестра государственного имущества, по которым потенциальные покупатели (приобретатели) инициируют процесс приватизации;";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заявочный перечень государственного имущества, формируемый центральным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199 Закона Республики Казахстан "О государственном имуществе";";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 уровню доступа к веб-порталу реестра пользователи подразделяются на следующие категории: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юридические лица;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соответствующей отрасли;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управлению государственным имуществом;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внешнего государственного аудита и финансового контроля;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государственному планированию;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областной уполномоченный орган и государственный орган по контролю за исполнением областного бюджета;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районный уполномоченный орган и государственный орган по контролю за исполнением районного бюджета;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исполнительные органы, финансируемые из местного бюджета,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и на управление коммунальными юридическими лицами;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антимонопольный орган и его территориальные подразделения;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Генеральная прокуратура, прокуратуры областей и приравненные к ним прокуратуры (городов республиканского значения и столицы).".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ноября 2025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