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53ed" w14:textId="0305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развития субъектов аквакультуры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сентября 2025 года № 283. Зарегистрирован в Министерстве юстиции Республики Казахстан 8 сентября 2025 года № 36810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аквакультуре"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развития субъектов аквакультуры.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2025 года № 283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Плана развития субъектов аквакультуры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аквакультуры)</w:t>
      </w:r>
      <w:r>
        <w:br/>
      </w:r>
      <w:r>
        <w:rPr>
          <w:rFonts w:ascii="Times New Roman"/>
          <w:b/>
          <w:i w:val="false"/>
          <w:color w:val="000000"/>
        </w:rPr>
        <w:t>на 20 ___ – 20 ___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озерно-товарной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полной или частичной замены ихтиофауны рыбохозяйственного водоема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рыбоводно-биологического обоснования в области аквакультуры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пользование рыбными ресурсами и другими водными животными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объектов аквакультуры в количестве, не ниже предусмотренном рыбоводно-биологическим обоснованием в области аквакультуры, с указанием видового и возрастного состава (тысяч 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приобретение молоди объектов аквакультуры,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сведения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приобретении молоди объектов аквакультуры – договора купли-продажи, счета- фактур.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проведении зарыбления, также фото- и видеофиксация загрузки и выпуска молоди объектов аквакультуры в рыбохозяйственный водоем с отображением текущей даты и времени.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в объеме не ниже, предусмотренного рыбоводно-биологическим обоснованием в области аквакультуры (тонн)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приобретение молоди объектов аквакультуры,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сведения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приобретении молоди объектов аквакультуры – договора купли-продажи, счета- фактур.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выращенной рыбе, представляемые в территориальное подразделение ведомства уполномоченного органа в области аквакультуры в соответствии с формами, предназначенными для сбора административных данных в области аквакультуры,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Республики Казахстан "О государственной статистике" (далее – Закон о государственной статистике).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рыбохозяйственной мелиорации на закрепленном рыбохозяйственном водоеме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рыбоводно-биологического обоснования в области аквакультуры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бассейновой водной инспекции по охране и регулированию использования водных ресурсов. Подтверждающие документы о проведении рыбохозяйственной мелиорации, фото- и видеофиксация.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садковой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в объеме не ниже, предусмотренного рыбоводно-биологическим обоснованием в области аквакультуры (тонн)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приобретение молоди, объектов аквакультуры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сведения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приобретении молоди объектов аквакультуры – договора купли-продажи, счета- фактур.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выращенной рыбе, представляемые в территориальное подразделение ведомства уполномоченного органа в области аквакультуры в соответствии с формами, предназначенными для сбора административных данных в области аквакультуры,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о государственной статистике.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материально-технического обеспечения для осуществления деятельности (тысяч тенге):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по приобретению оборудования, техники и других компонентов - договора купли-продажи, счета- фактур.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рыбоводные садки с конструкциями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плавательное средство для обслуживания садков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садковой хозяйственной деятельности на участках рыбохозяйственных водоемов международного и (или) республиканского значения для реализации проекта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в объеме не ниже, предусмотренного рыбоводно-биологическим обоснованием в области аквакультуры (тонн)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приобретение молоди объектов аквакультуры,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сведения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приобретении молоди объектов аквакультуры – договора купли-продажи, счета- фактур.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выращенной рыбе, представляемые в территориальное подразделение ведомства уполномоченного органа в области аквакультуры в соответствии с формами, предназначенными для сбора административных данных в области аквакультуры,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о государственной статистике.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производственных объектов, включая ввод перерабатывающих мощностей или расширение действующих производств, включая реконструкцию и модернизацию производственных и перерабатывающих мощностей (тысяч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документы в сфере строительства, в области водоснабжения и водоотведения, в области ветеринарии, в области охраны окружающей среды. Подтверждающие документы по приобретению оборудования, техники и других компонентов производства – договора купли-продажи, счета- фактур.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материально-технического обеспечения для осуществления деятельности (тысяч тенге):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по приобретению оборудования, техники и других компонентов – договора купли-продажи, счета-фактур.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рыбоводные садки с конструкциями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плавательное средство для обслуживания садков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 ведомства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 аквакультуры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"Утверждено"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аквакультуры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физического лица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(за исключением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