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391c" w14:textId="e333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регулирования ввоза отдельных видов каменной продукции на территорию Республики Казахстан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 сентября 2025 года № 342. Зарегистрирован в Министерстве юстиции Республики Казахстан 8 сентября 2025 года № 36809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и </w:t>
      </w:r>
      <w:r>
        <w:rPr>
          <w:rFonts w:ascii="Times New Roman"/>
          <w:b w:val="false"/>
          <w:i w:val="false"/>
          <w:color w:val="000000"/>
          <w:sz w:val="28"/>
        </w:rPr>
        <w:t>пунктом 1</w:t>
      </w:r>
      <w:r>
        <w:rPr>
          <w:rFonts w:ascii="Times New Roman"/>
          <w:b w:val="false"/>
          <w:i w:val="false"/>
          <w:color w:val="000000"/>
          <w:sz w:val="28"/>
        </w:rPr>
        <w:t xml:space="preserve"> статьи 18 Закона Республики Казахстан "О регулировании торговой деятельности",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w:t>
      </w:r>
      <w:r>
        <w:rPr>
          <w:rFonts w:ascii="Times New Roman"/>
          <w:b w:val="false"/>
          <w:i w:val="false"/>
          <w:color w:val="000000"/>
          <w:sz w:val="28"/>
        </w:rPr>
        <w:t>статьей 47</w:t>
      </w:r>
      <w:r>
        <w:rPr>
          <w:rFonts w:ascii="Times New Roman"/>
          <w:b w:val="false"/>
          <w:i w:val="false"/>
          <w:color w:val="000000"/>
          <w:sz w:val="28"/>
        </w:rPr>
        <w:t xml:space="preserve"> Договора о Евразийском экономическом союзе, а также разделом 10 Приложения 7 к указанному Договору, ПРИКАЗЫВАЮ:</w:t>
      </w:r>
    </w:p>
    <w:bookmarkEnd w:id="0"/>
    <w:bookmarkStart w:name="z5" w:id="1"/>
    <w:p>
      <w:pPr>
        <w:spacing w:after="0"/>
        <w:ind w:left="0"/>
        <w:jc w:val="both"/>
      </w:pPr>
      <w:r>
        <w:rPr>
          <w:rFonts w:ascii="Times New Roman"/>
          <w:b w:val="false"/>
          <w:i w:val="false"/>
          <w:color w:val="000000"/>
          <w:sz w:val="28"/>
        </w:rPr>
        <w:t>
      1. Ввести запрет на ввоз из третьих стран на территорию Республики Казахстан всеми видами транспорта сроком на три месяца отдельных видов каменной продукции (код товарной номенклатуры Внешнеэкономической деятельности Евразийского экономического союза 6801000000 - брусчатка, бордюрные - камни и плиты для мощения из природного камня, 6802230000 - гранит для памятников или строительства и изделия из них, тесаные или пиленые, с плоской или ровной поверхностью, 6802931000 - гранит полированный декорированный или прошедший прочую обработку, кроме резного, нетто-массой 10 кг или более, 6802939000 - гранит для памятников или строительства).</w:t>
      </w:r>
    </w:p>
    <w:bookmarkEnd w:id="1"/>
    <w:bookmarkStart w:name="z6" w:id="2"/>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уведомить:</w:t>
      </w:r>
    </w:p>
    <w:bookmarkEnd w:id="2"/>
    <w:bookmarkStart w:name="z7" w:id="3"/>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об обеспечении контроля по исполнению пункта 1 настоящего приказа;</w:t>
      </w:r>
    </w:p>
    <w:bookmarkEnd w:id="3"/>
    <w:bookmarkStart w:name="z8" w:id="4"/>
    <w:p>
      <w:pPr>
        <w:spacing w:after="0"/>
        <w:ind w:left="0"/>
        <w:jc w:val="both"/>
      </w:pPr>
      <w:r>
        <w:rPr>
          <w:rFonts w:ascii="Times New Roman"/>
          <w:b w:val="false"/>
          <w:i w:val="false"/>
          <w:color w:val="000000"/>
          <w:sz w:val="28"/>
        </w:rPr>
        <w:t>
      2) Комитет железнодорожного и водного транспорта Министерства транспорта Республики Казахстан и Акционерное общество "Национальная компания "Қазақстан темір жолы" (по согласованию) о применении мер по реализации пункта 1 настоящего приказа в установленном законодательством Республики Казахстан порядке;</w:t>
      </w:r>
    </w:p>
    <w:bookmarkEnd w:id="4"/>
    <w:bookmarkStart w:name="z9" w:id="5"/>
    <w:p>
      <w:pPr>
        <w:spacing w:after="0"/>
        <w:ind w:left="0"/>
        <w:jc w:val="both"/>
      </w:pPr>
      <w:r>
        <w:rPr>
          <w:rFonts w:ascii="Times New Roman"/>
          <w:b w:val="false"/>
          <w:i w:val="false"/>
          <w:color w:val="000000"/>
          <w:sz w:val="28"/>
        </w:rPr>
        <w:t>
      3)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w:t>
      </w:r>
    </w:p>
    <w:bookmarkEnd w:id="5"/>
    <w:bookmarkStart w:name="z10" w:id="6"/>
    <w:p>
      <w:pPr>
        <w:spacing w:after="0"/>
        <w:ind w:left="0"/>
        <w:jc w:val="both"/>
      </w:pPr>
      <w:r>
        <w:rPr>
          <w:rFonts w:ascii="Times New Roman"/>
          <w:b w:val="false"/>
          <w:i w:val="false"/>
          <w:color w:val="000000"/>
          <w:sz w:val="28"/>
        </w:rPr>
        <w:t>
      3. Комитету промышленности Министерства промышленности и строительства развития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строительства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