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e88" w14:textId="c3cb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сентября 2025 года № 341. Зарегистрирован в Министерстве юстиции Республики Казахстан 8 сентября 2025 года № 36808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некоторых приказов Министра национальной экономики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промышленности и строительства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2025 года № 341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№71 "Об утверждении Правил оказания 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представляет ежемесячный отчет заказчику о ходе реализации проектов по форме, утверждаемой заказчиком.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объектов финансируемых за счет государственных инвестиций и средств квазигосударственного сектора также представляет ежемесячный отчет заказчику по контролю использования материалов, оборудований, изделий и конструкций казахстанских товаропроизводителей согласно проектно-сметной документации.";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(для объектов финансируемых за счет государственных инвестиций и средств квазигосударственного сектора)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использованных материалов млн.тг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использованы материалы казахстанских товаропроизводителей млн. тг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изменения: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техническом задании на разработку технико-экономического обоснования или задании на проектирование технически сложных объектов производственного назначения и линейного строительства, указывается показатель инвестиционной стоимости единицы мощности, согласованный с уполномоченным государственным органом, осуществляющим руководство соответствующей отраслью.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при корректировке и уточнении ранее утвержденного технического задания на разработку технико-экономического обоснования и задания на проектирование показатель инвестиционной стоимости единицы мощности изменению не подлежит, за исключением случаев, обусловленных изменением налогового законодательства Республики Казахстан по налогу на добавленную стоимость.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 строительства новых технически сложных объектов производственного назначения и линейного строительства превышение показателя инвестиционной стоимости единицы мощности, утвержденный в задании на проектирование, не допускается.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государственным органом, осуществляющим руководство соответствующей отраслью допускается корректировка показателя инвестиционной стоимости единицы мощности в случае изменения налогового законодательства Республики Казахстан по налогу на добавленную стоимость, а также в случаях непредвиденных расходов в соответствии с требованиями законодательства в сфере архитектурной, градостроительной и строительной деятельности в Республике Казахстан, включая нормативные документы по ценообразованию и сметным нормам.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объектов, финансируемых за счет государственных инвестиций и средств субъектов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происхождения, сведения о которых содержатся в реестре казахстанских товаропроизводителей.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 в Реестре государственной регистрации нормативных правовых актов за № 32613).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использоване проекта строительства (ТЭО, ТП и ПСД), в том числе имущественных (исключительных) прав, в соответствии с Правилами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 (зарегистрирован в Реестре государственной регистрации нормативных правовых актов за № 12422).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 и средств субъектов квазигосударственного сектора, устанавливается условие заказчика о расчетной предельной стоимости строительства к инвестиционному предложению.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поправок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в пределах приаэродромной территории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утвержденными постановлением Правительства Республики Казахстан от 12 мая 2011 года № 504;";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производит замену строительных материалов, оборудований, изделий и конструкций казахстанского происхождения на импортного производителя по согласованию с разработчиком проектно-сметной документации при условии соответствия техническим характеристикам и не превышающей стоимостных показателей в соответствии с проектно-сметной документацией в случае приостановленных (ликвидированных), отсутствующих производств или если объем производства не покрывает необходимую потребность товаров, работ и услуг с письменным подтверждением казахстанских товаропроизводителей об отсутствии возможности поставки в требуемые для строительства сроки согласно, утвержденного плана производства работ, при этом должен обратиться к казахстанским товаропроизводителям с соответствующим запросом, направляемым заказным письмом с уведомлением о его вручении, по электронному адресу либо с использованием иных средств связи, обеспечивающих фиксацию направленного запроса, для объектов, со сроком строительства/модернизации/реконструкции которых: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превышает 6 месяцев - не позднее 30 календарных дней с даты вступления в силу договора подряда;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месяцев до 1 года - не позднее 45 календарных дней с даты вступления в силу договора подряда;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 года - не позднее 60 календарных дней с даты вступления в силу договора подряда.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предоставления письменного подтверждения казахстанским товаропроизводителем составляет 5 рабочих дней с момента обращения заказчика (подрядчика). При непредставлении письменного подтверждения казахстанским товаропроизводителем в срок, заказчик (подрядчик) производит замену без соответствующего подтверждения. При этом оформляется протокол, утверждаемый заказчиком, подписываемый подрядчиком, авторским и техническим надзором;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 замену строительных материалов, оборудований, изделий и конструкций казахстанского происхождения по согласованию с разработчиком проектно-сметной документации на другого казахстанского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реестром казахстанских товаропроизводителей. При этом оформляется протокол, утверждаемый заказчиком, подписываемый подрядчиком, авторским и техническим надзором;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производит замену строительных материалов, оборудований, изделий и конструкций по согласованию с разработчиком проектно-сметной документации с импортного товаропроизводителя на казахстанского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реестром казахстанских товаропроизводителей. При этом оформляется протокол, утверждаемый заказчиком, подписываемый подрядчиком, авторским и техническим надзором;";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объектах финансируемых за счет государственных инвестиций и средств квазигосударственного сектора осуществляет контроль по применению строительных материалов, оборудований, изделий и конструкций казахстанского происхождения подрядчиком, включенных реестр казахстанских товаропроизводителей;".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 следующее изменение: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соответствие условиям и ограничениям, установленным в сфере ресурсосбережения, защиты интересов казахстанских товаропроизводителей;".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