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7f81" w14:textId="84e7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Центральной избирательной комиссии Республики Казахстан и о признании утратившим силу Постановление Председателя Центральной избирательной комиссии Республики Казахстан от 26 июня 2017 года № 15/165 "Об утверждении перечня открытых данных Центральной избирательной комиссии Республики Казахстан,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8 сентября 2025 года № 22/32. Зарегистрировано в Министерстве юстиции Республики Казахстан 8 сентября 2025 года № 36807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Центральной избирательной комиссии Республики Казахстан, в которые вносятся изменения и дополнения.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Центральной избирательной комиссии Республики Казахстан от 26 июня 2017 года № 15/165 "Об утверждении перечня открытых данных Центральной избирательной комиссии Республики Казахстан, размещаемых на интернет-портале открытых данных" (зарегистрированный в Реестре государственной регистрации нормативных правовых актов за № 15440).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Разместить настоящее постановление на интернет-ресурсе Центральной избирательной комиссии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2025 года № 22/32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Центральной избирательной комиссии Республики Казахстан,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7 августа 1999 года № 19/222 "Об утверждении Правил открытия специального временного счета и расходования средств избирательного фонда" (зарегистрировано в Реестре государственной регистрации нормативных правовых актов под № 870) внести следующее изменение: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специального временного счета и расходования средств избирательного фонда,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Кандидат в Президенты Республики Казахстан, депутаты Парламента, депутаты маслихата и политическая партия, выдвинувшая партийный список, из средств своих избирательных фондов оплачивают расходы:".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22 июня 2016 года № 40/137 "Об утверждении Положения по подготовке к рассмотрению Парламентом Республики Казахстан вопросов, связанных с применением к депутатам мер взыскания, соблюдением ими ограничений, связанных с депутатской деятельностью, правил депутатской этики, а также прекращением полномочий депутатов, лишением их полномочий и депутатской неприкосновенности" (зарегистрирован в Реестре государственной регистрации нормативных правовых актов за № 13954) внести следующие изменения и дополнения: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по вопросам подготовки к рассмотрению Парламентом Республики Казахстан применения к депутатам мер взыскания, соблюдением ими ограничений, связанных с депутатской деятельностью, правил депутатской этики, прекращением полномочий депутатов, лишением их полномочий и депутатской неприкосновенности, а также вопросам лишения неприкосновенности кандидатов в Президенты Республики Казахстан, депутаты Парламента Республики Казахстан";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подготовки к рассмотрению Парламентом Республики Казахстан применения к депутатам мер взыскания, соблюдением ими ограничений, связанных с депутатской деятельностью, правил депутатской этики, прекращением полномочий депутатов, лишением их полномочий и депутатской неприкосновенности, а также вопросам лишения неприкосновенности кандидатов в Президенты Республики Казахстан, депутаты Парламента Республики Казахстан.";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к рассмотрению Парламентом Республики Казахстан вопросов, связанных с применением к депутатам мер взыскания, соблюдением ими ограничений, связанных с депутатской деятельностью, правил депутатской этики, а также прекращением полномочий депутатов, лишением их полномочий и депутатской неприкосновенности, утвержденных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по вопросам подготовки к рассмотрению Парламентом Республики Казахстан применения к депутатам мер взыскания, соблюдением ими ограничений, связанных с депутатской деятельностью, правил депутатской этики, прекращением полномочий депутатов, лишением их полномочий и депутатской неприкосновенности, а также вопросам лишения неприкосновенности кандидатов в Президенты Республики Казахстан, депутаты Парламента Республики Казахстан";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по вопросам подготовки к рассмотрению Парламентом Республики Казахстан применения к депутатам мер взыскания, соблюдением ими ограничений, связанных с депутатской деятельностью, правил депутатской этики, прекращением полномочий депутатов, лишением их полномочий и депутатской неприкосновенности, а также вопросам лишения неприкосновенности кандидатов в Президенты Республики Казахстан, депутаты Парламента Республики Казахстан (далее – Положение) утверждены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Конституции Республики Казахстан (далее – Конституция),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Конституционного закона Республики Казахстан "О Парламенте и статусе его депутатов" (далее – Конституционный закон),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Центральной избирательной комиссии Республики Казахстан, утвержденным Указом Президента Республики Казахстан от 11 ноября 1996 года № 3205.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регламентирует подготовку Центральной избирательной комиссией Республики Казахстан (далее – Центральная избирательная комиссия) к рассмотрению Парламентом Республики Казахстан (далее – Парламент) применения к депутатам мер взыскания за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Конституции, соблюдением ограничений, связанных с депутатской деятельностью, правил депутатской этики, прекращением полномочий депутатов, лишением их полномочий и депутатской неприкосновенности, а также вопросы лишения неприкосновенности кандидатов в Президенты Республики Казахстан, депутаты Парламента Республики Казахстан.";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Рассмотрение вопросов, связанных с прекращением полномочий депутатов, лишением их полномочий и депутатской неприкосновенности, а также лишения неприкосновенности кандидатов в Президенты Республики Казахстан, депутаты Парламента Республики Казахстан";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 и 22 следующего содержания: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Представление Генерального Прокурора Республики Казахстан о получении согласия на привлечение кандидата в Президенты Республики Казахстан, депутаты Парламента Республики Казахстан к уголовной ответственности, задержанию, содержанию под стражей, домашнему аресту, приводу или применению мер административного взыскания, налагаемых в судебном порядке, рассматривается Центральной избирательной комиссией в течение десяти рабочих дней со дня его поступления.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представления Генерального Прокурора Республики Казахстан Центральной избирательной комиссией выносится заключение, которое направляется в Генеральную прокуратуру Республики Казахстан в течение трех рабочих дней со дня его вынесения.".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25 августа 2018 года № 12/202 "Об утверждении Правил и объемов выделения средств кандидатам для выступления в средствах массовой информации" (зарегистрирован в Реестре государственной регистрации нормативных правовых актов за № 17426) внести следующие изменения: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объемах выделения средств кандидатам для выступления в средствах массовой информации, утвержденных указанным постановлением: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Кандидаты самостоятельно перераспределяют объем публикаций в печатных и/или интернет-изданиях, теле-, радиоканалах в рамках выделенных им государством средств для выступления со своими предвыборными программами.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Государство гарантирует кандидатам равные объемы выделения средств для выступлений со своими программами в средствах массовой информации: на телевидении (в прямом эфире или в записи) - пятнадцать минут; на радио - десять минут; для публикаций в периодических печатных изданиях или интернет-изданиях двух статей не более 0,1 печатного листа.".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