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0c59" w14:textId="7e50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 сентября 2025 года № 170. Зарегистрирован в Министерстве юстиции Республики Казахстан 5 сентября 2025 года № 36800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характеристиках должностей руководителей, специалистов организаций физической культуры и спорта,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Руководитель физкультурно-спортивной организации";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Должностные обязанности: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физкультурно-спортивной организации, обеспечивает исполнение принимаемых решений, сохранность и эффективное использование имущества, содержащегося на балансе физкультурно-спортивной организации, а также финансово-хозяйственные результаты ее деятельности;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физкультурно-спортивной организации и механизм их реализации;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спортивно-методическую и материально-техническую базу учебно-тренировочного и воспитательного процессов;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физкультурно-спортивной организации, планы и программы подготовки спортсменов на различных этапах спортивного совершенствования;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направленное на совершенствование их деятельности, а также направляет их деятельность на развитие спорта высших достижений и массового спорта;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повышения квалификации тренеров, тренеров-преподавателей, инструкторов, методистов, изучению передового зарубежного опыта в области физической культуры и спорта в целях повышения уровня подготовки и спортивного мастерства спортсменов;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поручает ведение отдельных направлений деятельности физкультурно-спортивной организации должностным лицам – заместителям, руководителям структурных подразделений;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штатное расписание, должностные инструкции работников физкультурно-спортивной организации;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спортсменов, создает необходимые условия безопасности жизни и здоровья спортсменов и работников физкультурно-спортивной организации во время учебно-тренировочного и учебно-воспитательного процессов;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об административно-хозяйственной и учебно-тренировочной деятельности физкультурно-спортивной организации в уполномоченные органы соответствующих отраслей;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физкультурно-спортивной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Должностные обязанности: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физкультурно-спортивной организации в пределах своей компетенции;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физкультурно-спортивной организации;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структурных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за состоянием трудовой дисциплины в структурном подразделении;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комплексного экономического анализа и оценки результатов финансово-хозяйственной деятельности физкультурно-спортивных организации;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Должностные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спортивно-методическую работу;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тренерско-преподавательского состава по выполнению программ и планов подготовки спортсменов, а также разработку необходимой учебно-методической документации;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комплектование спортивных групп, осуществляет работу по составлению расписания занятий учебных групп, графиков, календарных планов спортивно-массовых мероприятий;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тренерских советов, вносит предложения по совершенствованию методики обучения и проведения учебно-тренировочного процесса;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пропаганде физической культуры и спорта и внедрению передового опыта;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за состоянием медицинского обслуживания спортсменов, соблюдению требований охраны труда и техники безопасности;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учебно-тренировочного и учебно-воспитательного процессов;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спортсменами требований учебных программ, координирует и ведет мониторинг уровня спортивной подготовки спортсменов, прохождение медицинского осмотра;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федерациями по видам спорта, координирует работу развития видов спорта в физкультурно-спортивной организации;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перспективных и индивидуальных планов подготовки спортсменов;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постоянную подготовку спортсменов физкультурно-спортивной организации по видам спорта, обеспечивает высокую результативность за счет применения новых инновационных технологий в спортивной подготовке;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изменению структуры и штатного расписания;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Старший тренер молодежной (юношеской, юниорской) национальной команды";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Должностные обязанности: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тренерского состава по подготовке молодежной (юношеской, юниорской) национальной команды Республики Казахстан по виду спорта (далее – молодежная национальная команда);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резерва для молодежной национальной команды, тренировочный процесс молодежной национальной команды и организует их участие в международных соревнованиях;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молодежной национальной команды для достижения высокого спортивного результата;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включения в молодежную национальную команду;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подготовки спортсменов и обеспечивает его выполнение совместно с привлекаемыми тренерами;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спортсменов на учебно-тренировочных сборах и их выступление на соревнованиях;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утверждает перспективные и индивидуальные планы подготовки членов молодежной национальной команды и непосредственно участвует в учебно-тренировочном процессе;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воспитательную и патриотическую работу;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тренеров по подготовке спортсменов молодежной национальной команды;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молодежной национальной команды и отдельных спортсменов, с учетом полученных данных вносит коррективы в их дальнейшую подготовку и обеспечивает выполнение планируемых результатов спортсменами;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выступления спортсменов-членов молодежной национальной команды на соревнованиях непосредственному руководству, главному тренеру национальной команды Республики Казахстан по виду спорта;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Главный тренер национальной команды Республики Казахстан по виду спорта";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Должностные обязанности: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тренерского состава национальной команды Республики Казахстан по виду спорта (далее – национальной команды) и тренерского совета, в состав которых входят старшие тренеры молодежных национальных команд и регионов, осуществляющие подготовку спортсменов команд областей, городов республиканского значения и столицы по видам спорта и их резерва;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обеспечению преемственности в национальных командах в соответствии с возрастами;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тренерский совет по виду спорта;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национальной команды и организует ее участие в международных соревнованиях;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национальной команды для достижения спортивного результата;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включения в национальную и штатную национальную команды;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утверждает перспективные и индивидуальные планы подготовки членов национальной команды и непосредственно участвует в учебно-тренировочном процессе;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тренеров по подготовке спортсменов национальной команды;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национальной команды и отдельных спортсменов, с учетом полученных данных вносит коррективы в их дальнейшую подготовку;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подготовку и выступления спортсменов ведущих стран по видам спорта и главных конкурентов казахстанских спортсменов;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о результатах выступления спортсменов-членов национальной команды на соревнованиях уполномоченному органу в области физической культуры и спорта;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Начальник национальной команды";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Должностные обязанности: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мест проведения спортивных мероприятий для национальной команды, организацию проведения, обеспеченность спортивной экипировкой, инвентарем и оборудованием, питанием, проживанием, медицинским обслуживанием, приемом, регистрацией, обслуживанием участников соревнований, соблюдением условий безопасности;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заявку на приобретение спортивной экипировки, инвентаря и оборудования, планирует расходы и обеспечивает правильное расходование средств на эти цели;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разработке перспективных и текущих планов подготовки национальной команды к соревнованиям в части организации спортивных мероприятий;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Должностные обязанности: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 развития вида (видов) спорта в Республике Казахстан;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государственной политики развития вида спорта на территории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федерациями по виду спорта, государственными органами и организациями по обеспечению организации и проведению спортивных мероприятий, взаимодействие со специалистами зарубежных спортивных организаций, пропаганды вида (видов) спорта в регионах Республики Казахстан;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физкультурно-спортивных организаций, общественных объединений, тренеров, специалистов по подготовке спортсменов национальных команд, в том числе ежегодной оценке работы региональных старших тренеров по виду спорта;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установленном порядке предложения на тренерский совет по привлечению тренерских кадров для работы с национальной командой;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тренингах и аттестациях тренеров и судей проходящих под эгидой аккредитованной спортивной федерации по виду спорта;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предложения по зачислению кандидатов в штатную национальную и национальную команды Республики Казахстан;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комплексной целевой программы по виду (видам) спорта;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уполномоченного органа осуществляет проверку учебно-тренировочных сборов национальных команд, спортивных мероприятий внутри страны, в том числе международных;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по реализации государственной политики по развитию вида (видов) спорта на территории Республики Казахстан уполномоченному органу в области физической культуры и спорта;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них.";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Старший тренер команды области, города республиканского значения и столицы по виду (видам) спорта";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Должностные обязанности: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 развития вида (видов) спорта на территории области, города республиканского значения и столицы;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спорта, физкультурно-спортивными организациями по обеспечению организации и проведению спортивных мероприятий, пропаганды вида (видов) спорта в области, городе республиканского значения и столице;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и предотвращению случаев использования спортсменами запрещенных субстанций и (или) методов в спорте;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обеспечению преемственности в командах области, города республиканского значения и столицы в соответствии с возрастами;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команды области, города республиканского значения и столицы по виду спорта, организует их участие в соревнованиях;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команды области, города республиканского значения и столицы по виду спорта для достижения спортивного результата;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комплектования команды области, города республиканского значения и столицы по виду спорта;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выступления спортсменов-членов команды области, города республиканского значения и столицы по виду спорта на соревнованиях местному исполнительному органу области, города республиканского значения и столицы;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Должностные обязанности: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физкультурно-оздоровительных и спортивно-массовых мероприятий в целях укрепления здоровья населения;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координацию направления работы тренерского состава, методическое обеспечение учебно-тренировочного процесса и обеспечивает качественное комплектование учебных групп;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результаты учебно-тренировочного и воспитательного процессов;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контролирует выполнение учебных планов подготовки и программ тренерско-преподавательской работы;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своевременное и качественное ведение и представление руководству, руководству структурного подразделения физкультурно-спортивной организации учетной и отчетной документации;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тренерско-преподавательского состава, проведению семинаров, открытых уроков в отделениях по видам спорта в физкультурно-спортивной организации;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в физкультурно-спортивной организации массовых физкультурно-оздоровительных и спортивных мероприятий в целях укрепления здоровья работников и повышения производительности труда;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Должностные обязанности: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индивидуальный план подготовки, учебно-тренировочные и соревновательные нагрузки задания;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уровень общей физической и специальной подготовки, обеспечивающей повышение спортивных результатов;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по выполнению заданий, предусмотренных индивидуальным планом подготовки;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тренерским составом принимает участие в планировании учебно-тренировочного процесса;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учебно-тренировочной работы;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международных и республиканских спортивных соревнованиях;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Хартией Международного Олимпийского Комитета обеспечивает соблюдение спортивной этики, не применяет запрещенные субстанции и (или) методы в спорте;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практическую помощь молодым спортсменам;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оздоровительной и спортивно-массовой работы в физкультурно-спортивных организациях;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Требования к квалификации: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 или послесреднее образование по специальности "Физическая культура и спорт" или общее среднее образование, без предъявления требований к стажу работы;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обучающихся в общеобразовательных школьных заведениях (школы-интернаты, интернаты) спортивных результатов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спорта, утвержденным приказом Председателя Агентства Республики Казахстан по делам спорта и физической культуры от 25 июля 2014 года № 289 (зарегистрирован в Реестре государственной регистрации нормативных правовых актов под № 9682), без предъявления требований к образованию и стажу работы.";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Должностные обязанности: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организацию подготовки национальной команды и спортивного резерва, а также участников в международных соревнованиях;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и с учетом мнения аккредитованной спортивной федерации представляет на утверждение программы подготовки членов национальной команды организации, осуществляющей подготовку спортсменов высокого класса и спортивного резерва;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участвует в учебно-тренировочном процессе, разрабатывает и рекомендует к применению методику осуществления тренировочного и соревновательного процесса;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контролирует исполнение планов подготовки национальной команды и отдельных спортсменов, с учетом полученных данных вносит коррективы в их дальнейшую подготовку;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 непосредственно в учебно-тренировочном процессе;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представляет отчет о результатах выступления спортсменов-членов национальной команды на соревнованиях;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отчетно-плановых мероприятиях;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использования образовательного, учебно-тренировочного, воспитательного процесса для принуждения обучающихся и воспитанников к принятию религиозных или иных убеждений либо отказу от них.";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Должностные обязанности: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учебно-методической и аналитической работой организации в соответствии с законодательством Республики Казахстан;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подготовку и выступление спортсменов национальных команд на соревнованиях и учебно-тренировочных сборах в целях разработки методических пособий по подготовке спортсменов;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методических комиссий;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курсов повышения квалификации и переподготовки специалистов в области физической культуры и спорта;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выпуску методических пособий, тематических сборников, материалов для семинаров, конференций, выставок-ярмарок в области физической культуры и спорта;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учебно-методической и аналитической работы;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учет, сохранность и пополнение учебно-методической базы; 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учебно-методическую и аналитическую работу;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пропаганде физической культуры и спорта;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распространения религиозного экстремизма и терроризма среди спортсменов и в коллективах физкультурно-спортивных организаций.";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квалификационным характеристикам должностей руководителей и специалистов организаций физической культуры и спорта: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 и 6, изложить в следующей редакции: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молодежной (юношеской, юниорской) национальной команды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 национальной команды Республики Казахстан по виду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национальной команды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</w:tr>
    </w:tbl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команды области, города республиканского значения и столицы по виду (видам)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</w:tr>
    </w:tbl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приказа, представление в Департамент юридической службы Министерства туризма и спорта Республики Казахстан информации об исполнении.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заместитель министра туризма и спорта Республики Казахстан.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9" w:id="17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