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6bfa" w14:textId="66c6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27 марта 2015 года № 264 "Об утверждении норм обеспечения спасателей продуктами питания при несении дежурства, а также в период проведения аварийно-спасательных и неотложных работ с оплатой расходов за счет средств, выделяемых на содержание профессиональных аварийно-спасательных служб и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 сентября 2025 года № 382. Зарегистрирован в Министерстве юстиции Республики Казахстан 4 сентября 2025 года № 36797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2015 года № 264 "Об утверждении норм обеспечения спасателей продуктами питания при несении дежурства, а также в период проведения аварийно-спасательных и неотложных работ с оплатой расходов за счет средств, выделяемых на содержание профессиональных аварийно-спасательных служб и формирований" (зарегистрирован в Реестре государственной регистрации нормативных правовых актов за № 11239).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