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d85" w14:textId="b601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31 декабря 2019 года № 477 "Об утверждении перечня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сентября 2025 года № 274. Зарегистрирован в Министерстве юстиции Республики Казахстан 4 сентября 2025 года № 36794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2019 года № 477 "Об утверждении перечня сельскохозяйственной продукции, по которой устанавливаются гарантированная закупочная цена и закупочная цена" (зарегистрирован в Реестре государственной регистрации нормативных правовых актов № 19856)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477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сельскохозяйственной продукции, по которой устанавливаются гарантированная закупочная цена и закупочная цена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Молоко сырое для производства сухого молока (цельного, обезжиренного), сливочного масла и сыра твердого.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Пшеница для производства клейковины пшеничной сухой (пшеничного глютена).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