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aaaa4" w14:textId="44aaa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3 декабря 2020 года № ҚР ДСМ-231/2020 "Об утверждении правил расследования случаев заражения ВИЧ-инфекцией среди населения"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 сентября 2025 года № 87. Зарегистрирован в Министерстве юстиции Республики Казахстан 4 сентября 2025 года № 36793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 декабря 2020 года № ҚР ДСМ-231/2020 "Об утверждении правил расследования случаев заражения ВИЧ-инфекцией среди населения" (зарегистрирован в Реестре государственной регистрации нормативных правовых актов под № 21725)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Кодекса Республики Казахстан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расследования случаев заражения ВИЧ-инфекцией среди населения,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2025 года № 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ДСМ-231/2020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расследования случаев заражения ВИЧ-инфекцией среди населения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расследования случаев заражения ВИЧ-инфекцией населения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Кодекса Республики Казахстан "О здоровье народа и системе здравоохранения" (далее – Кодекс) и определяют порядок проведения расследования случаев заражения ВИЧ-инфекцией среди населения Республики Казахстан.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термины и определения: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аварийная ситуация – попадание инфицированного материала или биологических субстратов на поврежденную или неповрежденную кожу, слизистые, травмы при выполнении медицинских манипуляций (прокол кожи инструментом, порезы кожных покровов медицинским инструментарием, не прошедшим дезинфекционную обработку);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ВИЧ – вирус иммунодефицита человека;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ВИЧ-инфекция – хроническое инфекционное заболевание, вызванное вирусом иммунодефицита человека, характеризующееся специфическим поражением иммунной системы и приводящее к медленному ее разрушению до формирования синдрома приобретенного иммунодефицита;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электронное слежение за случаями ВИЧ-инфекции (далее – электронное слежение) – информационная система, предназначенная для мониторинга эпидемиологической ситуации и оценки оказания медико-профилактических услуг лицам, зараженным ВИЧ-инфекцией (далее – ЛЗВ);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источник ВИЧ-инфекции – лицо, зараженное ВИЧ-инекцией, находящийся в любой стадии болезни, в том числе и в период инкубации;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республиканская государственная организация здравоохранения, осуществляющая деятельность в сфере профилактики ВИЧ-инфекции – организация здравоохранения, которая проводит скрининговые, экспертные, арбитражные исследования на ВИЧ-инфекцию и другие лабораторные исследования (далее – РГОЗ);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самотестирование на ВИЧ – процедура, при которой человек самостоятельно проводит исследование околодесневой жидкости или капиллярной крови на ВИЧ методом экспресс тестирования и расшифровывает результат;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доконтактная профилактика – антиретровирусная терапия, применяемая к неинфицированным людям для предотвращения заражения ВИЧ-инфекцией;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контактное лицо – человек, который находится или находился в контакте с источником возбудителя инфекции;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постконтактная профилактика – антиретровирусная терапия, применяемая с целью снижения риска заражения ВИЧ-инфекцией после возможного инфицирования;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инвазивные методы – методы диагностики и лечения, осуществляемые путем проникновения во внутреннюю среду организма человека;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индексное тестирование – выявление случаев ВИЧ-инфекции в ближайшем окружении инфицированного лица ("индексный случай", "индексный партнер", "индексный ВИЧ- пациент");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потенциальные источники инфекции – люди, от которых ВИЧ передается другому лицу при определенных условиях: половым путем, парентеральным путем (при использовании нестерильных медицинских и немедицинских инструментов, гемотрансфузии, трансплантации, контакт с биоматериалом), вертикальным путем передачи от матери ребенку;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конфиденциальность – соблюдение тайны медицинского работника о состоянии здоровья пациента, диагнозе его заболевания и иных сведений, полученных при его обследовании и (или) лечении;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инфекция, связанная с оказанием медицинской помощи (далее –ИСМП) – это любое инфекционное заболевание бактериального, вирусного, паразитарного или грибкового происхождения, присоединяющиеся к основному заболеванию у госпитализированных пациентов, а также связанная с получением любых видов медицинских услуг пациентом в организациях здравоохранения или заболевание сотрудника медицинской организации вследствие его работы в данном учреждении;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парентеральный контакт - передача инфекции при переливании крови, инъекциях и манипуляциях, сопровождающихся нарушением целостности кожных покровов и слизистых, а также от матери ребенку при прохождении через родовые пути;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информированное согласие – процедура письменного добровольного подтверждения лицом своего согласия на получение медицинской помощи и (или) участие в конкретном исследовании после получения информации обо всех значимых для принятия им решения аспектах медицинской помощи и (или) исследования. Информированное письменное согласие оформляется по форме, утвержденной уполномоченным органом;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создания, хранения и использования электронных документов в целях реализации государственных функций и вытекающих из них государственных услуг, а также при взаимодействии с физическими и юридическими лицами, получении и оказании услуг в электронной форме;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эпидемиологическая диагностика – это совокупность приемов и способов выявления причин и условий возникновения заболеваний. Обеспечивает выявление риска, групп и коллективов риска, а также времени риска, формулирование, оценку и доказательство гипотез о факторах риска, обоснование направлений профилактики и оценку ее результатов. Основными разделами эпидемиологической диагностики являются ретроспективный и оперативный эпидемиологический анализ;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эпидемиологическое расследование – это комплекс мероприятий, направленный на выявление источника инфекции, путей и факторов передачи, выявление контактных лиц, подвергшихся риску заражения.</w:t>
      </w:r>
    </w:p>
    <w:bookmarkEnd w:id="32"/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расследования случаев заражения ВИЧ-инфекцией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Расследование случаев заражения ВИЧ-инфекцией проводится эпидемиологами территориальных центров по профилактике ВИЧ-инфекции в отношении каждого выявленного случая, включая: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лиц, умерших до получения положительного результата подтверждающего теста;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лиц, выбывших за пределы страны;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лиц, в отношении которых установлен факт ошибочной маркировки биоматериала на преаналитическом этапе;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лиц, обследованных на ВИЧ-инфекцию по чужим документам, удостоверяющим личность.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Расследование проводится в течение одного календарного месяца от даты положительного результата подтверждающего теста. При подозрении на инфицирование ВИЧ-инфекцией в процессе оказания медицинской помощи, срок расследования составляет два месяца. Если инфицирование предположительно произошло в процессе оказания медицинской помощи, расследование проводится совместно с территориальным государственным органом санитарно-эпидемиологического контроля с привлечением необходимых экспертов. На каждый случай ВИЧ-инфекции, предположительно связанный с оказанием медицинской помощи (внутрибольничный), центр по профилактике ВИЧ-инфекции направляет предварительное донесение в РГОЗ и в территориальный государственный орган санитарно-эпидемиологического контроля экстренное извещение по форме № 034/у "Извещение", утвержденное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регистраций нормативных правовых актов под № 21579) (далее – приказ МЗ РК № 175).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Последовательный порядок организации и осуществления расследования в сфере санитарно-эпидемиологического благополучия населения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августа 2024 года № 69 "Об утверждении Правил проведения расследований в сфере санитарно-эпидемиологического благополучия населения" (зарегистрирован в Реестре государственной регистраций нормативных правовых актов под № 34998).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ходе послетестового консультирования врач инфекционист проводит письменное ознакомление ЛЗВ с положительным результатом на ВИЧ-инфекцию. ЛЗВ подписывает форму № 095/у "Лист конфиденциального собеседования с лицом, инфицированным ВИЧ", утвержденную </w:t>
      </w:r>
      <w:r>
        <w:rPr>
          <w:rFonts w:ascii="Times New Roman"/>
          <w:b w:val="false"/>
          <w:i w:val="false"/>
          <w:color w:val="000000"/>
          <w:sz w:val="28"/>
        </w:rPr>
        <w:t>приказом МЗ РК № 175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отказе выявленного ЛЗВ от подписи в форме 095/у "Лист конфиденциального собеседования с лицом, инфицированным ВИЧ" после ознакомления с диагнозом, составляется "Акт об информировании о диагнозе ВИЧ-инфекция" с указанием, что ЛЗВ разъяснены пути передачи, риски, обязанности и ответственность, который подписывается тремя специалистами: врачом, проводившим послетестовое консультирование, врачом инфекционистом и врачом эпидемиологом.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отказе выявленного ЛЗВ после сообщения ему диагноза, признать свой ВИЧ-положительный статус, объясняя это "отсутствием риска" передачи ВИЧ, эпидемиолог повторно разъясняет пациенту пути передачи ВИЧ и, совместно с ЛЗВ, проводит оценку наличия риска заражения ВИЧ методом опроса. Предлагается пройти экспресс тестирование на ВИЧ-инфекцию при комиссионном обследовании после идентификации личности по документу, удостоверяющему личность. При положительном результате экспресс теста на ВИЧ-инфекцию повторно проводится послетестовое консультирование в течение 7 календарных дней для принятия ЛЗВ своего ВИЧ положительного статуса с последующим взятием на динамическое наблюдение и назначением антиретровирусной терапии.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получении отрицательного результата экспресс теста на ВИЧ, проводится забор крови для исследования на ВИЧ-инфекцию методом иммуноферментного анализа (далее – ИФА) или иммунохемилюминесцентного анализа (далее – ИХЛА), или электрохемилюминесцентного анализа (далее – ЭХЛА) в территориальном центре по профилактике ВИЧ-инфекции и, при подтверждении отрицательного результата, проводится расследование с выходом в медицинскую организацию независимо от формы собственности для выяснения причины расхождения. По завершении расследования в РГОЗ направляется отчет для снятия данного случая ВИЧ-инфекции с учета, в который входит: акт комиссионного забора крови с указанием даты; отрицательный результат исследования (экспресс-тест, результат исследования методом ИФА или ИХЛА или ЭХЛА); справка выхода в медицинскую организацию независимо от формы собственности для расследования с указанием даты выхода, предоставлением списка обследованных для установления лица с ВИЧ статусом, с которым была допущена ошибочная маркировка образца или обследование по чужим документам; протокол разбора случая (номер и дата протокола, объяснительные, письма на имя руководителя медицинской организации); акт внутреннего служебного расследования медицинской организации при выявлении нарушений забора крови медицинским работником; принятые меры (номер и дата приказа, дисциплинарные взыскания), проведенные мероприятия: семинары, инструктажи.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Опрос ЛЗВ проводит врач эпидемиолог с соблюдением конфиденциальности и заполнением регистрационной карты расследования случая ВИЧ-инфекции согласно приложению 1 к настоящим Правилам, не позднее 7 календарных дней от даты положительного результата тестирования на ВИЧ. При невозможности проведения расследования в установленные сроки, необходимо в системе электронного слежения указать причину (выезд, вахта, коматозное состояние, розыск, отказ). Поиск и обследование контактных лиц проводится в течение одного календарного месяца от даты выдачи положительного результата. При подозрении на инфицирование ВИЧ в процессе оказания медицинской помощи, срок расследования составляет два месяца.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выявлении ВИЧ-инфекции у несовершеннолетнего лица, опрос и сообщение результата обследования проводится в присутствии родителей или законных представителей. При установлении несовершеннолетнего контактного лица от 16 до 18 лет, обследование на ВИЧ проводится без согласия родителей, после получения информированного согласия и предупреждения об информировании родителей при получения положительного результата.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Информацию на каждого выявленного ЛЗВ, установленную в ходе расследования случая ВИЧ-инфекции, эпидемиолог вводит в информационную систему электронного слежения (далее – ЭС). При отказе ЛЗВ подписать согласие на ввод персональных данных в систему ЭС в форме 095/у "Лист конфиденциального собеседования с лицом, инфицированным ВИЧ", вводятся обезличенные данные, которые включают номер и дату подтверждающего теста, инициалы, дату рождения, данные эпидемиологического анамнеза.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расследовании случая ВИЧ-инфекции устанавливается источник инфекции, путь и факторы передачи, контактные лица, с которыми ЛЗВ состоял в сексуальных отношениях или пользовался общими иглами, шприцами, общей посудой при приготовлении или употреблении инъекционных наркотиков, бритвенными принадлежностями, иглами для нанесения татуировок, маникюрными принадлежностями.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основании данных эпидемиологической диагностики, влияния факторов риска, присутствующих у пациента, эпидемиолог оформляет заключение о предполагаемом пути передачи ВИЧ-инфекции, времени и месте заражения в регистрационной карте расследования случая ВИЧ-инфекции. Окончательные выводы формируются после проведения серологического обследования на ВИЧ-инфекцию контактных лиц. В качестве дополнительного инструмента при проведении расследования случаев ВИЧ-инфекции, предположительно связанных с оказанием медицинской помощи, а также других сложных с эпидемиологической точки зрения случаев, могут применяться методы генотипирования ВИЧ и/или филогенетического анализа. Территориальный центр по профилактике ВИЧ-инфекции направляет в РГОЗ результаты предварительного эпидемиологического расследования случая ВИЧ-инфекции, предположительно связанного с оказанием медицинской помощи, и запрос о рассмотрении проведения генотипирования ВИЧ и/или филогенетического анализа.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получении положительного результата на маркеры ВИЧ-инфекции у реципиента крови и ее компонентов, территориальный центр по профилактике ВИЧ-инфекции осуществляет следующие мероприятия: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медицинской организации запрашиваются данные о всех проведенных гемотрансфузиях реципиенту;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территориальной организации здравоохранения, осуществляющей деятельность в сфере службы крови, запрашиваются данные о донорах, от которых были заготовлены компоненты крови, перелитые реципиенту согласно информации из медицинской организации;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проводится поиск доноров и обследование их на маркеры ВИЧ-инфекции;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получении отрицательных результатов исследований на ВИЧ-инфекцию у всех доноров - гемотрансфузионный путь передачи ВИЧ-инфекции исключается.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получении подтверждения гемотрансфузионного пути передачи ВИЧ-инфекции реципиенту компонентов крови, в территориальную организацию здравоохранения, осуществляющую деятельность в сфере службы крови, направляется запрос о последующих донациях донора, а также о компонентах крови, находящихся на хранении и выданных в медицинские организации. Проводится повторное исследование архивного образца крови донора (от донации, при которой предполагается инфицирование реципиента ВИЧ-инфекцией) в референсных лабораториях РГОЗ и организациях здравоохранения, осуществляющих деятельность в сфере службы крови, а также образцов крови всех доз компонентов, находящихся на хранении. Проводятся мероприятия по поиску всех реципиентов, получивших переливание компонентов крови, заготовленных от этого донора для обследования на наличие маркеров ВИЧ-инфекции.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Информацию о контактных лицах эпидемиолог/помощник врача эпидемиолога собирает со слов ЛЗВ во время опроса для их обследования по эпидемиологическим показаниям и установления предполагаемого источника инфицирования. Контактными являются лица, имевшие половой и/или парентеральный контакт с больным ВИЧ-инфекцией. Круг контактных лиц, определяется в зависимости от пути передачи и формируется от даты последнего тестирования ЛЗВ на ВИЧ с отрицательным результатом, при отсутствии обращений в медицинские организации – за весь период с начала употребления инъекционных наркотиков или от даты начала незащищенных половых контактов. Эпидемиолог выясняет принадлежность ЛЗВ и его партнеров к ключевой группе для проведения профилактики парентерального и полового путей заражения среди контактных лиц, информирует, что услуги по тестированию партнеров на ВИЧ-инфекцию предоставляются бесплатно, и вся информация о диагнозе и партнерах является конфиденциальной.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список контактных лиц эпидемиолог включает членов семьи, имеющих риск инфицирования, в том числе детей до 16 лет при выявлении ВИЧ-инфекции у мамы ребенка, контактных лиц, с которыми ЛЗВ состоял в сексуальных отношениях или пользовался общими иглами, шприцами или инъекционным оборудованием. Окончательный список контактных лиц, подлежащих обследованию, формируется за вычетом выбывших из Республики Казахстан на постоянное место жительства в другую страну, умерших, ранее выявленных с диагнозом ВИЧ-инфекция, лиц с высоким риском насилия, если безопасность ЛЗВ находится под угрозой. Если ЛЗВ указал партнера, контакт с которым завершен, и имеется документальное подтверждение о его обследовании на ВИЧ-инфекцию с отрицательным результатом спустя три и более месяцев после завершения контакта, то данное лицо не включается в список установленных контактных лиц, подлежащих обследованию.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Если ЛЗВ указал некорректные данные на контактное лицо, ему предлагается уточнить фамилию, имя, отчество (при его наличии) контактного лица, домашний адрес и номер телефона для связи.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ходе опроса, эпидемиолог обсуждает с ЛЗВ наиболее подходящую стратегию уведомления каждого партнера о необходимости обследования на ВИЧ: самостоятельное информирование, уведомление эпидемиологом или совместное с медицинским работником. При выборе метода уведомления партнера ЛЗВ медицинским работником о необходимости обследования на ВИЧ оформляется информированное согласие пациента на использование медицинским работником контактной информации о его партнерах для приглашения на обследование на ВИЧ-инфекцию согласно приложению 2 к настоящим Правилам.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Каждый половой или инъекционный партнер, оценивается на риск насилия, после чего уточняется метод информирования партнера о необходимости обследования на ВИЧ. Оценка риска насилия со стороны контактного лица проводится согласно приложению 1 к настоящим Правилам.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предполагаемом заражении, связанном с оказанием медицинской помощи, списки контактных лиц по медицинской организации формируются врачом эпидемиологом организации здравоохранения, осуществляющей деятельность в сфере профилактики ВИЧ-инфекции за весь период госпитализации по каждому отделению, согласно приложению 3 к настоящим Правилам.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Перед обследованием контактных лиц, эпидемиолог пофамильно проверяет информацию на наличие их регистрации в информационной системе электронного слежения для исключения лиц с ранее установленным диагнозом из списка, подлежащих обследованию.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Контактных лиц с ЛЗВ, представивших документ, удостоверяющий личность, обследуют с информированного согласия по утвержденному алгоритму лабораторной диагностики ВИЧ-инфекции на момент выявления ВИЧ-инфекции, и далее - с периодичностью 6 месяцев, в зависимости от результата вирусной нагрузки у партнера с регистрацией в журнале регистрации и обследования контактных лиц по индексному тестированию партнеров ЛЗВ (далее – ИТП) согласно приложению 4 к настоящим Правилам.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 контактным лицам, подлежащим обследованию на ВИЧ-инфекцию в рамках индексного тестирования, относятся: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 указанные ЛЗВ партнеры по совместному употреблению инъекционных наркотиков за весь период, начиная с даты последнего обследования на ВИЧ с отрицательным результатом; при отсутствии обращений – с начала употребления инъекционных наркотиков;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все указанные ЛЗВ половые партнеры, имеющие с ним незащищенные гомо или гетеросексуальные контакт за весь период, начиная с даты последнего обследования на ВИЧ с отрицательным результатом; при отсутствии обращений – от даты начала незащищенных контактов;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 детей младше 16 лет – при выявлении ВИЧ-инфекции у ребенка, другие члены семьи по решению врача эпидемиолога;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дети младше 16 лет, родившиеся после последней даты обследования матери с отрицательным результатом теста на ВИЧ-инфекцию с документальным подтверждением.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Партнеры ЛЗВ, не представившие документ, удостоверяющий личность, обследуются анонимно методом экспресс тестирования в центре по профилактике ВИЧ-инфекции или путем дистанционного самотестирования на ВИЧ экспресс тестом по околодесневой жидкости (далее – СТ-ВИЧ) с регистрацией в журнале выдачи наборов для самотестирования на ВИЧ людям, живущим с ВИЧ-инфекцией согласно приложению 5 к настоящим Правилам.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Для постановки диагноза ВИЧ-инфекции и получения гарантированного объема бесплатной медицинской помощи личность человека, идентифицируется по документу, удостоверяющему личность.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Услуга дистанционного самотестирования партнеров ЛЗВ предоставляется впервые выявленным ЛЗВ – эпидемиологом/ помощником врача эпидемиолога, ЛЗВ, находящим на динамическом наблюдении - инфекционистом/медицинской сестрой: при отказе ЛЗВ обсудить вопрос о контактных лицах, предоставить персональные данные на партнеров или отказе партнера ЛЗВ посетить центр по профилактике ВИЧ-инфекции. Если партнер ЛЗВ не пришел в центр по профилактике ВИЧ-инфекции для прохождения тестирования на ВИЧ, необходимо пригласить его повторно на консультацию по ИТП через 7 календарных дней. При повторном отказе партнера посетить центр по профилактике ВИЧ-инфекции, предложить ЛЗВ и/или его партнеру дистанционное самотестирование, получить устное подтверждение согласия на СТ-ВИЧ.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После получения устного согласия от ЛЗВ и/или от его партнера на проведение дистанционного самотестирования, проводится инструктаж по процедуре постановки экспресс теста по околодесневой жидкости с регистрацией выдачи экспресс теста ЛЗВ/партнеру ЛЗВ в "Журнале выдачи наборов самотестирования на ВИЧ".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Эпидемиолог/инфекционист/помощник врача эпидемиолога/ медицинская сестра разъясняет ЛЗВ или его партнеру: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требовании следовать инструкции при постановке экспресс теста на ВИЧ по околодесневой жидкости;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проведения дистанционного самотестирования, сроки предоставления обратной связи - не более 7 календарных дней от даты выдачи экспресс теста путем: направления фото с результатом экспресс теста на ВИЧ через один из мессенджеров (WhatsApp, Telegram), телефонного звонка, SMS сообщения, информирования через ЛЗВ или аутрич работника, или при самообращении. Форма обратной связи определяется по согласованию с ЛЗВ/партнером ЛЗВ;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возможности позвонить эпидемиологу/ инфекционисту/ помощнику врача эпидемиолога, медсестре для получения консультации по телефону, указанному в памятке для партнера ЛЗВ по дальнейшим действиям после проведения самотестирования на ВИЧ в зависимости от результата экспресс теста, согласно приложению 6 к настоящим Правилам.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затруднении самостоятельного проведения экспресс тестирования, ЛЗВ/партнеру ЛЗВ предоставляется помощь медицинского работника или обученного аутрич-работника для ассистированного СТ-ВИЧ.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отсутствии обратной связи от ЛЗВ/партнера ЛЗВ в течение 7 календарных дней, эпидемиолог/инфекционист/ помощник врача эпидемиолога, медсестра информирует ЛЗВ или партнера ЛЗВ, получившему набор для самотестирования, для уточнения информации о проведении экспресс-тестирования и полученном результате.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После получения информации о проведении СТ-ВИЧ эпидемиологом / инфекционистом/ помощником врача эпидемиолога / медицинской сестрой, в зависимости от результата, предпринимаются следующие действия: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положительном результате экспресс теста на ВИЧ: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обращение к ЛЗВ: пригласить/сопроводить/направить полового или инъекционного партнера для обследования в центр по профилактике ВИЧ-инфекции или самостоятельно пригласить по телефону партнера ЛЗВ для дообследования;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консультирование о важности антиретровирусной терапии (далее – АРТ) при подтверждения положительного результата и преимуществах раннего начала лечения;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отрицательном результате экспресс теста на ВИЧ: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консультирование партнера ЛЗВ о рисках поведения, которые могут привести к инфицированию ВИЧ и мерах профилактики;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информирование партнера ЛЗВ по телефону или очно о существующих профилактических программах, предоставляемых в центрах по профилактике ВИЧ-инфекции: доконтактная профилактика (далее – ДКП), постконтактная профилактика (далее – ПКП), услуги в пунктах обмена шприцев и дружественных кабинетах, предоставляющие профилактические услуги по ВИЧ-инфекции;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рекомендация ключевым группам и партнерам ЛЗВ проходить регулярное обследование на ВИЧ не реже 2-х раз в год.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отсутствии обратной связи без уважительной причины или отказе партнера ЛЗВ представить эпидемиологу/инфекционисту/медицинской сестре результат СТ-ВИЧ в течение 14 календарных дней со дня выдачи экспресс теста, в графе "Результат экспресс теста" приложения 5 регистрируется "результат экспресс теста не представлен" с указанием причины (отказ, смерть, выбытие партнера из страны, является ЛЗВ).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Эпидемиолог/инфекционист/медицинская сестра информируют ЛЗВ/партнеров ЛЗВ, в том числе отказавшимся сообщить результат экспресс теста на ВИЧ или представить фото результата экспресс теста: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возможности получения ложноположительного и ложноотрицательного результата экспресс теста;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важности своевременной постановки диагноза и раннего начала лечения ВИЧ-инфекции;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существующих услугах в центре по профилактике ВИЧ-инфекции и программы доконтактной и постконтактной профилактики, способствующей снижению риска инфицирования ВИЧ партнера.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При отрицательном результате экспресс теста у партнера ЛЗВ, выдаются ЛЗВ презервативы, лубриканты, спиртовые салфетки, шприцы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19 октября 2020 года № ҚР ДСМ-137/2020 "Об утверждении правил проведения мероприятий по профилактике ВИЧ-инфекции" (зарегистрирован в Реестре государственной регистрации нормативных правовых актов под № 21467). Информируется партнер ЛЗВ о необходимости пройти повторное обследование на ВИЧ-инфекцию через 3 месяца и обратиться в дружественный кабинет для назначения доконтактной профилактики.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 положительном результате экспресс теста СТ-ВИЧ у партнера ЛЗВ провести срочное дообследование. Положительный результат СТ-ВИЧ не является окончательным результатом и подлежит подтверждению согласно действующему алгоритму лабораторной диагностики ВИЧ-инфекции у взрослых и детей старше 18 месяцев в центре по профилактике ВИЧ-инфекции.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утере партнером ЛЗВ документа, удостоверяющего личность, информируется эпидемиолог / инфекционист/ помощник врача эпидемиолога / медсестра о сроках его срочного восстановления. Обсуждаются варианты дальнейшего взаимодействия, получения контактной информации для связи.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Эпидемиолог/инфекционист/ помощник врача эпидемиолога/ медсестра рекомендует ЛЗВ сообщить посредством средства связи (по телефону/SMS/звонок/WhatsApp):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дате передачи экспресс теста для самотестирования партнеру;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факте проведения самотестирования партнером.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Контактных лиц с отрицательным результатом теста на ВИЧ, эпидемиолог/ инфекционист/медсестра направляет в профилактические программы, неправительственные организации, дружественный кабинет, в центр по профилактике ВИЧ-инфекции для получения доконтактной или постконтактной профилактики; при неизвестном местонахождении партнеров, проводится их поиск по информационным системам для обследования на ВИЧ-инфекцию.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При выявлении ВИЧ-инфекции у ребенка до 16 лет, проводится обследование его матери. При выявлении ВИЧ-инфекции у матери, обследуются ее несовершеннолетние дети до 16 лет, родившиеся после последней даты обследования матери с отрицательным результатом теста на ВИЧ-инфекцию с документальным подтверждением и ее контактные лица по парентеральному и половому пути передачи.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 риске заражения ВИЧ-инфекцией контактные лица информируются в ходе дотестового консультирования эпидемиологом организации здравоохранения, осуществляющей деятельность в сфере профилактики ВИЧ-инфекции или ЛЗВ. При сообщении контактным лицам о наличии у них риска заражения ВИЧ-инфекцией, имя источника инфекции не разглашается. Отсутствие документов, удостоверяющих личность или электронного документа из сервиса цифровых документов, не является основанием для отказа в обследовании, для чего используется метод экспресс тестирования или дистанционного самотестирования. Установление личности лица, не имеющего документов, и принятие мер по восстановлению документов, не входят в компетенцию медицинского работника центра по профилактике ВИЧ-инфекции.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За контактными лицами устанавливается наблюдение в организации здравоохранения, осуществляющей деятельность в сфере профилактики ВИЧ-инфекции, продолжительностью для: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детей, рожденных от матерей, зараженных ВИЧ-инфекцией – восемнадцать месяцев;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медицинских работников при аварийной ситуации – один месяц;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реципиентов донорского биоматериала – один месяц;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половых партнеров ВИЧ-инфицированных и контактных лиц по совместному введению наркотиков - 6 месяцев после выявления ЛЗВ, далее в зависимости от уровня вирусной нагрузки у ЛЗВ при риске полового пути заражения ВИЧ;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контактных лиц из внутрибольничного очага проходят однократное обследование, если после контакта с ЛЗВ при получении медицинских процедур прошло более одного месяца. При положительном результате тестирования на ВИЧ-инфекцию у контактных лиц из внутрибольничного очага, проводится генотипирование ВИЧ и/или филогенетический анализ, при отрицательном результате наблюдение прекращается;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 с имплантатами – в течение года после проведения операции.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Территориальный центр по профилактике ВИЧ-инфекции ежеквартально представляет в РГОЗ отчет по охвату обследования контактных лиц по ИТП и результатах исследований образцов крови на ВИЧ-инфекцию методом экспресс тестирования по программе СТ – ВИЧ.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К 10 числу месяца, следующего за отчетным, территориальный центр по профилактике ВИЧ-инфекции представляет информацию в РГОЗ на случаи ВИЧ-инфекции, выявленные: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 доноров и реципиентов биоматериала;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 детей;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 медицинских работников;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 беременных, идущих на роды;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 пациентов медицинских организаций, инфицирование которых предположительно связано с получением медицинской помощи;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 осужденных и следственно арестованных - при заражении в пенитенциарном учреждении;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расследовании случаев ВИЧ-инфекции с неустановленным путем передачи.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ЛЗВ обеспечивается динамическим наблюдением в территориальных центрах по профилактике ВИЧ-инфекции. Результаты лабораторного обследования контактных лиц фиксируются в амбулаторной карте ЛЗВ. Врач эпидемиолог вводит информацию о новых контактных лицах в базу электронного слежения. Врач-инфекционист территориального центра по профилактике ВИЧ-инфекции в ходе динамического наблюдения ЛЗВ обновляет данные по изменению семейного положения, фамилии, имени, отчества (при его наличии), данные о новых контактных лицах для обследования и наблюдения, которые регистрируются в журнале регистрации и обследования контактных лиц по индексному тестированию партнеров людей, живущих с ВИЧ-инфекцией согласно приложению 4 к настоящим Правилам.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Список выявленных ЛЗВ РГОЗ ежемесячно направляет нарочным способом в запечатанном конверте или в архивированном виде с зашифрованным паролем по служебной электронной почте ответственному сотруднику в Республиканское государственное предприятие на праве хозяйственного ведения "Республиканский центр крови" и Республиканское государственное предприятие на праве хозяйственного ведения "Научно производственный центр трансфузиологии".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Территориальные центры по профилактике ВИЧ-инфекции направляют списки выявленных ЛЗВ в территориальную организацию здравоохранения, осуществляющую деятельность в сфере службы крови в течение 3-х рабочих дней от даты подтверждающего теста для пожизненного отведения от донорства и ежемесячно - списки умерших ЛЗВ и списки лиц, сменивших фамилию, имя или отчество для актуализации информации.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При возникновении аварийной ситуации (попадание инфицированного материала или биологических субстратов на поврежденную или неповрежденную кожу, слизистые, прокол кожи, порезы кожных покровов медицинским инструментарием), а также при обращении лиц, подвергшихся риску инфицирования при половом контакте или других обстоятельствах, определяется место, время аварийной ситуации, возможный источник инфицирования с последующей регистрацией в журнале, утвержденном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Медицинская организация, зарегистрировавшая аварийную ситуацию, направляет отчет о профессиональном контакте с потенциально инфицированным материалом по форме № 049/у,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МЗ РК №175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территориальную организацию здравоохранения, осуществляющую деятельность в сфере профилактики ВИЧ-инфекции для оценки рисков и назначения врачом - инфекционистом постконтактной профилактики.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Врач эпидемиолог или помощник врача эпидемиолога ведет мониторинг обследования на ВИЧ пострадавших в аварийных ситуациях в сроки: до начала постконтактной профилактики и повторно через один месяц.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Антиретровирусные препараты для постконтактной профилактики выдаются в территориальных центрах по профилактике ВИЧ-инфекции при наличии эпидемиологических показаний и назначаются пострадавшему в аварийной ситуации после дачи письменного информированного согласия. Заполняется "Бланк информированного согласия на проведение постконтактной профилактики ВИЧ-инфекции" по форме № 049/у,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 МЗ РК № 175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Медицинские работники с установленным диагнозом "ВИЧ-инфекция" на постоянной основе подлежат переводу работодателем на другую работу, не связанную с нарушением целостности кожных покровов или слизистых в соответствии с пунктом 4 статьи 161 Кодекса. ЛЗВ необходимо представить копии должностной инструкции и приказа о переводе на работу, не связанную с нарушением целостности кожных покровов или слизистых, в территориальную организацию здравоохранения, осуществляющую деятельность в сфере профилактики ВИЧ-инфекции.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Заведующие отделами эпидемиологического надзора за ВИЧ-инфекцией/заведующие лечебно-профилактическими отделами ведут контроль: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полнотой заполнения "Регистрационной карты расследования случая ВИЧ-инфекции", включая данные на контактных лиц после опроса ЛЗВ в базе ЭС (приложение 1);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заполнением журнала регистрации и обследования контактных лиц по индексному тестированию партнеров ЛЗВ в формате Exсell/базы ЭС;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заполнения журнала выдачи наборов для самотестирования на ВИЧ людям, живущим с ВИЧ-инфекцией (приложение 5) и журнала выдачи людям, живущим с ВИЧ-инфекцией презервативов согласно приложению 7 к настоящим Правилам;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заполнения журнала регистрации и мониторинга обращений людей, живущих с ВИЧ-инфекцией/половых партнеров людей, живущих с ВИЧ-инфекцией при проведении дистанционного самотестирования на ВИЧ согласно приложению 8 к настоящим Правилам.</w:t>
      </w:r>
    </w:p>
    <w:bookmarkEnd w:id="129"/>
    <w:p>
      <w:pPr>
        <w:spacing w:after="0"/>
        <w:ind w:left="0"/>
        <w:jc w:val="both"/>
      </w:pPr>
      <w:bookmarkStart w:name="z139" w:id="130"/>
      <w:r>
        <w:rPr>
          <w:rFonts w:ascii="Times New Roman"/>
          <w:b w:val="false"/>
          <w:i w:val="false"/>
          <w:color w:val="000000"/>
          <w:sz w:val="28"/>
        </w:rPr>
        <w:t>
      55. Расследование, противоэпидемические и профилактические мероприятия при ВИЧ-инфекции осуществляются эпидемиологами территориальных центров по профилактике ВИЧ-инфекции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 заражения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ВИЧ-инфекцией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населения</w:t>
            </w:r>
          </w:p>
        </w:tc>
      </w:tr>
    </w:tbl>
    <w:bookmarkStart w:name="z141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АИТВ инфекциясы жағдайын тергеп-тексеруді тіркеу картасы</w:t>
      </w:r>
      <w:r>
        <w:br/>
      </w:r>
      <w:r>
        <w:rPr>
          <w:rFonts w:ascii="Times New Roman"/>
          <w:b/>
          <w:i w:val="false"/>
          <w:color w:val="000000"/>
        </w:rPr>
        <w:t>Регистрационная карта расследования случая ВИЧ-инфекции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қағаз нұсқада толтырылады, кейіннен деректер "Жағдайларды электрондық бақылау" ақпараттық жүйесіне енгізіледі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заполняется в бумажном варианте с последующим вводом данных в информационную систему "Электронное слежение за случаями"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ЖСН/ИИН/___/___/___/___/___/___/___/___/___/___/___/___/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Төлқұжат бөлімі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Паспортная часть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АИТВ ОҚО 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ОГЦ ВИЧ 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( Иммуноблот (бұдан әрі - ИБ) тіркеу нөмірі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ИБ қою күні ___/___/ ___/___/ ___/___/___/___/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Регистрационный номер (№ Иммуноблота (далее - ИБ) 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Дата постановки ИБ ___/___/ ___/___/ ___/___/___/___/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(Күні, айы, жылы /день, месяц, год)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 Анонимді ☐ 1- Иә ☐ 2- Жоқ 1.5 Тегі, Аты, Әкесінің аты (бар 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 Анонимно: ☐ 1 Да ☐ 2 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 Фамилия, Имя, Отчество (при его наличии) (баспа әріптерімен жазу / вписать печатными буквами)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 Туған күні ___/___/ ___/___/ ___/___/___/___/ (күні, айы, жылы) 1.7 Жынысы ☐ 1 Еркек ☐ 2 Әйел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 Дата рождения ___/___/ ___/___/ ___/___/___/___/ (день, месяц, год)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 Пол ☐ 1 Мужской ☐ 2 Женский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 № 2 нысан бойынша зерттеп-қарау коды ___/___/___/ . ___/*(№2 нысанды қара)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 Код обследования по форме №2 ___/___/___/ . ___/*(смотри форму №2)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 Трансгендер ☐ 1 Иә/Да ☐ 2 Жоқ/Нет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Анықталған 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выявления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Анықталған облысы ☐ 1 Абай ☐ 2 Ақмола ☐ 3 Ақтөбе ☐ 4 Алматы ☐ 5 Атырау ☐ 6 ШҚО ☐ 7 Жамбыл ☐ 8 Жетісу ☐ 9 БҚО ☐ 10 Қарағанды, ☐ 11 Қостанай ☐ 12 - Қызылорда ☐ 13 Маңғыстау ☐ 14 Павлодар ☐ 15 СҚО ☐ 16 Түркістан ☐ 17 Ұлытау ☐ 18 Алматы қаласы ☐ 19 Астана қаласы ☐ 20 Шымкент қаласы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выявления ☐ 1 область Абай ☐ 2 Акмолинская ☐ 3 Актюбинская ☐ 4 Алматинская ☐ 5 Атырауская ☐ 6 ВКО ☐ 7 Жамбылская ☐ 8 Жетысуская ☐ 9 ЗКО ☐ 10 Карагандинская, ☐ 11 Костанайская ☐ 12 Кызылординская ☐ 13 Мангистауская ☐ 14 Павлодарская ☐ 15 СКО ☐ 16 Туркестанская ☐ 17 Ұлытау ☐ 18 город Алматы ☐ 19 город Астана ☐ 20 город Шымкент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 Анықталған облыстарда әкімшілік бірлік (баспа әріптермен жазу: анықталған қала, аудан)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 Административная единица области выявления (вписать печатными буквами: город, район выявления)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Пенитенциарлық мекеме (мекеменің атын жазу)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Пенитенциарное учреждение (вписать название учреждения)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 Анықталған орны ☐ 1 АИТВ орталығы ☐ 2 Қан орталығы ☐ 3 ТМ ☐ 4 Тубдиспансер ☐ 5 ТИ ☐ 6 Емхана (СДА) ☐ 7 Қабылдаушы-таратушы орын ☐ 8 Наркологиялық диспансері ☐ 9 Терівендиспансер ☐ 10 УҰО, ☐ 11 Стационар ☐ 12 Перзетхана ☐ 13 ОАА (стационар) ☐ 14 Әйелдер консультациясы ☐ 15 СП ☐ 16 ДК ☐ 17 Балалар үйі ☐ 18 Әлеуметтік қызметтер көрсетенін ұйымдар ☐ 19 – Хоспис ☐ 20 Әскери бөлім ☐ 21 Басқалары ☐ 22 ҮЕҰ ☐ 23 Жеке МҰ ☐ 24 АА (емхана)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 Место выявления: ☐ 1 Центр ВИЧ ☐ 2 Центр крови ☐ 3 ИУ ☐ 4 Тубдиспансер ☐ 5 СИ ☐ 6 Поликлиника (СВА) ☐ 7 Приемник-распределитель ☐ 8 Наркодиспансер ☐ 9 Кожвендиспансер ☐ 10 ИВС ☐ 11 Стационар ☐ 12 Родильный дом ☐ 13 РБ (стационар) ☐ 14 Женская консультация ☐ 15 ПД ☐ 16 ДК ☐ 17 Дом ребенка ☐ 18 Организации, оказывающие специальные социальные услуги ☐ 19 Хоспис ☐ 20 Воинская часть ☐ 21 Прочее ☐ 22 НПО ☐ 23 Частные МО ☐ 24 РБ (поликлиника)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 Жұқтырған орны/место инфицирования ☐пенитенциарлық мекеме/ пенитенциарное учреждение ☐ медициналық мекеме/ медицинское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 Жұқтырған мекеме/Учреждение инфицирования 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 Тіркелген әкімшілік аумағы /Административная территория регистрации</w:t>
            </w:r>
          </w:p>
        </w:tc>
      </w:tr>
    </w:tbl>
    <w:bookmarkStart w:name="z17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Әлеуметтік –демографиялық деректер</w:t>
      </w:r>
    </w:p>
    <w:bookmarkEnd w:id="134"/>
    <w:bookmarkStart w:name="z17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Социально-демографические данные</w:t>
      </w:r>
    </w:p>
    <w:bookmarkEnd w:id="135"/>
    <w:bookmarkStart w:name="z17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 Азаматтығы ☐ 1 Қазақстан Республикасы азаматы ☐ 2 Шетелдік ☐ 3 Азаматтығы жоқ адамдар ☐ 4 Қандас ☐ 5 Тұруға ықтияр хаты бар шетелдік азамат</w:t>
      </w:r>
    </w:p>
    <w:bookmarkEnd w:id="136"/>
    <w:bookmarkStart w:name="z17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 Гражданство ☐ 1 Гражданин Республики Казахстан ☐ 2 Иностранный гражданин ☐ 3 Лицо без гражданства ☐ 4 Кандас ☐ 5 Иностранный гражданин с видом на жительство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азаматтар үшін – төлқұжат бойынша азаматтығы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иностранных граждан – гражданство по паспорту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Қазахстан Республикасына келген уақыты __/___/ ___/___/___/___/(күн, айы, жылы)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приезда в Республику Казахстан ___/___/ ___/___/___/___/ / (день, месяц, год)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 Қазақстанан Республикасына қандай елден келді? ☐ 1 Ресей ☐ 2 Беларусь ☐ 3 Украина ☐ 4 Молдова ☐ 5 Қытай ☐ 6 Монғолия ☐ 7 Әзірбайжан ☐ 8 Қырғызстан ☐ 9 Тәжікстан ☐ 10 Түрікменстан ☐ 11 Өзбекстан ☐ 12 Армения ☐ 13 Грузия ☐ 14 Латвия ☐ 15 Алыс шетел ☐ 16 Басқалары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какой страны прибыл в Республику Казахстан? ☐ 1 Россия ☐ 2 Беларусь ☐ 3 Украина ☐ 4 Молдова ☐ 5 Китай ☐ 6 Монголия ☐ 7 Азербайджан ☐ 8 Кыргызстан ☐ 9 Таджикистан ☐ 10 Туркменистан ☐ 11 Узбекистан ☐ 12 Армения ☐ 13 Грузия ☐ 14 Латвия ☐ 15 Дальнее зарубежье ☐ 16 Другое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 Қазахстан Республикасына келу мақсаты ☐ 1 Оқу ☐ 2 Жұмыс ☐ 3 Қызметтік іссапар ☐ 4 Туристік сапар ☐ 5 ТМЖ ☐ 6 Жеке сапар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приезда в Республику Казахстан ☐ 1 Учеба ☐ 2 Работа ☐ 3 Служебная командировка ☐ 4 Туристическая поездка ☐ 5 ПМЖ ☐ 6 Частный визит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 Төлқұжат бойынша азаматтығы ☐ 1 Ресей ☐ 2 Беларусь ☐ 3 Украина ☐ 4 Молдова ☐ 5 Қытай ☐ 6 Монголия ☐ 7 Әзірбайжан ☐ 8 Қырғызстан ☐ 9 Тәжікстан ☐ 10 Түрікменстан ☐ 11 Өзбекстан ☐ 12 Алыс шетел ☐ 13 Армения ☐ 14 Грузия ☐ 15 Латвия ☐ 16 Басқалары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 Гражданство по паспорту ☐ 1 Россия ☐ 2 Беларусь ☐ 3 Украина ☐ 4 Молдова ☐ 5 Китай ☐ 6 Монголия ☐ 7 Азербайджан ☐ 8 Кыргызстан ☐ 9 Таджикистан ☐ 10 Туркменистан ☐ 11 Узбекистан ☐ 12 Дальнее зарубежье ☐ 13 Армения ☐ 14 Грузия ☐ 15 Латвия ☐ 16 Другое</w:t>
            </w:r>
          </w:p>
        </w:tc>
      </w:tr>
    </w:tbl>
    <w:bookmarkStart w:name="z18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3.6 Отбасылық жағдайы (16 жас және одан үлкен жастағы адамдар үшін)</w:t>
      </w:r>
    </w:p>
    <w:bookmarkEnd w:id="138"/>
    <w:bookmarkStart w:name="z18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Семейное положение (для лиц от 16 лет и старше)</w:t>
      </w:r>
    </w:p>
    <w:bookmarkEnd w:id="139"/>
    <w:bookmarkStart w:name="z18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 1 Үйленген/тұрмыс құрған ☐ 2 Ажырасқан ☐ 3 Азаматтық неке ☐ 4 Үйленбеген /тұрмыс құрмаған ☐ 5 Әйелі өлген/Жесір</w:t>
      </w:r>
    </w:p>
    <w:bookmarkEnd w:id="140"/>
    <w:bookmarkStart w:name="z18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 1 Женат/замужем ☐ 2 Разведен(а) ☐ 3 Гражданский брак ☐ 4 Не женат/ не замужем ☐ 5 Вдовец/вдова</w:t>
      </w:r>
    </w:p>
    <w:bookmarkEnd w:id="141"/>
    <w:bookmarkStart w:name="z18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3.7 18 жастан кіші адамдардың кіммен тұратынын атап көрсету</w:t>
      </w:r>
    </w:p>
    <w:bookmarkEnd w:id="142"/>
    <w:bookmarkStart w:name="z18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 младше 18 лет указать с кем проживает</w:t>
      </w:r>
    </w:p>
    <w:bookmarkEnd w:id="143"/>
    <w:bookmarkStart w:name="z18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 1 Екі ата-анасымен ☐ 2 Ата-анасының біреуімен ☐ 3 Туыстарымен (қамқоршысымен) ☐ 4 Мемлекеттің қамқорлығында ☐ 5 Қамқоршысы бар- туыстары емес</w:t>
      </w:r>
    </w:p>
    <w:bookmarkEnd w:id="144"/>
    <w:bookmarkStart w:name="z19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 1 С обоими родителями ☐ 2 С одним родителем ☐ 3 С родственниками (опекунами) ☐ 4 На попечении государства ☐ 5 Имеет опекунов - не родственников</w:t>
      </w:r>
    </w:p>
    <w:bookmarkEnd w:id="145"/>
    <w:bookmarkStart w:name="z19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3.8 Отбасы мүшелері (барлығы үшін) /Члены семьи (для всех)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ТАӘ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Туыстық байланыс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Родственная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Жынысы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 1 еркек ☐ 2 әйел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 1 мужской ☐ 2 женский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тұратын мекенжайы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фактического проживания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АИТВ мәртебесі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(1-Оң, 2-Теріс, 3- Зерттеп-қаралмаған,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Оң ЖТ, 5-Теріс ЖТ)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ВИЧ статус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 положительный; 2-отрицательный; 3- не обследован, 4- положительный ЭТ, 5 – отрицательный ЭТ)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3.9 Туыстық байланыс</w:t>
      </w:r>
    </w:p>
    <w:bookmarkEnd w:id="147"/>
    <w:bookmarkStart w:name="z20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Родственные связи</w:t>
      </w:r>
    </w:p>
    <w:bookmarkEnd w:id="148"/>
    <w:bookmarkStart w:name="z20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 1 Күйеуі ☐ 2 Әйелі ☐ 3 Азаматтық күйеуі ☐ 4 Азаматтық әйелі ☐ 5 Қызы ☐ 6 Ұлы ☐ 7 Күйеу баласы ☐ 8 Келіні ☐ 9 Басқасы, ☐ 10 Анасы ☐ 11 Әкесі</w:t>
      </w:r>
    </w:p>
    <w:bookmarkEnd w:id="149"/>
    <w:bookmarkStart w:name="z20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 1 Муж ☐ 2 Жена ☐ 3 Гражданский муж ☐ 4 Гражданская жена ☐ 5 Дочь ☐ 6 Сын ☐ 7 Зять ☐ 8 Сноха ☐ 9 Другое ☐ 10 Мать ☐ 11 Отец</w:t>
      </w:r>
    </w:p>
    <w:bookmarkEnd w:id="150"/>
    <w:bookmarkStart w:name="z20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3.10 Білімі ☐ 1 Жоғары ☐ 2 Аяқталмаған жоғары ☐ 3 Орта ☐ 4 Арнайы орта ☐ 5 Аяқталмаған орта ☐ 6 Бастауыш ☐ 7 Білімі жоқ</w:t>
      </w:r>
    </w:p>
    <w:bookmarkEnd w:id="151"/>
    <w:bookmarkStart w:name="z20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☐ 1 Высшее ☐ 2 Незаконченное высшее ☐ 3 Среднее ☐ 4 Средне-специальное ☐ 5 Незаконченное среднее ☐ 6 Начальное ☐ 7 Без образования</w:t>
      </w:r>
    </w:p>
    <w:bookmarkEnd w:id="152"/>
    <w:bookmarkStart w:name="z20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3.11 Әлеуметтік мәртебесі</w:t>
      </w:r>
    </w:p>
    <w:bookmarkEnd w:id="153"/>
    <w:bookmarkStart w:name="z21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статус</w:t>
      </w:r>
    </w:p>
    <w:bookmarkEnd w:id="154"/>
    <w:bookmarkStart w:name="z21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 1 Жұмыс істейді ☐ 2 Жұмыс істемейді ☐ 3 Мектеп оқушысы ☐ 4 Ұйымдастырылмаған ☐ 5 МДБҰ ☐ 6 Сотталған ☐ 7 Тергеуге қамауға алынған ☐ 8 Басқасы ☐ 9 Зейнеткер ☐ 10 МОО және ЖОО білім алушысы ☐ 11 Әскери қызметкер</w:t>
      </w:r>
    </w:p>
    <w:bookmarkEnd w:id="155"/>
    <w:bookmarkStart w:name="z21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 1 Работает ☐ 2 Не работает ☐ 3 Учащийся школы ☐ 4 Не организованный ☐ 5 ДДУ ☐ 6 Осужденный ☐ 7 Следственно-арестованный ☐ 8 Другое ☐ 9 Пенсионер ☐ 10 Учащийся ССУЗа и ВУЗа ☐ 11 Военнослужащий</w:t>
      </w:r>
    </w:p>
    <w:bookmarkEnd w:id="156"/>
    <w:bookmarkStart w:name="z21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3.12 Жұмыс/оқу орны</w:t>
      </w:r>
    </w:p>
    <w:bookmarkEnd w:id="157"/>
    <w:p>
      <w:pPr>
        <w:spacing w:after="0"/>
        <w:ind w:left="0"/>
        <w:jc w:val="both"/>
      </w:pPr>
      <w:bookmarkStart w:name="z214" w:id="158"/>
      <w:r>
        <w:rPr>
          <w:rFonts w:ascii="Times New Roman"/>
          <w:b w:val="false"/>
          <w:i w:val="false"/>
          <w:color w:val="000000"/>
          <w:sz w:val="28"/>
        </w:rPr>
        <w:t>
      Место работы/учебы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(ұйымның, кәсіпорынның немесе басқаның атауын жазу керек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вписать название организации, предприятия или другое)</w:t>
      </w:r>
    </w:p>
    <w:bookmarkStart w:name="z21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Аталғандардан таңдап алу керек: ☐ 1 Медициналық ұйым ☐ 2 Өнеркәсіптік кәсіпорын ☐ 3 Сауда кәсіпорыны ☐ 4 Автокөлік кәсіпорыны ☐ 5 Құқық қорғау органдары ☐ 6 Әскери бөлім ☐ 7 Қызмет көрсету саласы ☐ 8 Білім беру мекемесі ☐ 9 Кәсіпкерлік қызмет ☐ 10 Басқасы</w:t>
      </w:r>
    </w:p>
    <w:bookmarkEnd w:id="159"/>
    <w:bookmarkStart w:name="z21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Выбрать из перечисленного: ☐ 1 Медицинская организация ☐ 2 Промышленное предприятие ☐ 3 Предприятие торговли ☐ 4 Автотранспортное предприятие ☐ 5 Правоохранительные органы ☐ 6 Воинская часть 7 Сфера обслуживания 8 Учреждение образования 9 Предпринимательская деятельность ☐ 10 Другое</w:t>
      </w:r>
    </w:p>
    <w:bookmarkEnd w:id="160"/>
    <w:bookmarkStart w:name="z21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3.13 БТЖА ☐ 1 Иә ☐ 2 Жоқ</w:t>
      </w:r>
    </w:p>
    <w:bookmarkEnd w:id="161"/>
    <w:bookmarkStart w:name="z21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БОМЖ ☐ 1 Да ☐ 1 Нет</w:t>
      </w:r>
    </w:p>
    <w:bookmarkEnd w:id="162"/>
    <w:bookmarkStart w:name="z21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Мекен-жайлары</w:t>
      </w:r>
    </w:p>
    <w:bookmarkEnd w:id="163"/>
    <w:bookmarkStart w:name="z22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Адреса</w:t>
      </w:r>
    </w:p>
    <w:bookmarkEnd w:id="164"/>
    <w:bookmarkStart w:name="z22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3.14 Тұратын орны ☐ 1 қала ☐ 2 ауыл</w:t>
      </w:r>
    </w:p>
    <w:bookmarkEnd w:id="165"/>
    <w:bookmarkStart w:name="z22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☐ 1 город ☐ 2 село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прописки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 Облыс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 Облыстың әкімшілік бірлігі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Административная единица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 Елді мекен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 Көше, үй, пәтер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дом, квартира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 Байланыс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Тұратын 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жительства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3.20 Облыс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 Облыстың әкімшілік бірлігі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Административная единица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 Елді мекен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3.23 Көше, үй, пәтер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дом, квартира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3.24 Байланыс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</w:tc>
      </w:tr>
    </w:tbl>
    <w:p>
      <w:pPr>
        <w:spacing w:after="0"/>
        <w:ind w:left="0"/>
        <w:jc w:val="both"/>
      </w:pPr>
      <w:bookmarkStart w:name="z257" w:id="167"/>
      <w:r>
        <w:rPr>
          <w:rFonts w:ascii="Times New Roman"/>
          <w:b w:val="false"/>
          <w:i w:val="false"/>
          <w:color w:val="000000"/>
          <w:sz w:val="28"/>
        </w:rPr>
        <w:t>
      3.25 Анықталған ұйым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 выявления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(медициналық ұйымның атауын жазу / вписать название медицинской организации)</w:t>
      </w:r>
    </w:p>
    <w:bookmarkStart w:name="z25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3.25 Тергеп-тексеруді жүргізбеу себебі</w:t>
      </w:r>
    </w:p>
    <w:bookmarkEnd w:id="168"/>
    <w:bookmarkStart w:name="z26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не проведения расследования</w:t>
      </w:r>
    </w:p>
    <w:bookmarkEnd w:id="169"/>
    <w:bookmarkStart w:name="z26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 1 Қайтыс болған/Умер ☐ 2 Қазақстанан Республикасынан тыс кеткен/ Выехал за пределы Республики Казахстан ☐ 3 Облыстан тыс кеткен/ Выбыл за пределы области ☐ 4 Іздестірілуде (тұрмайды, тізімде жоқ, мекенжайы белгісіз)/В розыске (не проживает, не значится, адрес неизвестен) ☐ 5 БТЖА/ БОМЖ ☐ Бас тартқан /Отказ ☐ 7 Қазақстан Республикасынан тыс тұрады/ Проживает за пределами Республики Казахстан ☐ 8 Медициналық көрсетілімі бойынша/По медицинским показаниям.</w:t>
      </w:r>
    </w:p>
    <w:bookmarkEnd w:id="170"/>
    <w:bookmarkStart w:name="z26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3.27 Динамикалық бақылауға алмау себебі (базада)</w:t>
      </w:r>
    </w:p>
    <w:bookmarkEnd w:id="171"/>
    <w:bookmarkStart w:name="z26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не взятия на динамическое наблюдение (в базе)</w:t>
      </w:r>
    </w:p>
    <w:bookmarkEnd w:id="172"/>
    <w:bookmarkStart w:name="z26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 1 Іздестірілуде (тұрмайды, тізімде жоқ, мекенжайы белгісіз)/В розыске (не проживает, не значится, адрес неизвестен) ☐ 2 Қайтыс болған/Умер ☐ 3 Бас тартқан/ Отказ ☐ 4 Қазақстан Республикасынан тыс кеткен/ Выехал за пределы Республики Казахстан ☐ 5 БТЖА/ БОМЖ.</w:t>
      </w:r>
    </w:p>
    <w:bookmarkEnd w:id="173"/>
    <w:bookmarkStart w:name="z26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Эпидемиологиялық анамнез</w:t>
      </w:r>
    </w:p>
    <w:bookmarkEnd w:id="174"/>
    <w:bookmarkStart w:name="z26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Эпидемиологический анамнез</w:t>
      </w:r>
    </w:p>
    <w:bookmarkEnd w:id="175"/>
    <w:bookmarkStart w:name="z26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 Бұрын АИТВ-ға зерттеп-қараудан өткен бе? (соңғы зерттеп-қараудың нәтижесін ғана жазу )</w:t>
      </w:r>
    </w:p>
    <w:bookmarkEnd w:id="176"/>
    <w:bookmarkStart w:name="z26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 1 Иә ☐ 2 Жоқ ☐ 3 Есімде жоқ/ білмеймін</w:t>
      </w:r>
    </w:p>
    <w:bookmarkEnd w:id="177"/>
    <w:bookmarkStart w:name="z26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Проходил ли обследование на ВИЧ когда-либо ранее? (вписать только последнее обследование) ☐ 1 Да ☐ 2 Нет ☐ 3 Не помню/Не знаю</w:t>
      </w:r>
    </w:p>
    <w:bookmarkEnd w:id="178"/>
    <w:bookmarkStart w:name="z27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 Зерттеп-қаралған жылы ___/___/___/___/</w:t>
      </w:r>
    </w:p>
    <w:bookmarkEnd w:id="179"/>
    <w:bookmarkStart w:name="z27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обследования</w:t>
      </w:r>
    </w:p>
    <w:bookmarkEnd w:id="180"/>
    <w:bookmarkStart w:name="z27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 Нәтижесі ☐ 1 Теріс ☐ 2 Оң ☐ 3 Есімде жоқ/ білмеймін ☐ 4 Оң жедел тест ☐ 5 Теріс жедел тест</w:t>
      </w:r>
    </w:p>
    <w:bookmarkEnd w:id="181"/>
    <w:bookmarkStart w:name="z27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☐ 1 Отрицательный ☐ 2 Положительный ☐ 3 Не помню/не знаю ☐ 4 Положительный жедел тест ☐ 5 Отрицательный жедел тест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Есірткіні инъекциялық жолмен қолдану тәжірибесі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употребления наркотиков инъекционным путем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 Есірткіні иньекциялық жолмен тұтыну тәжірибесі болды ма? ☐ 1 Иә ☐ 2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Имел(а) ли опыт употребления наркотиков инъекционным путем? ☐ 1 Да ☐ 2 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"Иә" болса, онда келесі сұрақтарға ауысу керек: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"да", то перейти к следующим вопросам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 Соңғы 12 айда есірткіні иньекциялық жолмен тұтынуы ☐ 1- Иә ☐ 2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Употребление наркотиков инъекционным путем за последние 12 месяцев ☐ 1 Да ☐ 2 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 Иньекциялық тұтыну өтілі ___/___/жыл ___/___/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инъекционного употребления лет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 Есірткіні бірлесіп енгізуі ☐ 1 Иә ☐ 2 Жоқ ☐ 3 Есімде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Совместное введение наркотиков ☐ 1 Да ☐ 2 Нет ☐ 3 Не помню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 Егер "Иә" болса, онда кіммен? (жауаптың бірнеше нұсқасы болуы мүмкін)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 1 Жыныстық серіктесімен ☐ 2 Тұрақты топта ☐ 3 Кездейсоқ топта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"да", то с кем? (возможно несколько вариантов ответов) ☐ 1 С половым партнером ☐ 2 В постоянной группе ☐ 3 В случайной группе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 Есірткіні АИТВ-оң адаммен бірлесіп енгізуі ☐ 1 Иә ☐ 2 Жоқ ☐ 3 Есімде жоқ/ білмеймін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Совместное введение наркотиков с ВИЧ -позитивным ☐ 1 Да ☐ 2 Нет ☐ 3 Не помню/не знаю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 Тұтынатын иньекциялық есірткінің түрі ☐ 1 Героин ☐ 2 Ханка ☐ 3 Амфетаминдер ☐ 4 Басқалары ☐ 5 Көкнар ☐ 6 Синтетика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употребляемого инъекционного наркотика ☐ 1 Героин ☐ 2 Ханка ☐ 3 Амфетамины ☐ 4 Другое ☐ 5 Мак ☐ 6 Синтетика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 Наркологиялық диспансерде есепте тұра ма? ☐ 1 Иә ☐ 2 Жоқ ☐ 3 Есімде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Состоит на учете в наркологическом диспансере? ☐ 1 Да ☐ 2 Нет ☐ 3 Не помню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 Полиция органдарында есепте тұра ма? ☐ 1 Иә ☐ 2 Жоқ ☐ 3 Есімде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Состоит на учете в органах полиции? ☐ 1 Да ☐ 2 Нет ☐ 3 Не помню</w:t>
            </w:r>
          </w:p>
        </w:tc>
      </w:tr>
    </w:tbl>
    <w:bookmarkStart w:name="z29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Коммерциялық секс қызметін көрсету/Оказание услуг коммерческого секса</w:t>
      </w:r>
    </w:p>
    <w:bookmarkEnd w:id="183"/>
    <w:bookmarkStart w:name="z29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4.13 Коммерциялық секс көрсету қызметінде тәжірибесі бар ма? /Имел(а) ли опыт оказания услуг коммерческого секса? ☐ 1 Иә ☐ 2 Жоқ</w:t>
      </w:r>
    </w:p>
    <w:bookmarkEnd w:id="184"/>
    <w:bookmarkStart w:name="z29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"иә" болса, келесі сұрақтарға ауысыңыз/Если "да", то перейти к следующим вопросам: ☐ 1 Да ☐ 1 Нет</w:t>
      </w:r>
    </w:p>
    <w:bookmarkEnd w:id="185"/>
    <w:bookmarkStart w:name="z29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4.14 Қызметті көрсету өтілі/Стаж оказания услуг ___/___/ жыл/лет ___/___/ ай/месяцев</w:t>
      </w:r>
    </w:p>
    <w:bookmarkEnd w:id="186"/>
    <w:bookmarkStart w:name="z30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4.15 Соңғы айдағы жыныстық серіктерінің саны/Количество коммерческих половых партнеров за последний месяц __________________________ (саны/число)</w:t>
      </w:r>
    </w:p>
    <w:bookmarkEnd w:id="187"/>
    <w:bookmarkStart w:name="z30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4.16 Сіз (немесе сіздің коммерциялық серігіңіз) соңғы жыныстық қатынс кезінде презерватив қолдандыңыз ба? ☐ 1 Иә ☐ 2 Жоқ ☐ 3 Есімде жоқ/білмеймін</w:t>
      </w:r>
    </w:p>
    <w:bookmarkEnd w:id="188"/>
    <w:bookmarkStart w:name="z30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Использовали ли Вы (или Ваш коммерческий партнер) презервативы при последней половой связи? ☐ 1 Да ☐ 2 Нет ☐ 3 Не помню/не знаю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Гомосексуалдық жыныстық қатынастардың болуы (еркектер үшін)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гомосексуальных половых контактов (для мужчин)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 Гомосексуалдық қатынастардан тәжірибесі бар ма? ☐ 1 Иә ☐ 2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Имел ли опыт гомосексуальных контактов? ☐ 1 Да ☐ 2 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"Иә" болса, онда келесі сұрақтарға ауысу керек: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"да", то перейти к следующим вопросам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 Өмір барысындағы жыныстық серіктестерінің саны _________________ (саны/число)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половых партнеров в течение жизни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4.18 Соңғы 12 айда гомосексуалдық жыныстық қатынастардың болуы ☐ 1 – Иә ☐ 2 -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гомосексуальных половых контактов за последние 12 месяцев ☐ 1 Да ☐ 2 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4.19 Соңғы 12 айда коммерциялық гомосексуалдық жыныстық серіктесімен қатынасы болды ма?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 1 – Иә, ☐ 2 - Жоқ, ☐ 3 – Есімде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Имел контакт с коммерческим гомосексуальным половым партнером за последние 12 месяцев? ☐ 1 Да ☐ 2 Нет ☐ 3 Не помню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4.20 Соңғы 12 айдағы жыныстық серіктестерінің саны__________________________ (саны/число)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половых партнеров за последние 12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4.21 АИТВ-оң нәтижелі адаммен жыныстық қатынас болды ма? ☐ 1 Иә ☐ 2 Жоқ ☐ 3 Есімде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Имел половой контакт с ВИЧ-положительным? ☐ 1 Да ☐ 2 Нет ☐ 3 Не помню/не знаю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4.22 ИЕТ –пен жыныстық қатынас болды ма? ☐ 1 Иә ☐ 2 Жоқ ☐ 3 Есімде жоқ/ білмеймін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Имел половой контакт с ЛУИН? ☐ 1 Да ☐ 2 Нет ☐ 3 Не помню/не знаю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Гетеросексуалдық жыныстық қатынасының болуы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гетеросексуальных половых контактов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4.23 Гетеросексуалдық қатынастардан тәжірибесі бар ма? ☐ 1 Иә ☐ 2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Имел(а) ли опыт гетеросексуальных контактов? ☐ 1 Да ☐ 2 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"Иә" болса, онда келесі сұрақтарға ауысу керек: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"да", то перейти к следующим вопросам: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4.24 Өмір барысында қандай жыныстық серіктестері болды? ☐ 1 Тұрақты ☐ 2 Кезейсоқ ☐ 3 Коммерциялық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Какие половые партнеры были в течение жизни? ☐ 1 Постоянные ☐ 2 Случайные ☐ 2 Коммерческие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4.25 АИТВ-оң нәтижелі адаммен жыныстық қатынас болды ма? ☐ 1 Иә ☐ 2 Жоқ ☐ 3 Есімде жоқ/ білмеймін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Имел половой контакт с ВИЧ-положительным? ☐ 1 Да ☐ 2 Нет ☐ 3 Не помню/не знаю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4.26 ИЕТ жыныстық қатынас болды ма? ☐ 1 Иә ☐ 2 Жоқ ☐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Есімде жоқ/ білмеймін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Имел половой контакт с ЛУИН? ☐ 1Да ☐ 2 Нет ☐ 3 Не помню/не знаю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4.27 Соңғы 12 айда гетеросексуалдық байланыстар болды ма? ☐ 1 Иә ☐ 2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Имел ли опыт гетеросексуальных контактов за последние 12 месяцев? ☐ 1 Да ☐ 2 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4.28 Соңғы 12 айдағы жыныстық серіктестерінің саны __________________________ (саны/число)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половых партнеров за последние 12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4.29 Соңғы 12 айда қандай жыныстық серіктестері болды? ☐ 1 Тұрақты ☐ 2 Кезейсоқ ☐ 3 Коммерциялық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Какие половые партнеры были в течение последних 12 месяцев? ☐ 1 Постоянные ☐ 2 Случайные ☐ 3 Коммерческие</w:t>
            </w:r>
          </w:p>
        </w:tc>
      </w:tr>
    </w:tbl>
    <w:bookmarkStart w:name="z33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Бостандығынан айыру орындарында, ти/тм болуы (өмірінің барлық кезеңінде)</w:t>
      </w:r>
    </w:p>
    <w:bookmarkEnd w:id="190"/>
    <w:bookmarkStart w:name="z34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Пребывание в местах лишения свободы, СИ/ИУ (за весь период жизни)</w:t>
      </w:r>
    </w:p>
    <w:bookmarkEnd w:id="191"/>
    <w:bookmarkStart w:name="z34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4.30 Өмірінің барлық кезеңінде бостандығынан айыру орындарында болу тәжірибесі бар ма? ☐ 1 Иә ☐ 2 Жоқ</w:t>
      </w:r>
    </w:p>
    <w:bookmarkEnd w:id="192"/>
    <w:bookmarkStart w:name="z34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Имел(а) ли опыт пребывания в местах лишения свободы за весь период жизни? ☐ 1 Да ☐ 2 Нет</w:t>
      </w:r>
    </w:p>
    <w:bookmarkEnd w:id="193"/>
    <w:bookmarkStart w:name="z34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"Иә" болса, онда келесі сұрақтарға ауысу керек:</w:t>
      </w:r>
    </w:p>
    <w:bookmarkEnd w:id="194"/>
    <w:bookmarkStart w:name="z34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"да", то перейти к следующим вопросам:</w:t>
      </w:r>
    </w:p>
    <w:bookmarkEnd w:id="195"/>
    <w:bookmarkStart w:name="z34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Бостандығынан айыру орындарында болуы/ Нахождение в МЛС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ТИ/ТМ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СИ/ИУ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Жазасын өтеуді бастаған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отбывания наказания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(күні, айы, жылы/день, месяц, год)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Жазасын өтеуді аяқтайтын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отбывания наказания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(күні, айы, жылы /день, месяц, год)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Соңғы 5 жылда донорлыққа қатысуы</w:t>
      </w:r>
    </w:p>
    <w:bookmarkEnd w:id="197"/>
    <w:bookmarkStart w:name="z35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донорстве за последние 5 лет</w:t>
      </w:r>
    </w:p>
    <w:bookmarkEnd w:id="198"/>
    <w:bookmarkStart w:name="z35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4.34 Соңғы 5 жылда қан доноры болып табыла ма? ☐</w:t>
      </w:r>
    </w:p>
    <w:bookmarkEnd w:id="199"/>
    <w:bookmarkStart w:name="z35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Иә ☐ 2 Жоқ</w:t>
      </w:r>
    </w:p>
    <w:bookmarkEnd w:id="200"/>
    <w:bookmarkStart w:name="z35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Являлся ли донором крови за последние 5 лет? ☐ 1Да ☐ 2Нет</w:t>
      </w:r>
    </w:p>
    <w:bookmarkEnd w:id="201"/>
    <w:bookmarkStart w:name="z35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4.35 Анықталған донацияның болуы? ☐ 1 Иә ☐2 Жоқ</w:t>
      </w:r>
    </w:p>
    <w:bookmarkEnd w:id="202"/>
    <w:bookmarkStart w:name="z35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донации при выявлении? ☐ 1 Да ☐ 2Нет</w:t>
      </w:r>
    </w:p>
    <w:bookmarkEnd w:id="203"/>
    <w:bookmarkStart w:name="z35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"Иә" болса, онда келесі кестеге ауысу керек: (жауабын бағаналарға жазу керек)</w:t>
      </w:r>
    </w:p>
    <w:bookmarkEnd w:id="204"/>
    <w:bookmarkStart w:name="z35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"да", то перейти к следующей таблице: (вписать ответы по столбцам)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Донорлық орны: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донорства: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Донорлық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(күні, айы, жылы)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донорства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(число, месяц, год)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алған МҰ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(Қан орталығының қосымшасы)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 забора крови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(Приложение центров крови)*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Донорлықтың санаты(1):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 1 Бірінші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 2 Қайталап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 3 Тұрақты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донора (1):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 1 Первичный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 2 Повторный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 3 Регулярный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Донорлықтың түрі 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☐1 Ақылы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☐2 Тегін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донорства: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☐1 Платный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☐2 Безвозмездный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Донордың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(донордың тіркеу картасының 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донора (№ регистрации карты в доноре)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Донация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(компоненттің № және сериясы)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донации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(№ компонента и серия)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Донорды АИТВ-ға зерттеп-қаралған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(күні, айы, жылы)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обследования на ВИЧ донора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(день, месяц, год)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АИТВ-мәртебесі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☐1 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☐2 Теріс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☐3Тексерілмген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ВИЧ статус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☐1 Положительный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☐2 Отрицательный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☐3 Не обследован.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Республикасы, облыс, қала, аудан/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область, город,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Ел, қала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Страна, город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4.46 Соңғы 5 жылда ұрықтың, органдардың, тіндердің, жасушалардың, емшек сүтінің доноры болып табыла ма?</w:t>
      </w:r>
    </w:p>
    <w:bookmarkEnd w:id="206"/>
    <w:bookmarkStart w:name="z39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 1 Иә ☐ 2 Жоқ</w:t>
      </w:r>
    </w:p>
    <w:bookmarkEnd w:id="207"/>
    <w:bookmarkStart w:name="z39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Являлся ли донором спермы, органов, тканей, клеток, грудного молока за последние 5 лет? ☐ 1 Да ☐ 2 Нет</w:t>
      </w:r>
    </w:p>
    <w:bookmarkEnd w:id="208"/>
    <w:bookmarkStart w:name="z39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"Иә" болса, онда келесі кестеге ауысу керек: (жауабын бағаналарға жазу керек)</w:t>
      </w:r>
    </w:p>
    <w:bookmarkEnd w:id="209"/>
    <w:bookmarkStart w:name="z40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"да", то перейти к следующей таблице: (вписать ответы по столбцам)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Донорлық орны: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донорства: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Донорлық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(күні, айы, жылы)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донорства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(день, месяц, год)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Донорлық материалды алатын МҰ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 забора донорского биоматериала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 санаты: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☐1 Алғашқы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☐2 Қайталау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☐3 Тұрақты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донора: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☐1 Первичный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☐2 Повторный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☐3 Регулярный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Донорлықтың түрі: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☐1Ақылы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☐2-Тегін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донорства: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☐1 Платный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☐2 Безвозмездный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Донорлық материалдың түрі: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☐1 Шәует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☐2 Ағзалар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☐3 Тіндер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☐4 Жасушалар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☐5 Емшек сүті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донорского материала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☐1 Сперма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☐2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☐3 Ткани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☐4 Клетки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☐5 Грудное молоко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Донорлық материал сериясының реттік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(тіркеу журналында)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серии донорского материала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журнале забора)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Донорлық материалды алған МҰ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МО, получившего донорский материал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Донорды АИТВ-ға зерттеп-қаралған нүні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обследования на ВИЧ донора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(день, месяц, год)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Аитв-мәртебесі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☐1 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☐2 Теріс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☐3 Зерттеп-қаралмаған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ВИЧ статус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☐1 Положительный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☐2 Отрицательный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☐3 Не обследован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Республикасы: облыс, қала, аудан/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Казахстан: область, город, район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Ел, қала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Страна, город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Соңғы 5 жылда донорлық материалдың реципитенті, 110 код үшін</w:t>
      </w:r>
    </w:p>
    <w:bookmarkEnd w:id="211"/>
    <w:bookmarkStart w:name="z44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Реципиент донорского материала за последние 5 лет, для 110 кода</w:t>
      </w:r>
    </w:p>
    <w:bookmarkEnd w:id="212"/>
    <w:bookmarkStart w:name="z44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4.58 Соңғы 5 жылда қан реципиенті болып табыла ма? ☐ 1 Иә ☐ 2 Жоқ</w:t>
      </w:r>
    </w:p>
    <w:bookmarkEnd w:id="213"/>
    <w:bookmarkStart w:name="z44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Являлся ли реципиентом крови за последние 5 лет? ☐ 1 Да ☐ 2 Нет</w:t>
      </w:r>
    </w:p>
    <w:bookmarkEnd w:id="214"/>
    <w:bookmarkStart w:name="z44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"Иә" болса, онда келесі кестеге ауысу керек: (жауабын бағаналарға жазу керек)</w:t>
      </w:r>
    </w:p>
    <w:bookmarkEnd w:id="215"/>
    <w:bookmarkStart w:name="z44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"да", то перейти к следующей таблице: (вписать ответы по столбцам)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Трансфузия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трансфузии: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компоненттерін алған МҰ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 получения компонентов крови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компоненттерін алған күні (күні,айы, жылы)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 компонентов крови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(день, месяц, год)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карта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медицинской карты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коды (сериясы және 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компонента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(№ компонента и серия)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Донордың коды ( донорлық картадағы тіркеу 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донора (№ регистрации в карте донора)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АИТВ-мәртебесі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☐1 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☐2 Теріс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☐3 Зерттеп-қаралмаған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ВИЧ статус донора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☐1 Положительный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☐2 Отрицательный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☐3 Не обследован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Республикасы: облыс, қала, аудан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Казахстан: область, город, 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Ел, қала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Страна, город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7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4.67 Соңғы 5 жылда шәуеттің, ағзалардың, тіндердің, жасушалардың, емшек сүтінің реципиенті болды ма? ☐ 1 Иә ☐ 2 Жоқ</w:t>
      </w:r>
    </w:p>
    <w:bookmarkEnd w:id="217"/>
    <w:bookmarkStart w:name="z47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Являлся ли реципиентом спермы, органов, тканей, клеток, грудного молока за последние 5 лет? ☐ 1 Да ☐ 1 Нет</w:t>
      </w:r>
    </w:p>
    <w:bookmarkEnd w:id="218"/>
    <w:bookmarkStart w:name="z47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"Иә" болса, онда келесі кестеге ауысыңыз: (жауабын бағаналарға жазу керек)</w:t>
      </w:r>
    </w:p>
    <w:bookmarkEnd w:id="219"/>
    <w:bookmarkStart w:name="z47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"да", то перейти к следующей таблице: (вписать ответы по столбцам)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Биоматериалды алған орын (трансплантации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получения биоматериала(трансплантации):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Донорлық материалды алған МҰ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 забора донорского материала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Донорлық материалды алған МҰ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 получения донорского материала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Донорлық материалды алу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(күні,айы, жылы)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биоматериала (трансплантации):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(день, месяц, год)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Донорлық материал сериясының реттік № (алу журналында)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№ серии донорского материала (в журнале забора)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Донорлық материалдың түрі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☐1 Шәует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☐2 Ағзалар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☐3 Тіндер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☐4 Жасушалар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☐5 Емшек сүті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донорского материала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☐1 Сперма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☐2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☐3 Ткани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☐4 Клетки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☐5 Грудное молоко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Реципиент биоматериал алған донордың ТАӘ (бар 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его наличии) донора, от которого реципиент получил биоматериал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АИТВ -мәртебесі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☐1 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☐2 Теріс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☐3 Зерттеп-қаралмаған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ВИЧ статус донора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☐1 – Положительный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☐2 – Отрицательный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☐3 – Не обследован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Республикасы: облыс, қала, аудан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Казахстан: область, город, район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Ел, қала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Город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Соңғы 12 айда жжби симптомдарының болуы</w:t>
      </w:r>
    </w:p>
    <w:bookmarkEnd w:id="221"/>
    <w:bookmarkStart w:name="z50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симптомов ИППП последние 12 месяцев</w:t>
      </w:r>
    </w:p>
    <w:bookmarkEnd w:id="222"/>
    <w:bookmarkStart w:name="z50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4.77 Аурудың анамнезінде жыныстық жолмен берілетін аурулардың болуы (мерез, соз, ұшық, жыныс ағзаларының ойық жаралары, трихомониаз және басқалары) ☐ 1- Иә ☐ 2- Жоқ</w:t>
      </w:r>
    </w:p>
    <w:bookmarkEnd w:id="223"/>
    <w:bookmarkStart w:name="z50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 1- Иә ☐ 2- Жоқ</w:t>
      </w:r>
    </w:p>
    <w:bookmarkEnd w:id="224"/>
    <w:bookmarkStart w:name="z50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 анамнезе заболеваний, передаваемых половым путем (сифилис, гонорея, герпес, язвы половых органов, трихомониаз и другое)</w:t>
      </w:r>
    </w:p>
    <w:bookmarkEnd w:id="225"/>
    <w:bookmarkStart w:name="z50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☐ 1 Да ☐ 2 Нет</w:t>
      </w:r>
    </w:p>
    <w:bookmarkEnd w:id="226"/>
    <w:bookmarkStart w:name="z50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"Иә" болса, онда келесі кестеге ауысыңыз:</w:t>
      </w:r>
    </w:p>
    <w:bookmarkEnd w:id="227"/>
    <w:bookmarkStart w:name="z51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"да", то перейти к следующей таблице: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Диагнозды қою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постановки диагноза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1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4.80 ТВД диспансерлік есепте тұра ма? ☐ 1 Иә ☐ 2 Жоқ</w:t>
      </w:r>
    </w:p>
    <w:bookmarkEnd w:id="229"/>
    <w:bookmarkStart w:name="z51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Состоит ли на диспансерном учете в КВД? ☐ 1 Да ☐ 2 Нет</w:t>
      </w:r>
    </w:p>
    <w:bookmarkEnd w:id="230"/>
    <w:bookmarkStart w:name="z51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4.81 Достық кабинеттеріне жүгінген бе? ☐1 Иә ☐ 2 Жоқ</w:t>
      </w:r>
    </w:p>
    <w:bookmarkEnd w:id="231"/>
    <w:bookmarkStart w:name="z51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Обращался в дружественные кабинеты (ДК)? ☐ 1 Да ☐ 2 Нет</w:t>
      </w:r>
    </w:p>
    <w:bookmarkEnd w:id="232"/>
    <w:bookmarkStart w:name="z51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4.82 Соңғы 12 айда ДК-ға қанша рет барған? (саны/число)</w:t>
      </w:r>
    </w:p>
    <w:bookmarkEnd w:id="233"/>
    <w:bookmarkStart w:name="z51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Сколько раз за последние 12 месяцев обращался в ДК? )________</w:t>
      </w:r>
    </w:p>
    <w:bookmarkEnd w:id="234"/>
    <w:bookmarkStart w:name="z51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4.83 ЖЖБИ мәселесі бойынша жеке клиникаларға (дәрігерлерге) жүгіну ☐ 1 Иә ☐ 2 Жоқ</w:t>
      </w:r>
    </w:p>
    <w:bookmarkEnd w:id="235"/>
    <w:bookmarkStart w:name="z52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в частные клиники (к врачам) по поводу ИППП ☐ 1 Да ☐ 2 Нет</w:t>
      </w:r>
    </w:p>
    <w:bookmarkEnd w:id="236"/>
    <w:bookmarkStart w:name="z52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4.84 Соңғы 12 айда жеке клиникаларға (дәрігерлерге) неше рет жүгінген? _______ (саны/число)</w:t>
      </w:r>
    </w:p>
    <w:bookmarkEnd w:id="237"/>
    <w:bookmarkStart w:name="z52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Сколько раз за последние 12 месяцев обращались в частные клиники (к врачам)?________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АИТВ-ға оң мәртебесі бар балалар туралы мәліметтер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на детей с положительным вич статусом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АИТВ-ға оң мәртебесі бар балалар туралы мәліметтер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на детей с положительным вич статусом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4.85 Бала жоспарлы түрде Кесарь тілігі арқылы туылды ☐ 1 Иә ☐ 2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родился путем планового кесарева сечения ☐ 1Да ☐ 2Нет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4.86 Бала тек жасанды жолмен тамақтандырылды ☐ 1 Иә ☐2 Жоқ ☐3 Есімде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имел исключительное искусственное вскармливание ☐ 1Да ☐ 2 Нет ☐ 3 Не помню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4.87 Анасына жүктілік /босану кезінде химиялық профилактика жүргізілген немесе АРТ қабылдаған ☐ 1 Иә ☐ 2 Жоқ ☐ 3 Есімде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 была проведена химиопрофилактика во время беременности/родов или получала АРТ ☐ 1 Да ☐ 2 Нет ☐ 3 Не помню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4.88 Жаңа туылған кезде нәрестеге химиялық профилактика жүргізілді ☐ 1 Иә ☐ 2 Жоқ ☐ 3 Есімде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Ребенку была проведена химиопрофилактика в период новорожденности ☐ 1 Да ☐ 2 Нет ☐ 3 Не помню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4.88.1. Анасы жүктілік кезінде АИТВ-ға зерттеп-қаралды ма ☐ 1 Иә ☐ 2 Жоқ ☐ 3 Есімде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во время беременности была обследована на ВИЧ ☐ 1 Да ☐ 2 Нет ☐ 3 Не помню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4.88.2. Әйелдің жыныстық серіктесі әйелі жүктілік кезінде АИТВ-ға зерттеп-қаралды ма ☐ 1 Иә ☐ 2 Жоқ ☐ 3 Есімде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Половой партнер женщины был обследован на ВИЧ в период беременности. ☐ 1 Да ☐ 2 Нет ☐ 3 Не помню</w:t>
            </w:r>
          </w:p>
        </w:tc>
      </w:tr>
    </w:tbl>
    <w:bookmarkStart w:name="z53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Медициналық және медициналық емес манипуляциялар туралы мәліметтер</w:t>
      </w:r>
    </w:p>
    <w:bookmarkEnd w:id="239"/>
    <w:bookmarkStart w:name="z53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медицинских и немедицинских манипуляциях</w:t>
      </w:r>
    </w:p>
    <w:bookmarkEnd w:id="240"/>
    <w:bookmarkStart w:name="z54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4.89 Анамнезінде медициналық және медициналық емес манипуляциялардың болуы ☐ 1- Иә ☐ 2- Жоқ</w:t>
      </w:r>
    </w:p>
    <w:bookmarkEnd w:id="241"/>
    <w:bookmarkStart w:name="z54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 анамнезе медицинских и немедицинских манипуляций ☐ 1 Да ☐ 2 Нет</w:t>
      </w:r>
    </w:p>
    <w:bookmarkEnd w:id="242"/>
    <w:bookmarkStart w:name="z54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"Иә" болса, онда келесі кестеге ауысыңыз: (жауабын бағаналарға жазу керек)</w:t>
      </w:r>
    </w:p>
    <w:bookmarkEnd w:id="243"/>
    <w:bookmarkStart w:name="z54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"да", то перейти к следующей таблице: (вписать ответы по столбцам)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Араласу күні: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(күні, айы, жылы)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вмешательства: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(день, месяц, год)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Араласу түрі: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☐1 - Медициналық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☐2 – Медициналық емес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вмешательства: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☐1 - Медицинские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☐2 - Немедицинские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Араласу түрі: ☐1 Инвазивтік ☐2 Операциялық ☐3 Стоматологиялық ☐4 Акушерлік-гинекологиялық ☐5 Басқасы ☐6 Татуаж жасау ☐7 Құлақты тесу ☐8 Пирсинг ☐9 Сүндетке отырғызу ☐10 Қырыну үшін ортақ ұстараны қолдану ☐11 Ортақ тіс щеткасын қолдану ☐12 Маникюр ☐13 Педикюр ☐14 Сүйелді кесу ☐15 Басқасы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вмешательства: ☐1 Инвазивные ☐2 Оперативные ☐3 Стоматологические ☐4 Акушер-гинекологические ☐5 Другое ☐6 Нанесение татуировок ☐7 Прокалывание ушей ☐8 Пирсинг ☐9 Иссечение крайней плоти ☐10 Использование общих лезвий для бритья ☐11 Использование общих зубных щеток ☐12 Маникюр ☐13 Педикюр ☐14 Срезание мозолей ☐15 Другое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Апаттық жағдайлар</w:t>
      </w:r>
    </w:p>
    <w:bookmarkEnd w:id="245"/>
    <w:bookmarkStart w:name="z5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Аварийная ситуация</w:t>
      </w:r>
    </w:p>
    <w:bookmarkEnd w:id="246"/>
    <w:bookmarkStart w:name="z5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4.94 Апаттық жағдайлар болды ма? ☐ 1 Иә ☐ 2 Жоқ</w:t>
      </w:r>
    </w:p>
    <w:bookmarkEnd w:id="247"/>
    <w:bookmarkStart w:name="z5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Были ли аварийные ситуации? ☐ 1 Да ☐ 2 Нет</w:t>
      </w:r>
    </w:p>
    <w:bookmarkEnd w:id="248"/>
    <w:bookmarkStart w:name="z5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"Иә" болса, онда келесі кестеге ауысыңыз: (жауабын бағаналарға жазу керек)</w:t>
      </w:r>
    </w:p>
    <w:bookmarkEnd w:id="249"/>
    <w:bookmarkStart w:name="z5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"да", то перейти к следующей таблице: (вписать ответ в по каждому столбцу)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(күні, айы, жылы)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(день, месяц, год)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Жұқтыру тәуекелі: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☐1- Кәсіби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☐2- Кәсіби емес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инфицирования: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☐1 - Профессиональный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☐2 - Не профессиональный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учреждения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Жарақат түрі: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☐1 Инені сұғып алу ☐2 Кесіп алу ☐3 Тістеп алу ☐4 Қанның және басқа биологиялық заттардың шырышты қабыққа және зақымдалған теріге түсуі ☐5 Басқасы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травмы: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☐1 Укол иглой ☐2 Порез ☐3 Укус ☐4 Попадание крови и другой биологической жидкости на слизистую оболочку и поврежденную кожу ☐5 Другое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Байланыстан кейінгі профилактика 72 сағат ішінде жүргізілді: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☐1 Иә ☐2 Жоқ ☐3 Есімде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Постконтактная профилактика проведена в течение 72 часов: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☐1 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☐2 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☐3 Не помню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Байланыста болған адамның АИТВ-мәртебесі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☐1 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☐2 Теріс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☐3 зерттеп-қаралмаған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ВИЧ статус контактного лица: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☐1 Положительный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☐2 Отрицательный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☐3 Не обследован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8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Соңғы 12 айда қазақстанан республикасынан шекарасынан тыс жерлерге шығуы</w:t>
      </w:r>
    </w:p>
    <w:bookmarkEnd w:id="251"/>
    <w:bookmarkStart w:name="z58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Выезды за пределы Республики Казахстан за последние 12 месяцев</w:t>
      </w:r>
    </w:p>
    <w:bookmarkEnd w:id="252"/>
    <w:bookmarkStart w:name="z58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4.101 Соңғы 12 айда Қазақстан Республикасынан тыс жерлерге сапарға шығудың болуы ☐ 1- Иә ☐ 2- Жоқ</w:t>
      </w:r>
    </w:p>
    <w:bookmarkEnd w:id="253"/>
    <w:bookmarkStart w:name="z58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выездов за пределы Республики Казахстана за последние 12 месяцев ☐ Да ☐ Нет</w:t>
      </w:r>
    </w:p>
    <w:bookmarkEnd w:id="254"/>
    <w:bookmarkStart w:name="z58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"Иә" болса, онда келесі кестеге ауысыңыз: (кестенің бағаналарында баспа әріптерімен жазу керек)</w:t>
      </w:r>
    </w:p>
    <w:bookmarkEnd w:id="255"/>
    <w:bookmarkStart w:name="z58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"да", то перейти к следующей таблице: (вписать печатными буквами в таблицу по столбцам)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Сапардың басталу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(күні, айы, жылы)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выезда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(день, месяц, год)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Сапардың аяқталу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(күні, айы, жылы)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выезда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(день, месяц, год)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Ел, қала: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☐1 Ресей ☐2 Беларусь ☐3 Украина ☐4 Молдова ☐5 Қытай ☐6 Монғолия ☐7 Әзірбайжан ☐8 Қырғызстан ☐9 Тәжікстан ☐10 Түрікменстан ☐11 Өзбекстан, ☐12 Алыс шетел ☐13 Басқасы ☐14 Армения ☐15 Грузия ☐16 Латвия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Страна, город: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☐1- Россия ☐2 - Беларусь ☐3 Украина ☐4 Молдова ☐5 Китай ☐6 Монголия ☐7 Азербайджан ☐8 Кыргызстан ☐9 Таджикистан ☐10 Туркменистан ☐11 Узбекистан ☐12 - Дальнее зарубежье ☐13 – Другое ☐14 – Армения ☐15 - Грузия ☐16 –Латвия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Сапарға шығу мақсаты: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☐1 Оқу ☐2 -жұмыс ☐3 Қызметтік іссапар ☐4 Туристік сапар ☐5 ТМЖ ☐6 Жеке сапар ☐7 Медициналық туризм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поездки: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☐1 Учеба ☐2 Работа ☐3 Служебная командировка ☐4 Туристическая поездка, ☐5 - ПМЖ ☐6 Частный визит ☐7 Медицинский туризм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0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Болжамды инфекция көзі</w:t>
      </w:r>
    </w:p>
    <w:bookmarkEnd w:id="257"/>
    <w:bookmarkStart w:name="z60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Предполагаемый источник инфекции</w:t>
      </w:r>
    </w:p>
    <w:bookmarkEnd w:id="258"/>
    <w:bookmarkStart w:name="z60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4.106 Болжамды инфекция көзінің болуы ☐ 1- Иә, ☐ 2- Жоқ</w:t>
      </w:r>
    </w:p>
    <w:bookmarkEnd w:id="259"/>
    <w:bookmarkStart w:name="z60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предполагаемого источника инфекции ☐ 1 Да, ☐ 2 Нет</w:t>
      </w:r>
    </w:p>
    <w:bookmarkEnd w:id="260"/>
    <w:bookmarkStart w:name="z60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База бойынша зерттеп-қарау, егер "Иә" болса, онда келесі кестеге ауысыңыз: (кестенің бағаналарында баспа әріптерімен жазу керек)</w:t>
      </w:r>
    </w:p>
    <w:bookmarkEnd w:id="261"/>
    <w:bookmarkStart w:name="z60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Проверить по базе, если "да", то перейти к следующей таблице: (вписать печатными буквами в таблицу по столбцам)</w:t>
      </w:r>
    </w:p>
    <w:bookmarkEnd w:id="262"/>
    <w:bookmarkStart w:name="z60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Проверить по базе, если "да", то перейти к следующей таблице: (вписать печатными буквами в таблицу по столбцам)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ИБ№/№ ИБ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 күні/Дата ИБ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ТАӘ/ФИО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0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Байланыста болған адамдардың саны</w:t>
      </w:r>
    </w:p>
    <w:bookmarkEnd w:id="264"/>
    <w:bookmarkStart w:name="z61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контактных лиц</w:t>
      </w:r>
    </w:p>
    <w:bookmarkEnd w:id="265"/>
    <w:bookmarkStart w:name="z61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4.110 Байланыста болған адамдардың болуы ☐ 1 Иә ☐ 2 Жоқ</w:t>
      </w:r>
    </w:p>
    <w:bookmarkEnd w:id="266"/>
    <w:bookmarkStart w:name="z61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контактных лиц ☐ 1 Да ☐ 2 Нет</w:t>
      </w:r>
    </w:p>
    <w:bookmarkEnd w:id="267"/>
    <w:bookmarkStart w:name="z61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"Иә" болса, онда келесі кестеге ауысыңыз: (жауабын әр бағанаға жазу керек)</w:t>
      </w:r>
    </w:p>
    <w:bookmarkEnd w:id="268"/>
    <w:bookmarkStart w:name="z61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Если "да", то перейти к следующей таблице: (вписать ответ по каждому столбцу)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4.111 Сауалнама алу күні (күні, айы, жыл)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опроса (день, месяц, год)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4.112 Сауалнама алу түрі: ☐ 1 Бетпе-бет сөйлесу ☐ 2 Телефон арқылы ☐ 3 Өздігінен толтыратын қағаз нысаны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опроса: ☐ 1 Очная беседа ☐ 2 По телефону ☐ 3 Бумажная форма самозаполнения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Төлқұжат бөлімі/ Паспортная часть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4.113 Байланыста болған адамның ТАӘ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ФИО контатного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Туған күні (күні, айы, жыл)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Дата рождения (день, месяц, год)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4.114 Байланыс түрі/Вид контакта: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 1 Есірткіні тұтыну барысында/При употреблении наркотиков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 2 Жыныстық/Половой (Гетеросексуалды/гетеросексуальный)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 3 Жыныстық/Половой (Гомосексуалды/гомосексуальный)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 4 Медициналық мекеме бойынша байланыс/Контакт по медицинскому учреждению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 5 Вертикальды байланыс/Вертикальный контакт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 6 Авариялық жағдай кезіндегі байланыс/Контакт при аварийной ситуации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 7 Артифициалды медициналық емес/Артифициальный немедицинский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4.115 ИЕТ-ке қатысы /Отношение к ЛУИН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 1 Иә/Да ☐ 2 Жоқ/ 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4.116 Жынысы/Пол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 1 Ер/Мужской ☐ 2 Әйел/Женский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4.117 Лақап аты/Кличка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4.118 Жұқтыру көзі/Источник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4.119 Мекен-жайы, телефон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Адрес, телефон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Байланыста болған адам туралы ақпарат/Информация о контактном лице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Байланыста болған адам тарапынан болатын зорлық-зомбылық тәуекелін бағалау/Оценка риска насилия со стороны контактного лица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4.120 Серіктес ұрып-соғып, тепкілеген, соққылар жасаған немесе басқа жолмен сізге физикалық зиян келтірген жағдайлар болды ма? /Были ли случаи, когда партнер бил, пинал, наносил удары или иным образом причинял Вам физичекую боль? ☐ 1-Иә/Да ☐ 2- Жоқ/Нет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4.121 Серіктес сізге зиян тигіземін деп қорқытқан жағдайлар болды ма? /Были ли случаи, когда партнер угрожал причинить Вам вред? ☐ 1-Иә/Да ☐ 2- Жоқ/Нет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4.122 Серіктес сізді жыныстық қатынасқа мәжбүрлейтін жағдайлар болды ма? / Были ли случаи, когда партнер принуждал Вас к действиям сексуального характера? ☐ 1-Иә/Да ☐ 2- Жоқ/Нет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4.123 АИТВ-ға зерттеп-қарау туралы серіктесті хабардар ету қауіпсіздік мақсатында ұсынылмайды/Информирование партнера о обследовании на ВИЧ не рекомендуется из соображений безопасности ☐ 1-Иә/Да ☐ 2- Жоқ/Нет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Серіктеске АИТВ-ға зерттеп-қарау қажеттілігі туралы хабарлау әдісі/Метод информирования партнера о необходимости обследования на ВИЧ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4.124 АӨА-мен бірге таңдалған серіктеске АИТВ-ға зерттеп-қараудың қажеттілігі туралы хабарлау әдісі/ Выбранный совместно с ЛЗВ метод информирования партнера о необходимости обследования на 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☐1 медицина қызметкерінің хабарлауы /информирование медицинским работником ☐2 бірлесіп хабарлау /совместное информирование ☐3 өзі хабарлау / самостоятельное информирование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4.125 Байланыста болған адамды хабардар ету күні (күн/ай/жыл):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Дата информирования контактного лица (день /месяц /год):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4.126 Байланыста болған адамға кім хабарлады ☐ 1 АӨА өзі ☐ 2 медицина қызметкер ☐ 3 бірлесіп хабардар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Кто проинформировал контактного лица ☐ 1 самостоятельно ЛЗВ ☐ 2 медицинский работник ☐ 3 совместное информирование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4.127 Хабарламау себебі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Причина не информирования: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☐1 АӨА-ның қаупсіздігі мақсатында ☐2 қайтыс болды ☐3 іздеуде ☐4 Қазақстан Республикасынан тыс кетті, ☐5 мед.көрсетілімдерге байланысты, ☐6 БТЖА ☐7 деректері толық емес, ☐8 басқа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☐1 из соображений безопасности ЛЗВ, ☐2 умер, ☐3 розыск, ☐4 выбыл за пределы Республики Казахстан, ☐5 по медицинским показаниям, ☐6 БОМЖ, ☐7 неполные данные, ☐8 другое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4.128 Басқа /Другое ☐ Байланыста болған адам АӨА-ның тұрақты жыныстық серіктесі болып табылады/ Контактное лицо является постоянным половым партнером ЛЗВ ☐ АӨА байланыста болған адамның АИТВ оң мәртебесі туралы біледі (болжамды көз) /ЛЗВ знает о ВИЧ положительном статусе контактного лица (предполагаемый источник) ☐ Байланыста болған адам АӨА-ның АИТВ оң мәртебесін біледі /Контактное лицо знает ВИЧ статус своего партнера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4.129 Дискордантты жұп /Дискордантная пара ☐ Иә/Да ☐ Жоқ/Нет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АИТВ-ға тестілеу нәтижесі/Результаты ВИЧ тестирования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4.130 Нәтиже күні /айы/жылы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Дата результата день/месяц/год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4.131 Байланыста болған адамның АИТВ–мәртебесі/ ВИЧ-статус контактного лица: ☐ 1 Оң/Положительный ☐ 2 Теріс/Отрицательный ☐ 3 Зерттеп-қаралмаған /Не обследован ☐ 4 Оң ЖТ/Положительный ЭТ ☐ 5 Теріс ЖТ/ отрицательный ЭТ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4.132 Зерттеп-қаралмаған себебі\Причина не обследования: ☐1 Қайтыс болды/Умер ☐ 2 Қазақстан Республикасынан тыс кетті/Выехал за пределы Республики Казахстан ☐ 3 Облыстан тыс кетті/ Выбыл за пределы области ☐ 4 Іздеуде (тұрмайды, тізімде жоқ, мекенжайы белгісіз)/В розыске (не проживает, не значится, адрес неизвестен) ☐ 5 БТЖА/БОМЖ ☐ 6 Бас тартты /Отказ ☐ 7 Қазақстан Республикасынан тыс тұрады/Проживает за пределами Республики Казахстан ☐ 8 Медициналық көрсетілімдер бойынша/По медицинским показаниям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4.133 АИТВ+ серіктестері үшін/Для ВИЧ+ партнеров: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 1 ИБ нөмірі/Номер ИБ ☐ 2 ИБ күні/Дата 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4.134 Теріс нәтиже болғанда АӨА серіктесін БДП-ға жіберу/Направление на ДКП партнера ЛЗВ при отрицательном результате: ☐ 1 Жоқ/Нет ☐ 2 Иә/Да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БДП тағайындалуы / Назначение ДКП ☐ 1 Жоқ/Нет ☐ 2 Иә/Да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4.135 Қайта анықталған АӨА-ның өз серіктесінің мәртебесін білуі/Знание выявленным ЛЗВ ВИЧ статуса партнера? ☐ Жоқ/Нет ☐ Иә/Да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4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Қорытынды</w:t>
      </w:r>
    </w:p>
    <w:bookmarkEnd w:id="270"/>
    <w:bookmarkStart w:name="z64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</w:t>
      </w:r>
    </w:p>
    <w:bookmarkEnd w:id="271"/>
    <w:p>
      <w:pPr>
        <w:spacing w:after="0"/>
        <w:ind w:left="0"/>
        <w:jc w:val="both"/>
      </w:pPr>
      <w:bookmarkStart w:name="z642" w:id="272"/>
      <w:r>
        <w:rPr>
          <w:rFonts w:ascii="Times New Roman"/>
          <w:b w:val="false"/>
          <w:i w:val="false"/>
          <w:color w:val="000000"/>
          <w:sz w:val="28"/>
        </w:rPr>
        <w:t>
      5.1 Болжамды жұқтыру жолы</w:t>
      </w:r>
    </w:p>
    <w:bookmarkEnd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 (жазу)</w:t>
      </w:r>
    </w:p>
    <w:bookmarkStart w:name="z64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Предполагаемый путь передачи (вписать)</w:t>
      </w:r>
    </w:p>
    <w:bookmarkEnd w:id="273"/>
    <w:bookmarkStart w:name="z64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 Тізіп жазылғандардан белгілеу ☐ 1 – Гетеросексуальдық қатынас кезінде жыныстық ☐ 2 – Гомосексуалдық қатынас кезінде жыныстық ☐ 3 – Парентеральды, инъекциялық есірткіні тұтыну барысында ☐ 4 – Парентеральды, артифициалды (медициналық манипуляциялар) ☐ 5 – Парентеральды, артифициалды (медициналық емес манипуляциялар) ☐ 6 – Парентеральды, байланыстан кейінгі (кәсіби міндеттерін орындау барысында авариялық жағдайдар ) ☐ 7 – Парентеральды, трансфузиялық (қан және оның компоненттері, ағзалар, тіндер, басқа биологиялық сұйықтықтар) ☐ 8 – Вертикальды (жүктілік, босану, емшекпен тамақтандыру кезінде) ☐ 9 – Белгіленбеген жолы</w:t>
      </w:r>
    </w:p>
    <w:bookmarkEnd w:id="274"/>
    <w:bookmarkStart w:name="z64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Отметить из перечисленного: ☐ 1 – Половой при гетеросексуальных контактах ☐ 2 – Половой при гомосексуальных контактах ☐ 3 – Парентеральный, при употреблении инъекционных наркотиков ☐ 4 – Парентеральный, артифициальный (медицинские манипуляции) ☐ 5 – Парентеральный, артифициальный (не медицинские манипуляции) ☐ 6 – Парентеральный, постконтактный (аварийные ситуации при выполнении профессиональных обязанностей) ☐ 7 – Парентеральный трансфузионный (кровь и ее компоненты, органы, ткани, другие биологические жидкости) ☐ 8 – Вертикальный (во время беременности, родов и при кормлении грудью) ☐ 9 – Неустановленный путь</w:t>
      </w:r>
    </w:p>
    <w:bookmarkEnd w:id="275"/>
    <w:bookmarkStart w:name="z64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 Толтырылған күні ___/___/ ___/___/ ___/___/___/___/ (күні, айы, жылы)</w:t>
      </w:r>
    </w:p>
    <w:bookmarkEnd w:id="276"/>
    <w:bookmarkStart w:name="z64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 ___/___/ ___/___/ ___/___/___/___/ (день, месяц, год)</w:t>
      </w:r>
    </w:p>
    <w:bookmarkEnd w:id="277"/>
    <w:bookmarkStart w:name="z64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 Толтырған эпидемиолог дәрігер ____________________________________</w:t>
      </w:r>
    </w:p>
    <w:bookmarkEnd w:id="278"/>
    <w:bookmarkStart w:name="z65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Заполнил врач эпидемиолог</w:t>
      </w:r>
    </w:p>
    <w:bookmarkEnd w:id="279"/>
    <w:bookmarkStart w:name="z65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 Қолы __________________</w:t>
      </w:r>
    </w:p>
    <w:bookmarkEnd w:id="280"/>
    <w:bookmarkStart w:name="z65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</w:t>
      </w:r>
    </w:p>
    <w:bookmarkEnd w:id="281"/>
    <w:bookmarkStart w:name="z65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5.6 Эпидемиологиялық бөлім меңгерушісі тексерді ___________________________</w:t>
      </w:r>
    </w:p>
    <w:bookmarkEnd w:id="282"/>
    <w:bookmarkStart w:name="z65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5.7 Мәліметтерді оператор/дәрігер енгізді _______________________</w:t>
      </w:r>
    </w:p>
    <w:bookmarkEnd w:id="283"/>
    <w:bookmarkStart w:name="z65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Проверил заведующая эпидемиологическим отделом ___________________</w:t>
      </w:r>
    </w:p>
    <w:bookmarkEnd w:id="284"/>
    <w:bookmarkStart w:name="z65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ввел оператор/врач___________________</w:t>
      </w:r>
    </w:p>
    <w:bookmarkEnd w:id="285"/>
    <w:bookmarkStart w:name="z65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5.8 Енгізу күні___/___/ ___/___/ (күні, айы, жылы)</w:t>
      </w:r>
    </w:p>
    <w:bookmarkEnd w:id="286"/>
    <w:bookmarkStart w:name="z65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 </w:t>
      </w:r>
    </w:p>
    <w:bookmarkEnd w:id="287"/>
    <w:bookmarkStart w:name="z65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5.9 Дата ввода ___/___/ ___/___/ ___/___/___/___/ (день, месяц, год) </w:t>
      </w:r>
    </w:p>
    <w:bookmarkEnd w:id="288"/>
    <w:bookmarkStart w:name="z66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*Ескертпе/Примечание: ТМЖ – тұрақты мекенжайы/ ПМЖ – постоянное место жительства; БАО - бостандығынан айырылу орындары/МЛС – места лишения свободы; ТМ- түзеу мекемелері/ИУ- исправительное учреждение; ТИ – тергеу изоляторы/СИ-следственный изолятор; АА- аудандық аурухана/РБ- районная больница; СП – сенім пункті/ПД- пункт доверия; ДК – достық кабинеті/ДК-дружественный кабинет; ҮЕҰ – үкіметтік емес ұйымдар/НПО - неправительственная организация; МДБМ – мектепке дейінгі балалар мекемесі/ДДУ-детское дошкольное учреждение; МОО - мамандандырылған орта оқу орыны/ССУЗ-среднее специальное учебное заведение; ЖОО – жоғарғы оқу орыны/ВУЗ- высшее учебное заведение; БТЖА– белгілі бір тұрғылықты жері жоқ адамдар/БОМЖ - без определенного места жительства; ЖЖБИ – жыныстық жолмен берілетін инфекция/ИППП-инфекции, передаваемые половым путем, МҰ/МО – медициналық ұйым/медицинские организации; ҮЕҰ/НПО – үкіметтік емес ұйым/неправительственные организации</w:t>
      </w:r>
    </w:p>
    <w:bookmarkEnd w:id="2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 заражения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ВИЧ-инфекцией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населения</w:t>
            </w:r>
          </w:p>
        </w:tc>
      </w:tr>
    </w:tbl>
    <w:bookmarkStart w:name="z662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Информированное согласие пациента на использование медицинским работником</w:t>
      </w:r>
      <w:r>
        <w:br/>
      </w:r>
      <w:r>
        <w:rPr>
          <w:rFonts w:ascii="Times New Roman"/>
          <w:b/>
          <w:i w:val="false"/>
          <w:color w:val="000000"/>
        </w:rPr>
        <w:t>контактной информации о его партнерах для приглашения на обследование на ВИЧ-инфекцию</w:t>
      </w:r>
    </w:p>
    <w:bookmarkEnd w:id="290"/>
    <w:p>
      <w:pPr>
        <w:spacing w:after="0"/>
        <w:ind w:left="0"/>
        <w:jc w:val="both"/>
      </w:pPr>
      <w:bookmarkStart w:name="z663" w:id="291"/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</w:t>
      </w:r>
    </w:p>
    <w:bookmarkEnd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согласен/на на использование медработником представленной мной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контактной информации на партнера (ов) Ф.И.О (при его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его информирования о риске инфицирования 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необходимости обследования на ВИЧ-инфекцию. При общении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партнером медработник не будет сообщать партнеру какую-либо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персональную информацию о людях, живущих с ВИЧ-инфекцией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сообщать источник получения контактной информации партнера.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 заражения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ВИЧ-инфекцией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населения</w:t>
            </w:r>
          </w:p>
        </w:tc>
      </w:tr>
    </w:tbl>
    <w:bookmarkStart w:name="z665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контактных лиц по медицинской организации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медицинской карты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Даты госпитализации и выписки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обследования на ВИЧ-инфекцию перед, во время и после госпитализации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обследования по эпидемиологическим показаниям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номер и результат анализа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(причина не обследования, другое)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 заражения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ВИЧ-инфекцией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населения</w:t>
            </w:r>
          </w:p>
        </w:tc>
      </w:tr>
    </w:tbl>
    <w:bookmarkStart w:name="z667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и обследования контактных лиц по индексному тестированию партнеров людей, живущих с ВИЧ-инфекцией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ФИО врача/отдел </w:t>
            </w:r>
          </w:p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1.ЛЗВ с ВН выше 50 коп/мл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ЛЗВ без результатов ВН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ЛЗВ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ИБ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ЛЗВ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ЛЗВ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 ЛЗВ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ЛЗВ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Предложено обсудить вопросы индекс-тестирования (да/нет)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 согласие обсудить вопросы индекс-тестирования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(да/нет)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опроса ЛЗВ (день/месяц/год)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ЛЗВ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Партнеры ЛЗВ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установленных партнеров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Причины, по которым не удалось c ЛЗВ обсудить вопросы по ИТ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ФИО партнера ЛЗВ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партнера ЛЗВ (день/месяц/год)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 партнера ЛЗВ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партнера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Партнеры ЛЗВ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партнера ЛЗВ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партнера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(постоянный, случайный, коммерческий)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Конкордантный партнер ЛЗВ (ранее выявленный ЛЗВ)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(да/нет)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ИБ (только для конкордантных партнеров)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ИБ (только для конкордантных партнеров)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Выбранный метод информирования партнера ЛЗВ о тестировании на ВИЧ (самостоятельное информирование, совместное с медицинским работником или только медицинским работником)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информирования партнера ЛЗВ о тестировании на ВИЧ (день/месяц/год)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 партнеров ЛЗВ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тестирования на ВИЧ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ИФА на ВИЧ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ИБ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ИБ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начала АРТ 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Причины, по которым не удалось протестировать партнера ЛЗВ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 соображений безопасности ЛЗВ, умер, розыск, выбыл за пределы Республики Казахстан, по медицинским показаниям, БОМЖ, неполные данные, другое)</w:t>
            </w:r>
          </w:p>
        </w:tc>
      </w:tr>
    </w:tbl>
    <w:bookmarkStart w:name="z67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ЛЗВ - люди, живущие с ВИЧ-инфекцией, ВН-вирусная нагрузка, ИБ-иммуноблот, ИФА-иммуноферментный анализ.</w:t>
      </w:r>
    </w:p>
    <w:bookmarkEnd w:id="294"/>
    <w:bookmarkStart w:name="z67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 наличии у ЛЗВ других партнеров, в отношении которых он отказался сообщить персональные данные, предоставил неполные и/или не корректные данные, проживание партнера в отдаленных районах, отказ самого партнера посетить территориальный центр по профилактике ВИЧ-инфекции и другие причины – выдать при согласии ЛЗВ набор для самотестирования партнера с регистрацией в журнале согласно приложению 5.</w:t>
      </w:r>
    </w:p>
    <w:bookmarkEnd w:id="2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 заражения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ВИЧ-инфекцией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населения</w:t>
            </w:r>
          </w:p>
        </w:tc>
      </w:tr>
    </w:tbl>
    <w:bookmarkStart w:name="z677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выдачи наборов для самотестирования на ВИЧ людям, живущим с ВИЧ-инфекцией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ИБ (подтверждающего теста)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ИБ ЛЗВ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ЛЗВ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ЛЗВ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ЛЗВ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обратной связи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СТ-ВИЧ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контактного лица (ник, кличка, или УИК)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партнера к ЛЗВ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партнера ЛЗВ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ИБ (партнера с положительным результатом)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ИБ (партнера с положительным результатом)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АРТ (партнера с положительным результатом)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на ДКП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ДКП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набора для самотестирования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сотрудника, выдавшего набор для самотестирования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</w:t>
            </w:r>
          </w:p>
        </w:tc>
      </w:tr>
    </w:tbl>
    <w:bookmarkStart w:name="z67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ЛЗВ - люди, живущие с ВИЧ-инфекцией, СТ-ВИЧ- самотестирования на ВИЧ, ДКП - доконтактная профилактика, ВН-вирусная нагрузка, ИБ -иммуноблот, ИФА-иммуноферментный анализ,</w:t>
      </w:r>
    </w:p>
    <w:bookmarkEnd w:id="297"/>
    <w:bookmarkStart w:name="z67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*Эпидемиологи вносят информацию на контактных, установленных у выявленных ЛЗВ;</w:t>
      </w:r>
    </w:p>
    <w:bookmarkEnd w:id="298"/>
    <w:bookmarkStart w:name="z68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*Инфекционисты заполняют аналогичный журнал и вносят данные на партнеров ЛЗВ, состоящих на динамическом наблюдении для их обследования в рамках СТ-ВИЧ.</w:t>
      </w:r>
    </w:p>
    <w:bookmarkEnd w:id="2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 заражения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ВИЧ-инфекцией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населения</w:t>
            </w:r>
          </w:p>
        </w:tc>
      </w:tr>
    </w:tbl>
    <w:bookmarkStart w:name="z682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Памятка для партнеров людей, живущих с ВИЧ-инфекцией по дальнейшим действиям</w:t>
      </w:r>
      <w:r>
        <w:br/>
      </w:r>
      <w:r>
        <w:rPr>
          <w:rFonts w:ascii="Times New Roman"/>
          <w:b/>
          <w:i w:val="false"/>
          <w:color w:val="000000"/>
        </w:rPr>
        <w:t>после проведения самотестирования на ВИЧ в зависимости от результата экспресс-теста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 отрицательного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 появляется только в контрольной зоне (С).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Такой результат свидетельствует о том, что тест выполнен, антитела к ВИЧ не обнаружены.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отрицательном результате следует помнить о "серологическом окне", когда в течение 3-х месяцев после заражения ВИЧ, антитела могут не определиться, несмотря на наличие инфекции.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0" cy="421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0" cy="421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73200" cy="670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200" cy="670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Вам необходимо пройти повторное тестирование через 3 месяца. Вас обеспечат другим набором для проведения самотестирования, окажут помощь при проведении самотестирования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Пожалуйста, обратитесь к контактному лицу: медсестре, врачу по телефону: ХХХХХХХХХ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WhatsApp: ХХХХХХХХХ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 положительного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Линии проявляются в обеих зонах: в контрольной зоне (С) и в зоне индикации (Т). Линии могут быть разного оттенка и интенсивности. 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Такой результат теста на наличие антител к ВИЧ считается предварительно положительным.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302"/>
          <w:p>
            <w:pPr>
              <w:spacing w:after="20"/>
              <w:ind w:left="20"/>
              <w:jc w:val="both"/>
            </w:pPr>
          </w:p>
          <w:bookmarkEnd w:id="30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844800" cy="3695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4800" cy="369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303"/>
          <w:p>
            <w:pPr>
              <w:spacing w:after="20"/>
              <w:ind w:left="20"/>
              <w:jc w:val="both"/>
            </w:pPr>
          </w:p>
          <w:bookmarkEnd w:id="30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73200" cy="670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200" cy="670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Положительный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Важно! При получении предварительно положительного результата, необходимо обратиться в Центр профилактики ВИЧ-инфекции для подтверждения результата тестирования.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Пожалуйста, обратитесь к контактному лицу: медсестре, врачу по телефону: ХХХХХХХХХ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WhatsApр: ХХХХХХХ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 не валидного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полоски в контрольной зоне. Такой результат считается не валидным (ошибочным)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305"/>
          <w:p>
            <w:pPr>
              <w:spacing w:after="20"/>
              <w:ind w:left="20"/>
              <w:jc w:val="both"/>
            </w:pPr>
          </w:p>
          <w:bookmarkEnd w:id="30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0" cy="414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0" cy="414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306"/>
          <w:p>
            <w:pPr>
              <w:spacing w:after="20"/>
              <w:ind w:left="20"/>
              <w:jc w:val="both"/>
            </w:pPr>
          </w:p>
          <w:bookmarkEnd w:id="30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92400" cy="2273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2400" cy="2273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валидный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Нужно повторить тест с помощью нового устройства, даже если полоска проявилась в тестовой зоне, строго соблюдая инструкцию к тесту.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Пожалуйста, обратитесь к контактному лицу: медсестре, врачу по телефону: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ХХХХХХХХХ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WhatsApр: ХХХХ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 заражения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ВИЧ-инфекцией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населения</w:t>
            </w:r>
          </w:p>
        </w:tc>
      </w:tr>
    </w:tbl>
    <w:bookmarkStart w:name="z703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выдачи людям, живущим с ВИЧ-инфекцией презервативов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ИБ (подтверждающего теста)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ИБ ЛЗВ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презервативов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презервативов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ЛЗВ - люди, живущие с ВИЧ-инфекцией, ИБ-иммуноблот.</w:t>
      </w:r>
    </w:p>
    <w:bookmarkEnd w:id="309"/>
    <w:bookmarkStart w:name="z70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Презервативы выдаются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19 октября 2020 года № ҚР ДСМ-137/2020 "Об утверждении правил проведения мероприятий по профилактике ВИЧ-инфекции" (зарегистрирован в реестре государственной регистрации нормативных правовых актов под № 21467), первично в ходе расследования на 3 месяца в количестве 25 штук, и далее в ходе динамического наблюдения.</w:t>
      </w:r>
    </w:p>
    <w:bookmarkEnd w:id="3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 заражения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ВИЧ-инфекцией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населения</w:t>
            </w:r>
          </w:p>
        </w:tc>
      </w:tr>
    </w:tbl>
    <w:bookmarkStart w:name="z707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и мониторинга обращений людей, живущих с ВИЧ-инфекцией/половых партнеров людей, живущих с ВИЧ-инфекцией при проведении дистанционного самотестирования на ВИЧ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мониторинг обращений людей, живущих с ВИЧ-инфекцией/половых партнеров людей, живущих с ВИЧ-инфекцией при проведении дистанционного самотестирования на ВИЧ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Кто обратился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(ЛЗВ (№ИБ), партнер ЛЗВ, анонимно)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обращения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(день/месяц/год)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обращения (лично, SMS, по телефону)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обращения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сотрудника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1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ЛЗВ - люди, живущие с ВИЧ-инфекцией, ИБ-иммуноблот, SMS-текстовые сообщения с помощью мобильного телефона</w:t>
      </w:r>
    </w:p>
    <w:bookmarkEnd w:id="3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