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e7b9" w14:textId="02fe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структурного элемента совместного постановления Правления Агентства Республики Казахстан по регулированию и развитию финансового рынка от 16 августа 2024 года № 62 и Правления Национального Банка Республики Казахстан от 19 августа 2024 года № 45 "Об определении предельных размеров годовой эффективной ставки вознаграждения"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Правления Агентства Республики Казахстан по регулированию и развитию финансового рынка от 20 августа 2025 года № 35 и постановление Правления Национального Банка Республики Казахстан от 25 августа 2025 года № 48. Зарегистрировано в Министерстве юстиции Республики Казахстан 4 сентября 2025 года № 36790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Правление Агентства Республики Казахстан по регулированию и развитию финансового рынка и Правление Национального Банка Республики Казахстан ПОСТАНОВЛЯЮТ: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с 16 июня 2025 года до 1 ноября 2025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Правления Агентства Республики Казахстан по регулированию и развитию финансового рынка от 16 августа 2024 года № 62 и Правления Национального Банка Республики Казахстан от 19 августа 2024 года № 45 "Об определении предельных размеров годовой эффективной ставки вознаграждения" (зарегистрировано в Реестре государственной регистрации нормативных правовых актов под № 34960) (далее – Совместное постановление).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на период приостановления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действует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предельные размеры годовой эффективной ставки вознаграждения: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займам, предоставляемым банками второго уровня, организациями, осуществляющими отдельные виды банковских операций, - 46 (сорок шесть) процентов по беззалоговым банковским займам; 35 (тридцать пять) процентов по банковским займам, обеспеченным залогом; 25 (двадцать пять) процентов по ипотечным жилищным займам;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- 46 (сорок шесть) процентов;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на срок до сорока пяти календарных дней, в размере, 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 - менее 0,3 (ноль целых три десятых) процента в день, но не более 179 (сто семьдесят девять) процентов.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Микрокредиты выдаются по ставке, предусмотренной абзацем четвертым части первой настоящего пункта, при соответствии их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 (зарегистрировано в Реестре государственной регистрации нормативных правовых актов под № 19697).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платежей, связанных с выдачей и обслуживанием банковского займа годовая эффективная ставка вознаграждения не может превышать предельный размер, определенный настоящим пунктом.".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пруденциального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 совместного постановления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возложить на курирующих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