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2cba" w14:textId="9312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20 марта 2015 года № 241 "Об утверждении Типового положения о жилищной инспекции"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29 августа 2025 года № 333. Зарегистрирован в Министерстве юстиции Республики Казахстан 3 сентября 2025 года № 36786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241 "Об утверждении Типового положения о жилищной инспекции" (зарегистрирован в Реестре государственной регистрации нормативных правовых актов за № 10571)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жилищной инспекции,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Основными полномочиями жилищной инспекции являются: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государственного технического обследования многоквартирного жилого дома;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определению перечня, периодов и очередности проведения капитального ремонта общего имущества объекта кондоминиума;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участия в комиссиях по приемке выполненных работ по капитальному ремонту общего имущества объекта кондоминиума;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вынесению обязательных для исполнения предписаний (представлений) по устранению нарушений требовании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и правил по управлению объектом кондоминиума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февраля 2015 года № 108 (зарегистрирован в Реестре государственной регистрации нормативных правовых актов за № 10528) и составлению протоколов об административных правонарушениях;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проведению проверки наличия отчета по управлению объектом кондоминиума при обращении собственников квартир, нежилых помещений;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определению и назначению временной управляющей компании в соответствии с правилами определения и назначения жилищной инспекцией временной управляющей компании по управлению объектом кондоминиума;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проведения инвентаризации жилищного фонда самостоятельно либо с привлечением организаций;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осуществление учета функционирующих многоквартирных жилых домов с заполнением итоговых сведений в соответствии с правилами формирования, обработки, а также централизованного сбора и хранения информации в электронной форме, в том числе функционирования объектов информатизации в сфере жилищных отношений и жилищно-коммунального хозяйства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обязанности. Министра индустрии и инфраструктурного развития Республики Казахстан от 31 марта 2020 года № 172 (зарегистрирован в Реестре государственной регистрации нормативных правовых актов за № 20245) (далее - Правила);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ведению реестра многоквартирных жилых домов по формам управления объектом кондоминиума и субъектам управления объектом кондоминиума;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ведению реестра субъектов управления объектом кондоминиума и управляющих многоквартирными жилыми домами с размещением его на интернет-ресурсе местного исполнительного органа;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прием документов многоквартирного жилого дома,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жилищных отношениях" на бумажном и (или) электронном носителях переданных от заказчика (застройщика) по акту приема-передачи и документов многоквартирного жилого дома, указанных в пункте 3 статьи 51-1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на бумажном и (или) электронном носителях переданных от председателя объединения собственников имущества по акту приема-передачи;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иные вопросы, предусмотренные законами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жилищной инспекции, осуществляющие государственный контроль и надзор, указанные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10-9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жилищных отношениях", проводят контроль за соблюдением требований по: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представлению ежемесячного и годового отчетов по управлению объектом кондоминиума в установленные сроки при обращении собственников квартир, нежилых помещений, парковочных мест, кладовок;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открытию текущего счета для зачисления денег на управление объектом кондоминиума (текущий счет) и сберегательного счета для накопления денег на капитальный ремонт общего имущества объекта кондоминиума (сберегательный счет) в банках второго уровня в соответствии с требованиями настоящего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установленные сроки при обращении собственников квартир, нежилых помещений, парковочных мест, кладовок;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осуществлению мероприятий по подготовке инженерных сетей и оборудования к отопительному сезону, надлежащей эксплуатации лифтов и подъемников для маломобильных групп населения, систем дымоудаления, пожарной сигнализации, внутреннего противопожарного водопровода;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наличию договоров по управлению объектом кондоминиума;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наличию регистрации объектов кондоминиума;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наличию годовой сметы расходов на управление объектом кондоминиума, утвержденной протоколом собрания;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наличию подтверждающих документов о проведении ежегодного акта осмотра объекта кондоминиума на основании инвентарного перечня общего имущества объекта кондоминиума;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наличию подтверждающих документов о выполнении работ по дезинфекции, дезинсекции и дератизации подвальных помещений, паркингов и других мест общего пользования;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наличию неисправности в частях общего имущества объекта кондоминиума (фасады, подъезды, вестибюли, холлы, коридоры, лестничные марши и лестничные площадки, лифты, крыши, козырьки (навесы) входных групп,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соблюдению сроков полномочий председателя объединения собственников имущества, совета дома и ревизионной комиссии (ревизора);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соответствию протоколов собраний типовым формам протоколов собрании собственников квартир, нежилых помещений, многоквартирного жилого дома;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наличию безбарьерной среды для лиц с инвалидностью и других маломобильных групп населения;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наличию документа у субъекта управления объектом кондоминуима, управляющего многоквартирным жилым домом, подтверждающего квалификацию на осуществление функций по управлению объектом кондоминиума.";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Жилищная инспекция при осуществлении государственного контроля в пределах границ населенных пунктов на объектах социальной инфраструктуры в сферах управления жилищным фондом, газа и газоснабжения, а также государственного надзора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 обеспечивает прозрачность своей деятельности путем размещения: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 ресурсе местного исполнительного органа: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объектах и субъектах государственного контроля и государственного надзора;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графиках проверок и их результатах;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выявленных недостатках, а также о составленных актах и вынесенных предписаниях о соблюдении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на объектах социальной инфраструктуры;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реестра многоквартирных жилых домов по формам управления объектом кондоминиума и субъектам управления объектом кондоминиума в пределах населенного пункта;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реестра субъектов управления объектом кондоминиума и управляющих многоквартирными жилыми домами;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перечня многоквартирных жилых домов, требующих проведения капитального ремонта;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информационной системе централизованного сбора и хранения электронных информационных ресурсов в сфере жилищных отношений и жилищно-коммунального хозяйства: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инвентаризации жилищного фонда;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функционирующих многоквартирных жилых домов с заполнением итоговых сведений.";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Жилищная инспекция представляет документы для государственной регистрации объекта кондоминиума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имущество", а также обеспечивает государственное техническое обследование функционирующих многоквартирных жилых домов с составлением инвентарного перечня общего имущества объекта кондоминиума, а также изготовление (восстановление) кадастрового паспорта объекта недвижимости на многоквартирный жилой дом и придомовой земельный участок, в том числе на основании поступления соответствующего обращения от: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собственников квартир, нежилых помещений по решению собрания;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председателя объединения собственников имущества;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 управления объектом кондоминиума.".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