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06bc" w14:textId="6d00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29 августа 2025 года № 336. Зарегистрирован в Министерстве юстиции Республики Казахстан 3 сентября 2025 года № 36782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 20542)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Типовые правила</w:t>
      </w:r>
      <w:r>
        <w:rPr>
          <w:rFonts w:ascii="Times New Roman"/>
          <w:b w:val="false"/>
          <w:i w:val="false"/>
          <w:color w:val="000000"/>
          <w:sz w:val="28"/>
        </w:rPr>
        <w:t xml:space="preserve"> предоставления коммунальных услуг, утвержденного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единый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 составленный для осуществления оплаты коммунальных и дополнительных услуг;";</w:t>
      </w:r>
    </w:p>
    <w:bookmarkEnd w:id="4"/>
    <w:bookmarkStart w:name="z10" w:id="5"/>
    <w:p>
      <w:pPr>
        <w:spacing w:after="0"/>
        <w:ind w:left="0"/>
        <w:jc w:val="both"/>
      </w:pPr>
      <w:r>
        <w:rPr>
          <w:rFonts w:ascii="Times New Roman"/>
          <w:b w:val="false"/>
          <w:i w:val="false"/>
          <w:color w:val="000000"/>
          <w:sz w:val="28"/>
        </w:rPr>
        <w:t>
      дополнить подпунктами 1-1) и 1-2) следующего содержания:</w:t>
      </w:r>
    </w:p>
    <w:bookmarkEnd w:id="5"/>
    <w:bookmarkStart w:name="z11" w:id="6"/>
    <w:p>
      <w:pPr>
        <w:spacing w:after="0"/>
        <w:ind w:left="0"/>
        <w:jc w:val="both"/>
      </w:pPr>
      <w:r>
        <w:rPr>
          <w:rFonts w:ascii="Times New Roman"/>
          <w:b w:val="false"/>
          <w:i w:val="false"/>
          <w:color w:val="000000"/>
          <w:sz w:val="28"/>
        </w:rPr>
        <w:t>
      "1-1) биллинг – аппаратно-программный комплекс, предназначенный для автоматического выполнения операций учета услуг, предоставляемых абонентом, а также их тарификации и выставления счетов для оплаты;</w:t>
      </w:r>
    </w:p>
    <w:bookmarkEnd w:id="6"/>
    <w:bookmarkStart w:name="z12" w:id="7"/>
    <w:p>
      <w:pPr>
        <w:spacing w:after="0"/>
        <w:ind w:left="0"/>
        <w:jc w:val="both"/>
      </w:pPr>
      <w:r>
        <w:rPr>
          <w:rFonts w:ascii="Times New Roman"/>
          <w:b w:val="false"/>
          <w:i w:val="false"/>
          <w:color w:val="000000"/>
          <w:sz w:val="28"/>
        </w:rPr>
        <w:t>
      1-2) единый расчетный центр (далее – ЕРЦ) – юридические лица, соответствующие определяемым уполномоченным органом требованиям и порядку работы, осуществляющие формирование единого платежного документа и обеспечивающие взаимодействие между поставщиками коммунальных услуг и потребителями коммунальных услуг на основе информационных систем;";</w:t>
      </w:r>
    </w:p>
    <w:bookmarkEnd w:id="7"/>
    <w:bookmarkStart w:name="z13" w:id="8"/>
    <w:p>
      <w:pPr>
        <w:spacing w:after="0"/>
        <w:ind w:left="0"/>
        <w:jc w:val="both"/>
      </w:pPr>
      <w:r>
        <w:rPr>
          <w:rFonts w:ascii="Times New Roman"/>
          <w:b w:val="false"/>
          <w:i w:val="false"/>
          <w:color w:val="000000"/>
          <w:sz w:val="28"/>
        </w:rPr>
        <w:t>
      дополнить подпунктами 9-1) и 9-2) следующего содержания:</w:t>
      </w:r>
    </w:p>
    <w:bookmarkEnd w:id="8"/>
    <w:bookmarkStart w:name="z14" w:id="9"/>
    <w:p>
      <w:pPr>
        <w:spacing w:after="0"/>
        <w:ind w:left="0"/>
        <w:jc w:val="both"/>
      </w:pPr>
      <w:r>
        <w:rPr>
          <w:rFonts w:ascii="Times New Roman"/>
          <w:b w:val="false"/>
          <w:i w:val="false"/>
          <w:color w:val="000000"/>
          <w:sz w:val="28"/>
        </w:rPr>
        <w:t xml:space="preserve">
      "9-1) финансовые организации – это банки, деятельность которых регулируется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в Республике Казахстан", а также платежные организации, осуществляющие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платежных организациях и платежных системах", выступающие финансовыми партнерами ЕРЦ, принимающие платежи от потребителей на основе единого платежного документа с использованием собственных платежных инструментов (касс, интернет-банкинга, мобильных приложений, терминалов и других средств) и перечисляющие полученные денежные средства на расчетные счета поставщиков услуг;</w:t>
      </w:r>
    </w:p>
    <w:bookmarkEnd w:id="9"/>
    <w:bookmarkStart w:name="z15" w:id="10"/>
    <w:p>
      <w:pPr>
        <w:spacing w:after="0"/>
        <w:ind w:left="0"/>
        <w:jc w:val="both"/>
      </w:pPr>
      <w:r>
        <w:rPr>
          <w:rFonts w:ascii="Times New Roman"/>
          <w:b w:val="false"/>
          <w:i w:val="false"/>
          <w:color w:val="000000"/>
          <w:sz w:val="28"/>
        </w:rPr>
        <w:t>
      9-2) дополнительные услуги — это услуги, не являющиеся коммунальными услугами, но непосредственно связанные с содержанием, обслуживанием и эксплуатацией жилого фонда, включая частные домовладения, направленные на обеспечение комфортного и безопасного проживания;";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17" w:id="1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водных ресурсов;</w:t>
      </w:r>
    </w:p>
    <w:bookmarkEnd w:id="11"/>
    <w:bookmarkStart w:name="z18" w:id="12"/>
    <w:p>
      <w:pPr>
        <w:spacing w:after="0"/>
        <w:ind w:left="0"/>
        <w:jc w:val="both"/>
      </w:pPr>
      <w:r>
        <w:rPr>
          <w:rFonts w:ascii="Times New Roman"/>
          <w:b w:val="false"/>
          <w:i w:val="false"/>
          <w:color w:val="000000"/>
          <w:sz w:val="28"/>
        </w:rPr>
        <w:t xml:space="preserve">
      14) водоотведение – совокупность мероприятий, обеспечивающих сбор, транспортировку, очистку и сброс сточных вод через системы водоотведения в водные объекты, накопители сточных вод или на рельеф местности;"; </w:t>
      </w:r>
    </w:p>
    <w:bookmarkEnd w:id="12"/>
    <w:bookmarkStart w:name="z19" w:id="13"/>
    <w:p>
      <w:pPr>
        <w:spacing w:after="0"/>
        <w:ind w:left="0"/>
        <w:jc w:val="both"/>
      </w:pPr>
      <w:r>
        <w:rPr>
          <w:rFonts w:ascii="Times New Roman"/>
          <w:b w:val="false"/>
          <w:i w:val="false"/>
          <w:color w:val="000000"/>
          <w:sz w:val="28"/>
        </w:rPr>
        <w:t>
      дополнить подпунктом 15-1) следующего содержания:</w:t>
      </w:r>
    </w:p>
    <w:bookmarkEnd w:id="13"/>
    <w:bookmarkStart w:name="z20" w:id="14"/>
    <w:p>
      <w:pPr>
        <w:spacing w:after="0"/>
        <w:ind w:left="0"/>
        <w:jc w:val="both"/>
      </w:pPr>
      <w:r>
        <w:rPr>
          <w:rFonts w:ascii="Times New Roman"/>
          <w:b w:val="false"/>
          <w:i w:val="false"/>
          <w:color w:val="000000"/>
          <w:sz w:val="28"/>
        </w:rPr>
        <w:t>
      "15-1) транзитный счет — это специальный банковский счет, открываемый в банке второго уровня или организации, осуществляющей отдельные виды банковских операций, предназначенный для аккумулирования денежных средств, поступающих от потребителей коммунальных услуг на основе Единого платежного документа, с последующим автоматизированным распределением указанных средств на расчетные счета соответствующих поставщиков услуг;";</w:t>
      </w:r>
    </w:p>
    <w:bookmarkEnd w:id="14"/>
    <w:bookmarkStart w:name="z21" w:id="15"/>
    <w:p>
      <w:pPr>
        <w:spacing w:after="0"/>
        <w:ind w:left="0"/>
        <w:jc w:val="both"/>
      </w:pPr>
      <w:r>
        <w:rPr>
          <w:rFonts w:ascii="Times New Roman"/>
          <w:b w:val="false"/>
          <w:i w:val="false"/>
          <w:color w:val="000000"/>
          <w:sz w:val="28"/>
        </w:rPr>
        <w:t>
      дополнить подпунктами 18-1) и 18-2) следующего содержания:</w:t>
      </w:r>
    </w:p>
    <w:bookmarkEnd w:id="15"/>
    <w:bookmarkStart w:name="z22" w:id="16"/>
    <w:p>
      <w:pPr>
        <w:spacing w:after="0"/>
        <w:ind w:left="0"/>
        <w:jc w:val="both"/>
      </w:pPr>
      <w:r>
        <w:rPr>
          <w:rFonts w:ascii="Times New Roman"/>
          <w:b w:val="false"/>
          <w:i w:val="false"/>
          <w:color w:val="000000"/>
          <w:sz w:val="28"/>
        </w:rPr>
        <w:t>
      "18-1)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 это государственная информационная система, обеспечивающая консолидацию электронных информационных ресурсов с объектов информатизации ЖКХ, для анализа жилищного фонда и жилищно-коммунального хозяйства и осуществления государственного регулирования в сфере жилищных отношений и жилищно-коммунального хозяйства;</w:t>
      </w:r>
    </w:p>
    <w:bookmarkEnd w:id="16"/>
    <w:bookmarkStart w:name="z23" w:id="17"/>
    <w:p>
      <w:pPr>
        <w:spacing w:after="0"/>
        <w:ind w:left="0"/>
        <w:jc w:val="both"/>
      </w:pPr>
      <w:r>
        <w:rPr>
          <w:rFonts w:ascii="Times New Roman"/>
          <w:b w:val="false"/>
          <w:i w:val="false"/>
          <w:color w:val="000000"/>
          <w:sz w:val="28"/>
        </w:rPr>
        <w:t>
      18-2) технический оператор в сфере жилищных отношений и жилищно-коммунального хозяйства — юридическое лицо со стопроцентным участием государства в уставном капитале, определенное Правительством Республики Казахстан в качестве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 </w:t>
      </w:r>
    </w:p>
    <w:bookmarkStart w:name="z25" w:id="1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и иными дополнительными услугами;".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9"/>
    <w:bookmarkStart w:name="z28" w:id="20"/>
    <w:p>
      <w:pPr>
        <w:spacing w:after="0"/>
        <w:ind w:left="0"/>
        <w:jc w:val="both"/>
      </w:pPr>
      <w:r>
        <w:rPr>
          <w:rFonts w:ascii="Times New Roman"/>
          <w:b w:val="false"/>
          <w:i w:val="false"/>
          <w:color w:val="000000"/>
          <w:sz w:val="28"/>
        </w:rPr>
        <w:t>
      Объединения собственников имущества или субъекты управления объектом кондоминиума заключают договора сотрудничества с поставщиками коммунальных услуг (на каждый вид услуги).</w:t>
      </w:r>
    </w:p>
    <w:bookmarkEnd w:id="20"/>
    <w:bookmarkStart w:name="z29" w:id="21"/>
    <w:p>
      <w:pPr>
        <w:spacing w:after="0"/>
        <w:ind w:left="0"/>
        <w:jc w:val="both"/>
      </w:pPr>
      <w:r>
        <w:rPr>
          <w:rFonts w:ascii="Times New Roman"/>
          <w:b w:val="false"/>
          <w:i w:val="false"/>
          <w:color w:val="000000"/>
          <w:sz w:val="28"/>
        </w:rPr>
        <w:t>
      Объединения собственников имущества или субъекты управления объектом кондоминиума могут заключать договора с субъектами сервисной деятельности на содержание общего имущества объекта кондоминиума.</w:t>
      </w:r>
    </w:p>
    <w:bookmarkEnd w:id="21"/>
    <w:bookmarkStart w:name="z30" w:id="2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2"/>
    <w:bookmarkStart w:name="z31" w:id="2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"7. Председатель объединения собственников имущества или субъекты управления объектом кондоминиума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могут заключать договора с субъектом сервисной деятельности;".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"9. Председатель объединения собственников имущества или субъекты управления объектом кондоминиума, либо все собственники квартир, нежилых помещений, при непосредственном совместном управлении,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25"/>
    <w:bookmarkStart w:name="z36" w:id="26"/>
    <w:p>
      <w:pPr>
        <w:spacing w:after="0"/>
        <w:ind w:left="0"/>
        <w:jc w:val="both"/>
      </w:pPr>
      <w:r>
        <w:rPr>
          <w:rFonts w:ascii="Times New Roman"/>
          <w:b w:val="false"/>
          <w:i w:val="false"/>
          <w:color w:val="000000"/>
          <w:sz w:val="28"/>
        </w:rPr>
        <w:t>
      дополнить пунктом 11-1 следующего содержания:</w:t>
      </w:r>
    </w:p>
    <w:bookmarkEnd w:id="26"/>
    <w:bookmarkStart w:name="z37" w:id="27"/>
    <w:p>
      <w:pPr>
        <w:spacing w:after="0"/>
        <w:ind w:left="0"/>
        <w:jc w:val="both"/>
      </w:pPr>
      <w:r>
        <w:rPr>
          <w:rFonts w:ascii="Times New Roman"/>
          <w:b w:val="false"/>
          <w:i w:val="false"/>
          <w:color w:val="000000"/>
          <w:sz w:val="28"/>
        </w:rPr>
        <w:t>
      "11-1. Местные исполнительные органы осуществляют мониторинг расчетов за коммунальные услуги посредством сбора, обработки и анализа информации, предоставляемой ЕРЦ и поставщиками услуг, направленный на обеспечение прозрачности расчетов, контроль соблюдения тарифов, выявление ошибок, предотвращение злоупотреблений и защиту прав потребителей";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xml:space="preserve">
      "14. Председатель объединения собственников имущества или субъекты управления объектом кондоминиума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p>
    <w:bookmarkEnd w:id="28"/>
    <w:bookmarkStart w:name="z40" w:id="29"/>
    <w:p>
      <w:pPr>
        <w:spacing w:after="0"/>
        <w:ind w:left="0"/>
        <w:jc w:val="both"/>
      </w:pPr>
      <w:r>
        <w:rPr>
          <w:rFonts w:ascii="Times New Roman"/>
          <w:b w:val="false"/>
          <w:i w:val="false"/>
          <w:color w:val="000000"/>
          <w:sz w:val="28"/>
        </w:rPr>
        <w:t>
      15. Председатель объединения собственников имущества или субъекты управления объектом кондоминиума принимают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9"/>
    <w:bookmarkStart w:name="z41"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дополнить подпунктами 9) и 10) следующего содержания:</w:t>
      </w:r>
    </w:p>
    <w:bookmarkEnd w:id="31"/>
    <w:bookmarkStart w:name="z43" w:id="32"/>
    <w:p>
      <w:pPr>
        <w:spacing w:after="0"/>
        <w:ind w:left="0"/>
        <w:jc w:val="both"/>
      </w:pPr>
      <w:r>
        <w:rPr>
          <w:rFonts w:ascii="Times New Roman"/>
          <w:b w:val="false"/>
          <w:i w:val="false"/>
          <w:color w:val="000000"/>
          <w:sz w:val="28"/>
        </w:rPr>
        <w:t>
      "9) получает электронную версию единого платежного документа из "Единой платформы ЖКХ".</w:t>
      </w:r>
    </w:p>
    <w:bookmarkEnd w:id="32"/>
    <w:bookmarkStart w:name="z44" w:id="33"/>
    <w:p>
      <w:pPr>
        <w:spacing w:after="0"/>
        <w:ind w:left="0"/>
        <w:jc w:val="both"/>
      </w:pPr>
      <w:r>
        <w:rPr>
          <w:rFonts w:ascii="Times New Roman"/>
          <w:b w:val="false"/>
          <w:i w:val="false"/>
          <w:color w:val="000000"/>
          <w:sz w:val="28"/>
        </w:rPr>
        <w:t>
      10) в случае необходимости организация доставки платежного документа в бумажном виде осуществляется ЕРЦ. При этом бумажный платежный документ доставляется при наличии подписанного потребителем заявления на получение платежного документа в бумажном виде.";</w:t>
      </w:r>
    </w:p>
    <w:bookmarkEnd w:id="33"/>
    <w:bookmarkStart w:name="z45"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"2) ежемесячно предоставляет в ЕРЦ информацию, необходимую для формирования единого платежного документа в электронной форме, за оказанные потребителю коммунальные и дополнительные услуги на основании заключенных договоров;";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9" w:id="36"/>
    <w:p>
      <w:pPr>
        <w:spacing w:after="0"/>
        <w:ind w:left="0"/>
        <w:jc w:val="both"/>
      </w:pPr>
      <w:r>
        <w:rPr>
          <w:rFonts w:ascii="Times New Roman"/>
          <w:b w:val="false"/>
          <w:i w:val="false"/>
          <w:color w:val="000000"/>
          <w:sz w:val="28"/>
        </w:rPr>
        <w:t>
      "8) не отказывает в предоставлении коммунальных услуг 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36"/>
    <w:bookmarkStart w:name="z50" w:id="37"/>
    <w:p>
      <w:pPr>
        <w:spacing w:after="0"/>
        <w:ind w:left="0"/>
        <w:jc w:val="both"/>
      </w:pPr>
      <w:r>
        <w:rPr>
          <w:rFonts w:ascii="Times New Roman"/>
          <w:b w:val="false"/>
          <w:i w:val="false"/>
          <w:color w:val="000000"/>
          <w:sz w:val="28"/>
        </w:rPr>
        <w:t>
      дополнить подпунктом 10) следующего содержания:</w:t>
      </w:r>
    </w:p>
    <w:bookmarkEnd w:id="37"/>
    <w:bookmarkStart w:name="z51" w:id="38"/>
    <w:p>
      <w:pPr>
        <w:spacing w:after="0"/>
        <w:ind w:left="0"/>
        <w:jc w:val="both"/>
      </w:pPr>
      <w:r>
        <w:rPr>
          <w:rFonts w:ascii="Times New Roman"/>
          <w:b w:val="false"/>
          <w:i w:val="false"/>
          <w:color w:val="000000"/>
          <w:sz w:val="28"/>
        </w:rPr>
        <w:t>
      "10) несет ответственность перед потребителями за достоверность и корректность передаваемых данных в ЕРЦ, в том числе включая соответствие тарифам, объемам услуг, условиям договоров, данным приборов учета, нормативам потребления и другим параметрам. Также он сверяет информацию с договорами и учетными документами, выявляет и устраняет ошибки, включая арифметические погрешности, некорректные даты и тарифы.";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"23. Прием платежей за коммунальные услуги осуществляется через собственные кассы поставщиков и (или) банки второго уровня, платежные организации, а также через кассы оператора почтовой связи, осуществляющего почтовые переводы денежных средств.";</w:t>
      </w:r>
    </w:p>
    <w:bookmarkEnd w:id="39"/>
    <w:bookmarkStart w:name="z54" w:id="40"/>
    <w:p>
      <w:pPr>
        <w:spacing w:after="0"/>
        <w:ind w:left="0"/>
        <w:jc w:val="both"/>
      </w:pPr>
      <w:r>
        <w:rPr>
          <w:rFonts w:ascii="Times New Roman"/>
          <w:b w:val="false"/>
          <w:i w:val="false"/>
          <w:color w:val="000000"/>
          <w:sz w:val="28"/>
        </w:rPr>
        <w:t>
      дополнить пунктами 23-1, 23-2 и 23-3 следующего содержания:</w:t>
      </w:r>
    </w:p>
    <w:bookmarkEnd w:id="40"/>
    <w:bookmarkStart w:name="z55" w:id="41"/>
    <w:p>
      <w:pPr>
        <w:spacing w:after="0"/>
        <w:ind w:left="0"/>
        <w:jc w:val="both"/>
      </w:pPr>
      <w:r>
        <w:rPr>
          <w:rFonts w:ascii="Times New Roman"/>
          <w:b w:val="false"/>
          <w:i w:val="false"/>
          <w:color w:val="000000"/>
          <w:sz w:val="28"/>
        </w:rPr>
        <w:t>
      "23-1. ЕРЦ аккумулирует денежные средства, поступившие на основе Единого платежного документа, исключительно на специальных транзитных счетах финансовых организаций. Перечисление средств поставщикам осуществляется в течение трех рабочих дней после обработки ЕРЦ данных о фактически поступивших от потребителей оплатах.</w:t>
      </w:r>
    </w:p>
    <w:bookmarkEnd w:id="41"/>
    <w:bookmarkStart w:name="z56" w:id="42"/>
    <w:p>
      <w:pPr>
        <w:spacing w:after="0"/>
        <w:ind w:left="0"/>
        <w:jc w:val="both"/>
      </w:pPr>
      <w:r>
        <w:rPr>
          <w:rFonts w:ascii="Times New Roman"/>
          <w:b w:val="false"/>
          <w:i w:val="false"/>
          <w:color w:val="000000"/>
          <w:sz w:val="28"/>
        </w:rPr>
        <w:t>
      23-2. Банки второго уровня или организации, осуществляющие отдельные виды банковских операций, обеспечивают сохранность денежных средств на транзитном счете до их распределения на расчетные счета поставщиков.</w:t>
      </w:r>
    </w:p>
    <w:bookmarkEnd w:id="42"/>
    <w:bookmarkStart w:name="z57" w:id="43"/>
    <w:p>
      <w:pPr>
        <w:spacing w:after="0"/>
        <w:ind w:left="0"/>
        <w:jc w:val="both"/>
      </w:pPr>
      <w:r>
        <w:rPr>
          <w:rFonts w:ascii="Times New Roman"/>
          <w:b w:val="false"/>
          <w:i w:val="false"/>
          <w:color w:val="000000"/>
          <w:sz w:val="28"/>
        </w:rPr>
        <w:t>
      23-3. В случае несвоевременного перечисления денежных средств с специального транзитного счета поставщикам, начисление и уплата пени определяется условиями договоров на оказание расчетно-кассовых услуг, заключаемых между ЕРЦ и финансовыми организациями, в том числе банками второго уровня и организациями, осуществляющими отдельные виды банковских операций, в которых открыт транзитный счет.";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9" w:id="44"/>
    <w:p>
      <w:pPr>
        <w:spacing w:after="0"/>
        <w:ind w:left="0"/>
        <w:jc w:val="both"/>
      </w:pPr>
      <w:r>
        <w:rPr>
          <w:rFonts w:ascii="Times New Roman"/>
          <w:b w:val="false"/>
          <w:i w:val="false"/>
          <w:color w:val="000000"/>
          <w:sz w:val="28"/>
        </w:rPr>
        <w:t>
      "24. Сроки оплаты за коммунальные услуги определяются договором между потребителем и поставщиком, при этом оплата производится не позднее двадцать пятого числа месяца, следующего за расчетным, если иное не предусмотрено соглашением сторон.";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субъекта управления объектом кондоминиума или напрямую поставщику коммунальных услуг принимается на собрании собственников квартир, нежилых помещений.";</w:t>
      </w:r>
    </w:p>
    <w:bookmarkEnd w:id="45"/>
    <w:bookmarkStart w:name="z62" w:id="46"/>
    <w:p>
      <w:pPr>
        <w:spacing w:after="0"/>
        <w:ind w:left="0"/>
        <w:jc w:val="both"/>
      </w:pPr>
      <w:r>
        <w:rPr>
          <w:rFonts w:ascii="Times New Roman"/>
          <w:b w:val="false"/>
          <w:i w:val="false"/>
          <w:color w:val="000000"/>
          <w:sz w:val="28"/>
        </w:rPr>
        <w:t>
      дополнить главой 4-1 следующего содержания:</w:t>
      </w:r>
    </w:p>
    <w:bookmarkEnd w:id="46"/>
    <w:bookmarkStart w:name="z63" w:id="47"/>
    <w:p>
      <w:pPr>
        <w:spacing w:after="0"/>
        <w:ind w:left="0"/>
        <w:jc w:val="both"/>
      </w:pPr>
      <w:r>
        <w:rPr>
          <w:rFonts w:ascii="Times New Roman"/>
          <w:b w:val="false"/>
          <w:i w:val="false"/>
          <w:color w:val="000000"/>
          <w:sz w:val="28"/>
        </w:rPr>
        <w:t xml:space="preserve">
      "Глава 4-1. Требования и порядок работы ЕРЦ. </w:t>
      </w:r>
    </w:p>
    <w:bookmarkEnd w:id="47"/>
    <w:bookmarkStart w:name="z64" w:id="48"/>
    <w:p>
      <w:pPr>
        <w:spacing w:after="0"/>
        <w:ind w:left="0"/>
        <w:jc w:val="both"/>
      </w:pPr>
      <w:r>
        <w:rPr>
          <w:rFonts w:ascii="Times New Roman"/>
          <w:b w:val="false"/>
          <w:i w:val="false"/>
          <w:color w:val="000000"/>
          <w:sz w:val="28"/>
        </w:rPr>
        <w:t>
      31-1. Местные исполнительные органы организуют конкурс по отбору ЕРЦ на основании утвержденных критериев, соответствующих требованиям законодательства.</w:t>
      </w:r>
    </w:p>
    <w:bookmarkEnd w:id="48"/>
    <w:bookmarkStart w:name="z65" w:id="49"/>
    <w:p>
      <w:pPr>
        <w:spacing w:after="0"/>
        <w:ind w:left="0"/>
        <w:jc w:val="both"/>
      </w:pPr>
      <w:r>
        <w:rPr>
          <w:rFonts w:ascii="Times New Roman"/>
          <w:b w:val="false"/>
          <w:i w:val="false"/>
          <w:color w:val="000000"/>
          <w:sz w:val="28"/>
        </w:rPr>
        <w:t>
      31-2. На территории административно-территориальной единицы местным исполнительным органом может быть определен один или несколько ЕРЦ, которые осуществляют деятельность в пределах области, включая ее города, районы, города районного значения и сельские населенные пункты. ЕРЦ объединяет все начисления от поставщиков в один платежный документ, который выставляется потребителю. Определение ЕРЦ осуществляется на конкурсной основе в соответствии с действующим законодательством.</w:t>
      </w:r>
    </w:p>
    <w:bookmarkEnd w:id="49"/>
    <w:bookmarkStart w:name="z66" w:id="50"/>
    <w:p>
      <w:pPr>
        <w:spacing w:after="0"/>
        <w:ind w:left="0"/>
        <w:jc w:val="both"/>
      </w:pPr>
      <w:r>
        <w:rPr>
          <w:rFonts w:ascii="Times New Roman"/>
          <w:b w:val="false"/>
          <w:i w:val="false"/>
          <w:color w:val="000000"/>
          <w:sz w:val="28"/>
        </w:rPr>
        <w:t>
      31-3. ЕРЦ создаются в форме субъектов предпринимательской деятельности, включая государственные коммунальные предприятия на праве хозяйственного ведения, либо в иной организационно-правовой форме, предусмотренной законодательством и решениями местных исполнительных органов.</w:t>
      </w:r>
    </w:p>
    <w:bookmarkEnd w:id="50"/>
    <w:bookmarkStart w:name="z67" w:id="51"/>
    <w:p>
      <w:pPr>
        <w:spacing w:after="0"/>
        <w:ind w:left="0"/>
        <w:jc w:val="both"/>
      </w:pPr>
      <w:r>
        <w:rPr>
          <w:rFonts w:ascii="Times New Roman"/>
          <w:b w:val="false"/>
          <w:i w:val="false"/>
          <w:color w:val="000000"/>
          <w:sz w:val="28"/>
        </w:rPr>
        <w:t>
      31-4. ЕРЦ обеспечивает обслуживание базы данных абонентов, открывает личные кабинеты для потребителей, формирует и предоставляет отчетность поставщикам, осуществляет ежемесячную передачу информации о плановых начислениях и фактических оплатах, а также через интеграцию с "ИС централизованного сбора" обеспечивает доступ к данным о потребителях, с учетом соблюдения единых требований в области информационно-коммуникационных технологий и обеспечения информационной безопасности, установленных законодательством Республики Казахстан.</w:t>
      </w:r>
    </w:p>
    <w:bookmarkEnd w:id="51"/>
    <w:bookmarkStart w:name="z68" w:id="52"/>
    <w:p>
      <w:pPr>
        <w:spacing w:after="0"/>
        <w:ind w:left="0"/>
        <w:jc w:val="both"/>
      </w:pPr>
      <w:r>
        <w:rPr>
          <w:rFonts w:ascii="Times New Roman"/>
          <w:b w:val="false"/>
          <w:i w:val="false"/>
          <w:color w:val="000000"/>
          <w:sz w:val="28"/>
        </w:rPr>
        <w:t>
      31-5. ЕРЦ осуществляет проверку достоверности сведений о расчетных счетах, представленных поставщиком.</w:t>
      </w:r>
    </w:p>
    <w:bookmarkEnd w:id="52"/>
    <w:bookmarkStart w:name="z69" w:id="53"/>
    <w:p>
      <w:pPr>
        <w:spacing w:after="0"/>
        <w:ind w:left="0"/>
        <w:jc w:val="both"/>
      </w:pPr>
      <w:r>
        <w:rPr>
          <w:rFonts w:ascii="Times New Roman"/>
          <w:b w:val="false"/>
          <w:i w:val="false"/>
          <w:color w:val="000000"/>
          <w:sz w:val="28"/>
        </w:rPr>
        <w:t>
      31-6. ЕРЦ использует биллинг либо привлекает внешнюю организацию (биллинговую компанию), обладающую необходимыми программно-техническими средствами и квалифицированными специалистами, обеспечивающими надлежащие выполнение функций с соответствие с установленными требованиями.</w:t>
      </w:r>
    </w:p>
    <w:bookmarkEnd w:id="53"/>
    <w:bookmarkStart w:name="z70" w:id="54"/>
    <w:p>
      <w:pPr>
        <w:spacing w:after="0"/>
        <w:ind w:left="0"/>
        <w:jc w:val="both"/>
      </w:pPr>
      <w:r>
        <w:rPr>
          <w:rFonts w:ascii="Times New Roman"/>
          <w:b w:val="false"/>
          <w:i w:val="false"/>
          <w:color w:val="000000"/>
          <w:sz w:val="28"/>
        </w:rPr>
        <w:t>
      31-7. ЕРЦ несет полную ответственность за соответствие информации, предоставленной Поставщиком и выставленным счетам.</w:t>
      </w:r>
    </w:p>
    <w:bookmarkEnd w:id="54"/>
    <w:bookmarkStart w:name="z71" w:id="55"/>
    <w:p>
      <w:pPr>
        <w:spacing w:after="0"/>
        <w:ind w:left="0"/>
        <w:jc w:val="both"/>
      </w:pPr>
      <w:r>
        <w:rPr>
          <w:rFonts w:ascii="Times New Roman"/>
          <w:b w:val="false"/>
          <w:i w:val="false"/>
          <w:color w:val="000000"/>
          <w:sz w:val="28"/>
        </w:rPr>
        <w:t>
      31-8. Плановые внутренние проверки корректности расчетов проводятся не реже одного раза в квартал, внеплановые - при поступлении обращений от потребителей или уполномоченных органов.</w:t>
      </w:r>
    </w:p>
    <w:bookmarkEnd w:id="55"/>
    <w:bookmarkStart w:name="z72" w:id="56"/>
    <w:p>
      <w:pPr>
        <w:spacing w:after="0"/>
        <w:ind w:left="0"/>
        <w:jc w:val="both"/>
      </w:pPr>
      <w:r>
        <w:rPr>
          <w:rFonts w:ascii="Times New Roman"/>
          <w:b w:val="false"/>
          <w:i w:val="false"/>
          <w:color w:val="000000"/>
          <w:sz w:val="28"/>
        </w:rPr>
        <w:t>
      31-9. В случае выявления несоответствий ЕРЦ инициирует:</w:t>
      </w:r>
    </w:p>
    <w:bookmarkEnd w:id="56"/>
    <w:bookmarkStart w:name="z73" w:id="57"/>
    <w:p>
      <w:pPr>
        <w:spacing w:after="0"/>
        <w:ind w:left="0"/>
        <w:jc w:val="both"/>
      </w:pPr>
      <w:r>
        <w:rPr>
          <w:rFonts w:ascii="Times New Roman"/>
          <w:b w:val="false"/>
          <w:i w:val="false"/>
          <w:color w:val="000000"/>
          <w:sz w:val="28"/>
        </w:rPr>
        <w:t>
      1) в течение трех рабочих дней с момента выявления зафиксировать нарушения;</w:t>
      </w:r>
    </w:p>
    <w:bookmarkEnd w:id="57"/>
    <w:bookmarkStart w:name="z74" w:id="58"/>
    <w:p>
      <w:pPr>
        <w:spacing w:after="0"/>
        <w:ind w:left="0"/>
        <w:jc w:val="both"/>
      </w:pPr>
      <w:r>
        <w:rPr>
          <w:rFonts w:ascii="Times New Roman"/>
          <w:b w:val="false"/>
          <w:i w:val="false"/>
          <w:color w:val="000000"/>
          <w:sz w:val="28"/>
        </w:rPr>
        <w:t>
      2) направить соответствующим структурным подразделениям уведомление с обоснованием выявленных нарушений;</w:t>
      </w:r>
    </w:p>
    <w:bookmarkEnd w:id="58"/>
    <w:bookmarkStart w:name="z75" w:id="59"/>
    <w:p>
      <w:pPr>
        <w:spacing w:after="0"/>
        <w:ind w:left="0"/>
        <w:jc w:val="both"/>
      </w:pPr>
      <w:r>
        <w:rPr>
          <w:rFonts w:ascii="Times New Roman"/>
          <w:b w:val="false"/>
          <w:i w:val="false"/>
          <w:color w:val="000000"/>
          <w:sz w:val="28"/>
        </w:rPr>
        <w:t>
      3) инициировать корректировку соответствующего счета.</w:t>
      </w:r>
    </w:p>
    <w:bookmarkEnd w:id="59"/>
    <w:bookmarkStart w:name="z76" w:id="60"/>
    <w:p>
      <w:pPr>
        <w:spacing w:after="0"/>
        <w:ind w:left="0"/>
        <w:jc w:val="both"/>
      </w:pPr>
      <w:r>
        <w:rPr>
          <w:rFonts w:ascii="Times New Roman"/>
          <w:b w:val="false"/>
          <w:i w:val="false"/>
          <w:color w:val="000000"/>
          <w:sz w:val="28"/>
        </w:rPr>
        <w:t>
      31-10. При выявлении ошибок и несоответствий, информация о них, а также результаты проверок подлежат регистрации и документальному оформлению в соответствии с внутренними требованиями, ЕРЦ обязан:</w:t>
      </w:r>
    </w:p>
    <w:bookmarkEnd w:id="60"/>
    <w:bookmarkStart w:name="z77" w:id="61"/>
    <w:p>
      <w:pPr>
        <w:spacing w:after="0"/>
        <w:ind w:left="0"/>
        <w:jc w:val="both"/>
      </w:pPr>
      <w:r>
        <w:rPr>
          <w:rFonts w:ascii="Times New Roman"/>
          <w:b w:val="false"/>
          <w:i w:val="false"/>
          <w:color w:val="000000"/>
          <w:sz w:val="28"/>
        </w:rPr>
        <w:t>
      1) провести пересмотр внутренней процедуры выставления счетов;</w:t>
      </w:r>
    </w:p>
    <w:bookmarkEnd w:id="61"/>
    <w:bookmarkStart w:name="z78" w:id="62"/>
    <w:p>
      <w:pPr>
        <w:spacing w:after="0"/>
        <w:ind w:left="0"/>
        <w:jc w:val="both"/>
      </w:pPr>
      <w:r>
        <w:rPr>
          <w:rFonts w:ascii="Times New Roman"/>
          <w:b w:val="false"/>
          <w:i w:val="false"/>
          <w:color w:val="000000"/>
          <w:sz w:val="28"/>
        </w:rPr>
        <w:t>
      2) инициировать пересмотр соответствующих внутренних требований;</w:t>
      </w:r>
    </w:p>
    <w:bookmarkEnd w:id="62"/>
    <w:bookmarkStart w:name="z79" w:id="63"/>
    <w:p>
      <w:pPr>
        <w:spacing w:after="0"/>
        <w:ind w:left="0"/>
        <w:jc w:val="both"/>
      </w:pPr>
      <w:r>
        <w:rPr>
          <w:rFonts w:ascii="Times New Roman"/>
          <w:b w:val="false"/>
          <w:i w:val="false"/>
          <w:color w:val="000000"/>
          <w:sz w:val="28"/>
        </w:rPr>
        <w:t>
      3) зафиксировать в случаи выявления ошибок и несоответствий в журнале регистрации и несоответствий с оформлением акта о несоответствии или внутреннего служебного отчета;</w:t>
      </w:r>
    </w:p>
    <w:bookmarkEnd w:id="63"/>
    <w:bookmarkStart w:name="z80" w:id="64"/>
    <w:p>
      <w:pPr>
        <w:spacing w:after="0"/>
        <w:ind w:left="0"/>
        <w:jc w:val="both"/>
      </w:pPr>
      <w:r>
        <w:rPr>
          <w:rFonts w:ascii="Times New Roman"/>
          <w:b w:val="false"/>
          <w:i w:val="false"/>
          <w:color w:val="000000"/>
          <w:sz w:val="28"/>
        </w:rPr>
        <w:t>
      31-11. Результаты всех проверок подлежат документальному оформлению и хранению в течение не менее трех лет с даты проведения;</w:t>
      </w:r>
    </w:p>
    <w:bookmarkEnd w:id="64"/>
    <w:bookmarkStart w:name="z81" w:id="65"/>
    <w:p>
      <w:pPr>
        <w:spacing w:after="0"/>
        <w:ind w:left="0"/>
        <w:jc w:val="both"/>
      </w:pPr>
      <w:r>
        <w:rPr>
          <w:rFonts w:ascii="Times New Roman"/>
          <w:b w:val="false"/>
          <w:i w:val="false"/>
          <w:color w:val="000000"/>
          <w:sz w:val="28"/>
        </w:rPr>
        <w:t>
      31-12. Требования к ЕРЦ:</w:t>
      </w:r>
    </w:p>
    <w:bookmarkEnd w:id="65"/>
    <w:bookmarkStart w:name="z82" w:id="66"/>
    <w:p>
      <w:pPr>
        <w:spacing w:after="0"/>
        <w:ind w:left="0"/>
        <w:jc w:val="both"/>
      </w:pPr>
      <w:r>
        <w:rPr>
          <w:rFonts w:ascii="Times New Roman"/>
          <w:b w:val="false"/>
          <w:i w:val="false"/>
          <w:color w:val="000000"/>
          <w:sz w:val="28"/>
        </w:rPr>
        <w:t xml:space="preserve">
      1) регистрация в соответствии с законодательством Республики </w:t>
      </w:r>
    </w:p>
    <w:bookmarkEnd w:id="66"/>
    <w:bookmarkStart w:name="z83" w:id="67"/>
    <w:p>
      <w:pPr>
        <w:spacing w:after="0"/>
        <w:ind w:left="0"/>
        <w:jc w:val="both"/>
      </w:pPr>
      <w:r>
        <w:rPr>
          <w:rFonts w:ascii="Times New Roman"/>
          <w:b w:val="false"/>
          <w:i w:val="false"/>
          <w:color w:val="000000"/>
          <w:sz w:val="28"/>
        </w:rPr>
        <w:t>
      Казахстан в качестве юридического лица;</w:t>
      </w:r>
    </w:p>
    <w:bookmarkEnd w:id="67"/>
    <w:bookmarkStart w:name="z84" w:id="68"/>
    <w:p>
      <w:pPr>
        <w:spacing w:after="0"/>
        <w:ind w:left="0"/>
        <w:jc w:val="both"/>
      </w:pPr>
      <w:r>
        <w:rPr>
          <w:rFonts w:ascii="Times New Roman"/>
          <w:b w:val="false"/>
          <w:i w:val="false"/>
          <w:color w:val="000000"/>
          <w:sz w:val="28"/>
        </w:rPr>
        <w:t>
      2) наличие современных информационных систем для автоматизации процессов учета и расчетов, эксплуатируемых в соответствии с Едиными требованиями в области информационно-коммуникационных технологий и обеспечения информационной безопасности, которое должно быть подтверждено аттестатом соответствия, выдаваемым уполномоченным органом в сфере обеспечения информационной безопасности и (или) сертификатом соответствия, выданным аккредитованной им организацией;</w:t>
      </w:r>
    </w:p>
    <w:bookmarkEnd w:id="68"/>
    <w:bookmarkStart w:name="z85" w:id="69"/>
    <w:p>
      <w:pPr>
        <w:spacing w:after="0"/>
        <w:ind w:left="0"/>
        <w:jc w:val="both"/>
      </w:pPr>
      <w:r>
        <w:rPr>
          <w:rFonts w:ascii="Times New Roman"/>
          <w:b w:val="false"/>
          <w:i w:val="false"/>
          <w:color w:val="000000"/>
          <w:sz w:val="28"/>
        </w:rPr>
        <w:t>
      3) соблюдение единых требований в области информационно-</w:t>
      </w:r>
    </w:p>
    <w:bookmarkEnd w:id="69"/>
    <w:bookmarkStart w:name="z86" w:id="70"/>
    <w:p>
      <w:pPr>
        <w:spacing w:after="0"/>
        <w:ind w:left="0"/>
        <w:jc w:val="both"/>
      </w:pPr>
      <w:r>
        <w:rPr>
          <w:rFonts w:ascii="Times New Roman"/>
          <w:b w:val="false"/>
          <w:i w:val="false"/>
          <w:color w:val="000000"/>
          <w:sz w:val="28"/>
        </w:rPr>
        <w:t>
      коммуникационных технологий и обеспечения информационной безопасности, установленных законодательством Республики Казахстан;</w:t>
      </w:r>
    </w:p>
    <w:bookmarkEnd w:id="70"/>
    <w:bookmarkStart w:name="z87" w:id="71"/>
    <w:p>
      <w:pPr>
        <w:spacing w:after="0"/>
        <w:ind w:left="0"/>
        <w:jc w:val="both"/>
      </w:pPr>
      <w:r>
        <w:rPr>
          <w:rFonts w:ascii="Times New Roman"/>
          <w:b w:val="false"/>
          <w:i w:val="false"/>
          <w:color w:val="000000"/>
          <w:sz w:val="28"/>
        </w:rPr>
        <w:t xml:space="preserve">
      4) наличие заключенных соглашений с не менее чем двумя банками </w:t>
      </w:r>
    </w:p>
    <w:bookmarkEnd w:id="71"/>
    <w:bookmarkStart w:name="z88" w:id="72"/>
    <w:p>
      <w:pPr>
        <w:spacing w:after="0"/>
        <w:ind w:left="0"/>
        <w:jc w:val="both"/>
      </w:pPr>
      <w:r>
        <w:rPr>
          <w:rFonts w:ascii="Times New Roman"/>
          <w:b w:val="false"/>
          <w:i w:val="false"/>
          <w:color w:val="000000"/>
          <w:sz w:val="28"/>
        </w:rPr>
        <w:t>
      второго уровня;</w:t>
      </w:r>
    </w:p>
    <w:bookmarkEnd w:id="72"/>
    <w:bookmarkStart w:name="z89" w:id="73"/>
    <w:p>
      <w:pPr>
        <w:spacing w:after="0"/>
        <w:ind w:left="0"/>
        <w:jc w:val="both"/>
      </w:pPr>
      <w:r>
        <w:rPr>
          <w:rFonts w:ascii="Times New Roman"/>
          <w:b w:val="false"/>
          <w:i w:val="false"/>
          <w:color w:val="000000"/>
          <w:sz w:val="28"/>
        </w:rPr>
        <w:t>
      5) наличие механизмов защиты персональных данных потребителей.</w:t>
      </w:r>
    </w:p>
    <w:bookmarkEnd w:id="73"/>
    <w:bookmarkStart w:name="z90" w:id="74"/>
    <w:p>
      <w:pPr>
        <w:spacing w:after="0"/>
        <w:ind w:left="0"/>
        <w:jc w:val="both"/>
      </w:pPr>
      <w:r>
        <w:rPr>
          <w:rFonts w:ascii="Times New Roman"/>
          <w:b w:val="false"/>
          <w:i w:val="false"/>
          <w:color w:val="000000"/>
          <w:sz w:val="28"/>
        </w:rPr>
        <w:t>
      31-13. Функции ЕРЦ:</w:t>
      </w:r>
    </w:p>
    <w:bookmarkEnd w:id="74"/>
    <w:bookmarkStart w:name="z91" w:id="75"/>
    <w:p>
      <w:pPr>
        <w:spacing w:after="0"/>
        <w:ind w:left="0"/>
        <w:jc w:val="both"/>
      </w:pPr>
      <w:r>
        <w:rPr>
          <w:rFonts w:ascii="Times New Roman"/>
          <w:b w:val="false"/>
          <w:i w:val="false"/>
          <w:color w:val="000000"/>
          <w:sz w:val="28"/>
        </w:rPr>
        <w:t>
      1) обеспечение консультационной поддержки потребителей в режиме реального времени через различные каналы связи в соответствии с установленным графиком работы;</w:t>
      </w:r>
    </w:p>
    <w:bookmarkEnd w:id="75"/>
    <w:bookmarkStart w:name="z92" w:id="76"/>
    <w:p>
      <w:pPr>
        <w:spacing w:after="0"/>
        <w:ind w:left="0"/>
        <w:jc w:val="both"/>
      </w:pPr>
      <w:r>
        <w:rPr>
          <w:rFonts w:ascii="Times New Roman"/>
          <w:b w:val="false"/>
          <w:i w:val="false"/>
          <w:color w:val="000000"/>
          <w:sz w:val="28"/>
        </w:rPr>
        <w:t>
      2) рассмотрение жалоб и обращений граждан в срок не более пятнадцати рабочих дней с обязательным уведомлением и правом продления не более чем на пять рабочих дней;</w:t>
      </w:r>
    </w:p>
    <w:bookmarkEnd w:id="76"/>
    <w:bookmarkStart w:name="z93" w:id="77"/>
    <w:p>
      <w:pPr>
        <w:spacing w:after="0"/>
        <w:ind w:left="0"/>
        <w:jc w:val="both"/>
      </w:pPr>
      <w:r>
        <w:rPr>
          <w:rFonts w:ascii="Times New Roman"/>
          <w:b w:val="false"/>
          <w:i w:val="false"/>
          <w:color w:val="000000"/>
          <w:sz w:val="28"/>
        </w:rPr>
        <w:t>
      3) публикация на официальных сайтах и информационных ресурсах ЕРЦ:</w:t>
      </w:r>
    </w:p>
    <w:bookmarkEnd w:id="77"/>
    <w:bookmarkStart w:name="z94" w:id="78"/>
    <w:p>
      <w:pPr>
        <w:spacing w:after="0"/>
        <w:ind w:left="0"/>
        <w:jc w:val="both"/>
      </w:pPr>
      <w:r>
        <w:rPr>
          <w:rFonts w:ascii="Times New Roman"/>
          <w:b w:val="false"/>
          <w:i w:val="false"/>
          <w:color w:val="000000"/>
          <w:sz w:val="28"/>
        </w:rPr>
        <w:t>
      а) сведений об организационной структуре и составе органов управления;</w:t>
      </w:r>
    </w:p>
    <w:bookmarkEnd w:id="78"/>
    <w:bookmarkStart w:name="z95" w:id="79"/>
    <w:p>
      <w:pPr>
        <w:spacing w:after="0"/>
        <w:ind w:left="0"/>
        <w:jc w:val="both"/>
      </w:pPr>
      <w:r>
        <w:rPr>
          <w:rFonts w:ascii="Times New Roman"/>
          <w:b w:val="false"/>
          <w:i w:val="false"/>
          <w:color w:val="000000"/>
          <w:sz w:val="28"/>
        </w:rPr>
        <w:t>
      б) перечня используемых технологических решений и информационных систем;</w:t>
      </w:r>
    </w:p>
    <w:bookmarkEnd w:id="79"/>
    <w:bookmarkStart w:name="z96" w:id="80"/>
    <w:p>
      <w:pPr>
        <w:spacing w:after="0"/>
        <w:ind w:left="0"/>
        <w:jc w:val="both"/>
      </w:pPr>
      <w:r>
        <w:rPr>
          <w:rFonts w:ascii="Times New Roman"/>
          <w:b w:val="false"/>
          <w:i w:val="false"/>
          <w:color w:val="000000"/>
          <w:sz w:val="28"/>
        </w:rPr>
        <w:t>
      в) принятие мер по обеспечению безопасности данных и отказоустойчивости системы;</w:t>
      </w:r>
    </w:p>
    <w:bookmarkEnd w:id="80"/>
    <w:bookmarkStart w:name="z97" w:id="81"/>
    <w:p>
      <w:pPr>
        <w:spacing w:after="0"/>
        <w:ind w:left="0"/>
        <w:jc w:val="both"/>
      </w:pPr>
      <w:r>
        <w:rPr>
          <w:rFonts w:ascii="Times New Roman"/>
          <w:b w:val="false"/>
          <w:i w:val="false"/>
          <w:color w:val="000000"/>
          <w:sz w:val="28"/>
        </w:rPr>
        <w:t>
      г) общая информация о платежах, числе пользователей и основных показателях эффективности работы;</w:t>
      </w:r>
    </w:p>
    <w:bookmarkEnd w:id="81"/>
    <w:bookmarkStart w:name="z98" w:id="82"/>
    <w:p>
      <w:pPr>
        <w:spacing w:after="0"/>
        <w:ind w:left="0"/>
        <w:jc w:val="both"/>
      </w:pPr>
      <w:r>
        <w:rPr>
          <w:rFonts w:ascii="Times New Roman"/>
          <w:b w:val="false"/>
          <w:i w:val="false"/>
          <w:color w:val="000000"/>
          <w:sz w:val="28"/>
        </w:rPr>
        <w:t>
      д) информации о задолженности по коммунальным услугам, отраженной в счете, по запросу местных исполнительных органов и других уполномоченных органов.</w:t>
      </w:r>
    </w:p>
    <w:bookmarkEnd w:id="82"/>
    <w:bookmarkStart w:name="z99" w:id="83"/>
    <w:p>
      <w:pPr>
        <w:spacing w:after="0"/>
        <w:ind w:left="0"/>
        <w:jc w:val="both"/>
      </w:pPr>
      <w:r>
        <w:rPr>
          <w:rFonts w:ascii="Times New Roman"/>
          <w:b w:val="false"/>
          <w:i w:val="false"/>
          <w:color w:val="000000"/>
          <w:sz w:val="28"/>
        </w:rPr>
        <w:t>
      31-14. Оценка результативности деятельности ЕРЦ:</w:t>
      </w:r>
    </w:p>
    <w:bookmarkEnd w:id="83"/>
    <w:bookmarkStart w:name="z100" w:id="84"/>
    <w:p>
      <w:pPr>
        <w:spacing w:after="0"/>
        <w:ind w:left="0"/>
        <w:jc w:val="both"/>
      </w:pPr>
      <w:r>
        <w:rPr>
          <w:rFonts w:ascii="Times New Roman"/>
          <w:b w:val="false"/>
          <w:i w:val="false"/>
          <w:color w:val="000000"/>
          <w:sz w:val="28"/>
        </w:rPr>
        <w:t>
      1) Для оценки результативности деятельности ЕРЦ устанавливаются ориентиры, направленные на достижение высоких стандартов качества и предоставления услуг, соблюдения сроков и точности расчетов, а также удовлетворенности потребителей;</w:t>
      </w:r>
    </w:p>
    <w:bookmarkEnd w:id="84"/>
    <w:bookmarkStart w:name="z101" w:id="85"/>
    <w:p>
      <w:pPr>
        <w:spacing w:after="0"/>
        <w:ind w:left="0"/>
        <w:jc w:val="both"/>
      </w:pPr>
      <w:r>
        <w:rPr>
          <w:rFonts w:ascii="Times New Roman"/>
          <w:b w:val="false"/>
          <w:i w:val="false"/>
          <w:color w:val="000000"/>
          <w:sz w:val="28"/>
        </w:rPr>
        <w:t>
      2) оценка результативности может включать, но не ограничиваться, следующими аспектами:</w:t>
      </w:r>
    </w:p>
    <w:bookmarkEnd w:id="85"/>
    <w:bookmarkStart w:name="z102" w:id="86"/>
    <w:p>
      <w:pPr>
        <w:spacing w:after="0"/>
        <w:ind w:left="0"/>
        <w:jc w:val="both"/>
      </w:pPr>
      <w:r>
        <w:rPr>
          <w:rFonts w:ascii="Times New Roman"/>
          <w:b w:val="false"/>
          <w:i w:val="false"/>
          <w:color w:val="000000"/>
          <w:sz w:val="28"/>
        </w:rPr>
        <w:t>
      а) качество обслуживания и время отклика на запросы и жалобы потребителей;</w:t>
      </w:r>
    </w:p>
    <w:bookmarkEnd w:id="86"/>
    <w:bookmarkStart w:name="z103" w:id="87"/>
    <w:p>
      <w:pPr>
        <w:spacing w:after="0"/>
        <w:ind w:left="0"/>
        <w:jc w:val="both"/>
      </w:pPr>
      <w:r>
        <w:rPr>
          <w:rFonts w:ascii="Times New Roman"/>
          <w:b w:val="false"/>
          <w:i w:val="false"/>
          <w:color w:val="000000"/>
          <w:sz w:val="28"/>
        </w:rPr>
        <w:t>
      б) процент корректности и своевременности выставленных счетов;</w:t>
      </w:r>
    </w:p>
    <w:bookmarkEnd w:id="87"/>
    <w:bookmarkStart w:name="z104" w:id="88"/>
    <w:p>
      <w:pPr>
        <w:spacing w:after="0"/>
        <w:ind w:left="0"/>
        <w:jc w:val="both"/>
      </w:pPr>
      <w:r>
        <w:rPr>
          <w:rFonts w:ascii="Times New Roman"/>
          <w:b w:val="false"/>
          <w:i w:val="false"/>
          <w:color w:val="000000"/>
          <w:sz w:val="28"/>
        </w:rPr>
        <w:t>
      в) уровень безопасности данных и защиты персональных данных;</w:t>
      </w:r>
    </w:p>
    <w:bookmarkEnd w:id="88"/>
    <w:bookmarkStart w:name="z105" w:id="89"/>
    <w:p>
      <w:pPr>
        <w:spacing w:after="0"/>
        <w:ind w:left="0"/>
        <w:jc w:val="both"/>
      </w:pPr>
      <w:r>
        <w:rPr>
          <w:rFonts w:ascii="Times New Roman"/>
          <w:b w:val="false"/>
          <w:i w:val="false"/>
          <w:color w:val="000000"/>
          <w:sz w:val="28"/>
        </w:rPr>
        <w:t>
      г) уровень удовлетворенности потребителей качеством предоставляемых услуг;</w:t>
      </w:r>
    </w:p>
    <w:bookmarkEnd w:id="89"/>
    <w:bookmarkStart w:name="z106" w:id="90"/>
    <w:p>
      <w:pPr>
        <w:spacing w:after="0"/>
        <w:ind w:left="0"/>
        <w:jc w:val="both"/>
      </w:pPr>
      <w:r>
        <w:rPr>
          <w:rFonts w:ascii="Times New Roman"/>
          <w:b w:val="false"/>
          <w:i w:val="false"/>
          <w:color w:val="000000"/>
          <w:sz w:val="28"/>
        </w:rPr>
        <w:t>
      д) своевременность выставления начислений и корректирующих расчетов с учетом полученных данных о потреблении услуг;</w:t>
      </w:r>
    </w:p>
    <w:bookmarkEnd w:id="90"/>
    <w:bookmarkStart w:name="z107" w:id="91"/>
    <w:p>
      <w:pPr>
        <w:spacing w:after="0"/>
        <w:ind w:left="0"/>
        <w:jc w:val="both"/>
      </w:pPr>
      <w:r>
        <w:rPr>
          <w:rFonts w:ascii="Times New Roman"/>
          <w:b w:val="false"/>
          <w:i w:val="false"/>
          <w:color w:val="000000"/>
          <w:sz w:val="28"/>
        </w:rPr>
        <w:t>
      е) наличие договоров и интеграции с банками второго уровня и платежными организациями для обеспечения жителям различных способов оплаты счете.</w:t>
      </w:r>
    </w:p>
    <w:bookmarkEnd w:id="91"/>
    <w:bookmarkStart w:name="z108" w:id="92"/>
    <w:p>
      <w:pPr>
        <w:spacing w:after="0"/>
        <w:ind w:left="0"/>
        <w:jc w:val="both"/>
      </w:pPr>
      <w:r>
        <w:rPr>
          <w:rFonts w:ascii="Times New Roman"/>
          <w:b w:val="false"/>
          <w:i w:val="false"/>
          <w:color w:val="000000"/>
          <w:sz w:val="28"/>
        </w:rPr>
        <w:t>
      3) местные исполнительные органы осуществляют контроль за достижением установленных ориентиров в рамках договорных отношений с ЕРЦ;</w:t>
      </w:r>
    </w:p>
    <w:bookmarkEnd w:id="92"/>
    <w:bookmarkStart w:name="z109" w:id="93"/>
    <w:p>
      <w:pPr>
        <w:spacing w:after="0"/>
        <w:ind w:left="0"/>
        <w:jc w:val="both"/>
      </w:pPr>
      <w:r>
        <w:rPr>
          <w:rFonts w:ascii="Times New Roman"/>
          <w:b w:val="false"/>
          <w:i w:val="false"/>
          <w:color w:val="000000"/>
          <w:sz w:val="28"/>
        </w:rPr>
        <w:t>
      4) результаты мониторинга и исполнения выполнения условий подлежат регулярной отчетности и публикации на официальных ресурсах ЕРЦ;</w:t>
      </w:r>
    </w:p>
    <w:bookmarkEnd w:id="93"/>
    <w:bookmarkStart w:name="z110" w:id="94"/>
    <w:p>
      <w:pPr>
        <w:spacing w:after="0"/>
        <w:ind w:left="0"/>
        <w:jc w:val="both"/>
      </w:pPr>
      <w:r>
        <w:rPr>
          <w:rFonts w:ascii="Times New Roman"/>
          <w:b w:val="false"/>
          <w:i w:val="false"/>
          <w:color w:val="000000"/>
          <w:sz w:val="28"/>
        </w:rPr>
        <w:t>
      5) для каждого направления устанавливаются целевые значения, которые уточняются в соответствии с нормативными правовыми актами, внутренними регламентами ЕРЦ и договорными обязательствами;</w:t>
      </w:r>
    </w:p>
    <w:bookmarkEnd w:id="94"/>
    <w:bookmarkStart w:name="z111" w:id="95"/>
    <w:p>
      <w:pPr>
        <w:spacing w:after="0"/>
        <w:ind w:left="0"/>
        <w:jc w:val="both"/>
      </w:pPr>
      <w:r>
        <w:rPr>
          <w:rFonts w:ascii="Times New Roman"/>
          <w:b w:val="false"/>
          <w:i w:val="false"/>
          <w:color w:val="000000"/>
          <w:sz w:val="28"/>
        </w:rPr>
        <w:t>
      6) оценка результативности деятельности ЕРЦ проводится на основании данных за один календарный год. В случае достижения установленных ориентиров и положительных результатов оценки, период действия соответствующих договорных отношений может быть продлен на последующие пять лет.";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 </w:t>
      </w:r>
    </w:p>
    <w:bookmarkStart w:name="z113" w:id="9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6"/>
    <w:bookmarkStart w:name="z114" w:id="9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7"/>
    <w:bookmarkStart w:name="z115" w:id="98"/>
    <w:p>
      <w:pPr>
        <w:spacing w:after="0"/>
        <w:ind w:left="0"/>
        <w:jc w:val="both"/>
      </w:pPr>
      <w:r>
        <w:rPr>
          <w:rFonts w:ascii="Times New Roman"/>
          <w:b w:val="false"/>
          <w:i w:val="false"/>
          <w:color w:val="000000"/>
          <w:sz w:val="28"/>
        </w:rPr>
        <w:t>
      2) характер ухудшения качества коммунальных услуг;</w:t>
      </w:r>
    </w:p>
    <w:bookmarkEnd w:id="98"/>
    <w:bookmarkStart w:name="z116" w:id="9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99"/>
    <w:bookmarkStart w:name="z117" w:id="10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0"/>
    <w:bookmarkStart w:name="z118" w:id="10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1"/>
    <w:bookmarkStart w:name="z119" w:id="102"/>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субъектом управления объектом кондоминиума либо всеми собственниками квартир, нежилых помещений, при непосредственном совместном управлении и направляется поставщику.</w:t>
      </w:r>
    </w:p>
    <w:bookmarkEnd w:id="102"/>
    <w:bookmarkStart w:name="z120" w:id="103"/>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03"/>
    <w:bookmarkStart w:name="z121" w:id="104"/>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04"/>
    <w:bookmarkStart w:name="z122" w:id="10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5"/>
    <w:bookmarkStart w:name="z123" w:id="10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06"/>
    <w:bookmarkStart w:name="z124" w:id="107"/>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субъектом управления объектом кондоминиума при проживании потребителя в многоквартирном жилом доме;</w:t>
      </w:r>
    </w:p>
    <w:bookmarkEnd w:id="107"/>
    <w:bookmarkStart w:name="z125" w:id="108"/>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08"/>
    <w:bookmarkStart w:name="z126" w:id="109"/>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109"/>
    <w:bookmarkStart w:name="z127" w:id="1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0"/>
    <w:bookmarkStart w:name="z128" w:id="1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 после его официального опубликования.</w:t>
      </w:r>
    </w:p>
    <w:bookmarkEnd w:id="111"/>
    <w:bookmarkStart w:name="z129" w:id="1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12"/>
    <w:bookmarkStart w:name="z130" w:id="1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32" w:id="114"/>
      <w:r>
        <w:rPr>
          <w:rFonts w:ascii="Times New Roman"/>
          <w:b w:val="false"/>
          <w:i w:val="false"/>
          <w:color w:val="000000"/>
          <w:sz w:val="28"/>
        </w:rPr>
        <w:t>
      "СОГЛАСОВАН"</w:t>
      </w:r>
    </w:p>
    <w:bookmarkEnd w:id="1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3" w:id="115"/>
      <w:r>
        <w:rPr>
          <w:rFonts w:ascii="Times New Roman"/>
          <w:b w:val="false"/>
          <w:i w:val="false"/>
          <w:color w:val="000000"/>
          <w:sz w:val="28"/>
        </w:rPr>
        <w:t>
      "СОГЛАСОВАН"</w:t>
      </w:r>
    </w:p>
    <w:bookmarkEnd w:id="1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4" w:id="116"/>
      <w:r>
        <w:rPr>
          <w:rFonts w:ascii="Times New Roman"/>
          <w:b w:val="false"/>
          <w:i w:val="false"/>
          <w:color w:val="000000"/>
          <w:sz w:val="28"/>
        </w:rPr>
        <w:t>
      "СОГЛАСОВАН"</w:t>
      </w:r>
    </w:p>
    <w:bookmarkEnd w:id="1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