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50b6" w14:textId="6db5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18 мая 2018 года № 196 "Об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p>
      <w:pPr>
        <w:spacing w:after="0"/>
        <w:ind w:left="0"/>
        <w:jc w:val="both"/>
      </w:pPr>
      <w:r>
        <w:rPr>
          <w:rFonts w:ascii="Times New Roman"/>
          <w:b w:val="false"/>
          <w:i w:val="false"/>
          <w:color w:val="000000"/>
          <w:sz w:val="28"/>
        </w:rPr>
        <w:t>Приказ и.о. Министра энергетики Республики Казахстан от 2 сентября 2025 года № 337-н/қ. Зарегистрирован в Министерстве юстиции Республики Казахстан 3 сентября 2025 года № 36778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мая 2018 года № 196 "Об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(зарегистрирован в Реестре государственной регистрации нормативных правовых актов за № 17122)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131 Кодекса Республики Казахстан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новой редакции:</w:t>
      </w:r>
    </w:p>
    <w:bookmarkStart w:name="z11"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утвержденных указанным приказом: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14" w:id="6"/>
    <w:p>
      <w:pPr>
        <w:spacing w:after="0"/>
        <w:ind w:left="0"/>
        <w:jc w:val="both"/>
      </w:pPr>
      <w:r>
        <w:rPr>
          <w:rFonts w:ascii="Times New Roman"/>
          <w:b w:val="false"/>
          <w:i w:val="false"/>
          <w:color w:val="000000"/>
          <w:sz w:val="28"/>
        </w:rPr>
        <w:t>
      "Правила приобретения недропользователями и их подрядчиками товаров, работ и услуг, используемых при проведении операций по разведке или добыче углеводородов";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16" w:id="7"/>
    <w:p>
      <w:pPr>
        <w:spacing w:after="0"/>
        <w:ind w:left="0"/>
        <w:jc w:val="both"/>
      </w:pPr>
      <w:r>
        <w:rPr>
          <w:rFonts w:ascii="Times New Roman"/>
          <w:b w:val="false"/>
          <w:i w:val="false"/>
          <w:color w:val="000000"/>
          <w:sz w:val="28"/>
        </w:rPr>
        <w:t xml:space="preserve">
      "1. Настоящие Правила приобретения недропользователями и их подрядчиками товаров, работ и услуг, используемых при проведении операций по разведке или добыче углеводородов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131 Кодекса Республики Казахстан "О недрах и недропользовании" (далее – Кодекс) и определяют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w:t>
      </w:r>
    </w:p>
    <w:bookmarkEnd w:id="7"/>
    <w:bookmarkStart w:name="z17" w:id="8"/>
    <w:p>
      <w:pPr>
        <w:spacing w:after="0"/>
        <w:ind w:left="0"/>
        <w:jc w:val="both"/>
      </w:pPr>
      <w:r>
        <w:rPr>
          <w:rFonts w:ascii="Times New Roman"/>
          <w:b w:val="false"/>
          <w:i w:val="false"/>
          <w:color w:val="000000"/>
          <w:sz w:val="28"/>
        </w:rPr>
        <w:t xml:space="preserve">
      Настоящие Правила также применяются к отношениям по разрешениям, лицензиям и контрактам на недропользование, выданным и заключенным до введения в действие Кодекса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Кодекса.</w:t>
      </w:r>
    </w:p>
    <w:bookmarkEnd w:id="8"/>
    <w:bookmarkStart w:name="z18" w:id="9"/>
    <w:p>
      <w:pPr>
        <w:spacing w:after="0"/>
        <w:ind w:left="0"/>
        <w:jc w:val="both"/>
      </w:pPr>
      <w:r>
        <w:rPr>
          <w:rFonts w:ascii="Times New Roman"/>
          <w:b w:val="false"/>
          <w:i w:val="false"/>
          <w:color w:val="000000"/>
          <w:sz w:val="28"/>
        </w:rPr>
        <w:t>
      2. Процедуры приобретения товаров, работ и услуг (далее – ТРУ), используемых при проведении операций по разведке или добыче углеводородов, проводятся на территории Республики Казахстан.</w:t>
      </w:r>
    </w:p>
    <w:bookmarkEnd w:id="9"/>
    <w:bookmarkStart w:name="z19" w:id="10"/>
    <w:p>
      <w:pPr>
        <w:spacing w:after="0"/>
        <w:ind w:left="0"/>
        <w:jc w:val="both"/>
      </w:pPr>
      <w:r>
        <w:rPr>
          <w:rFonts w:ascii="Times New Roman"/>
          <w:b w:val="false"/>
          <w:i w:val="false"/>
          <w:color w:val="000000"/>
          <w:sz w:val="28"/>
        </w:rPr>
        <w:t>
      3. Настоящие Правила не распространяются на:</w:t>
      </w:r>
    </w:p>
    <w:bookmarkEnd w:id="10"/>
    <w:bookmarkStart w:name="z20" w:id="11"/>
    <w:p>
      <w:pPr>
        <w:spacing w:after="0"/>
        <w:ind w:left="0"/>
        <w:jc w:val="both"/>
      </w:pPr>
      <w:r>
        <w:rPr>
          <w:rFonts w:ascii="Times New Roman"/>
          <w:b w:val="false"/>
          <w:i w:val="false"/>
          <w:color w:val="000000"/>
          <w:sz w:val="28"/>
        </w:rPr>
        <w:t>
      1) недропользователей, приобретающих ТРУ в соответствии с законодательством Республики Казахстан о государственных закупках;</w:t>
      </w:r>
    </w:p>
    <w:bookmarkEnd w:id="11"/>
    <w:bookmarkStart w:name="z21" w:id="12"/>
    <w:p>
      <w:pPr>
        <w:spacing w:after="0"/>
        <w:ind w:left="0"/>
        <w:jc w:val="both"/>
      </w:pPr>
      <w:r>
        <w:rPr>
          <w:rFonts w:ascii="Times New Roman"/>
          <w:b w:val="false"/>
          <w:i w:val="false"/>
          <w:color w:val="000000"/>
          <w:sz w:val="28"/>
        </w:rPr>
        <w:t>
      2)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12"/>
    <w:bookmarkStart w:name="z22" w:id="13"/>
    <w:p>
      <w:pPr>
        <w:spacing w:after="0"/>
        <w:ind w:left="0"/>
        <w:jc w:val="both"/>
      </w:pPr>
      <w:r>
        <w:rPr>
          <w:rFonts w:ascii="Times New Roman"/>
          <w:b w:val="false"/>
          <w:i w:val="false"/>
          <w:color w:val="000000"/>
          <w:sz w:val="28"/>
        </w:rPr>
        <w:t xml:space="preserve">
      3) недропользователей, приобретающих ТРУ в соответствии с законодательством Республики Казахстан о естественных монополиях в рамках деятельности в качестве субъекта естественных монополий; </w:t>
      </w:r>
    </w:p>
    <w:bookmarkEnd w:id="13"/>
    <w:bookmarkStart w:name="z23" w:id="14"/>
    <w:p>
      <w:pPr>
        <w:spacing w:after="0"/>
        <w:ind w:left="0"/>
        <w:jc w:val="both"/>
      </w:pPr>
      <w:r>
        <w:rPr>
          <w:rFonts w:ascii="Times New Roman"/>
          <w:b w:val="false"/>
          <w:i w:val="false"/>
          <w:color w:val="000000"/>
          <w:sz w:val="28"/>
        </w:rPr>
        <w:t xml:space="preserve">
      4) недропользователей, осуществляющих деятельность по контрактам на разведку и добычу или добычу углеводородов по сложным проектам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36 Кодекса.</w:t>
      </w:r>
    </w:p>
    <w:bookmarkEnd w:id="14"/>
    <w:bookmarkStart w:name="z24" w:id="15"/>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5"/>
    <w:bookmarkStart w:name="z25" w:id="16"/>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претендующие на заключение договора о приобретении ТРУ;</w:t>
      </w:r>
    </w:p>
    <w:bookmarkEnd w:id="16"/>
    <w:bookmarkStart w:name="z26" w:id="17"/>
    <w:p>
      <w:pPr>
        <w:spacing w:after="0"/>
        <w:ind w:left="0"/>
        <w:jc w:val="both"/>
      </w:pPr>
      <w:r>
        <w:rPr>
          <w:rFonts w:ascii="Times New Roman"/>
          <w:b w:val="false"/>
          <w:i w:val="false"/>
          <w:color w:val="000000"/>
          <w:sz w:val="28"/>
        </w:rPr>
        <w:t>
      2)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17"/>
    <w:bookmarkStart w:name="z27" w:id="18"/>
    <w:p>
      <w:pPr>
        <w:spacing w:after="0"/>
        <w:ind w:left="0"/>
        <w:jc w:val="both"/>
      </w:pPr>
      <w:r>
        <w:rPr>
          <w:rFonts w:ascii="Times New Roman"/>
          <w:b w:val="false"/>
          <w:i w:val="false"/>
          <w:color w:val="000000"/>
          <w:sz w:val="28"/>
        </w:rPr>
        <w:t>
      3)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18"/>
    <w:bookmarkStart w:name="z28" w:id="19"/>
    <w:p>
      <w:pPr>
        <w:spacing w:after="0"/>
        <w:ind w:left="0"/>
        <w:jc w:val="both"/>
      </w:pPr>
      <w:r>
        <w:rPr>
          <w:rFonts w:ascii="Times New Roman"/>
          <w:b w:val="false"/>
          <w:i w:val="false"/>
          <w:color w:val="000000"/>
          <w:sz w:val="28"/>
        </w:rPr>
        <w:t>
      4) акт выхода из строя оборудования – документ, подписанный первым руководителем заказчика, а также заместителем первого руководителя, ответственного за безопасность и производство, подтверждающий выход из строя оборудования, механизмов, агрегатов, расходных материалов, выход из строя которых приведет к остановке производственного цикла;</w:t>
      </w:r>
    </w:p>
    <w:bookmarkEnd w:id="19"/>
    <w:bookmarkStart w:name="z29" w:id="20"/>
    <w:p>
      <w:pPr>
        <w:spacing w:after="0"/>
        <w:ind w:left="0"/>
        <w:jc w:val="both"/>
      </w:pPr>
      <w:r>
        <w:rPr>
          <w:rFonts w:ascii="Times New Roman"/>
          <w:b w:val="false"/>
          <w:i w:val="false"/>
          <w:color w:val="000000"/>
          <w:sz w:val="28"/>
        </w:rPr>
        <w:t>
      5)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0"/>
    <w:bookmarkStart w:name="z30" w:id="21"/>
    <w:p>
      <w:pPr>
        <w:spacing w:after="0"/>
        <w:ind w:left="0"/>
        <w:jc w:val="both"/>
      </w:pPr>
      <w:r>
        <w:rPr>
          <w:rFonts w:ascii="Times New Roman"/>
          <w:b w:val="false"/>
          <w:i w:val="false"/>
          <w:color w:val="000000"/>
          <w:sz w:val="28"/>
        </w:rPr>
        <w:t>
      6) уполномоченное лицо недропользователя (подрядчика) – физическое или юридическое лицо, уполномоченное недропользователем (подрядчиком) осуществлять от имени недропользователя (подрядчика) приобретение ТРУ, используемых при проведении операций по разведке или добыче углеводородов в соответствии с настоящими Правилами;</w:t>
      </w:r>
    </w:p>
    <w:bookmarkEnd w:id="21"/>
    <w:bookmarkStart w:name="z31" w:id="22"/>
    <w:p>
      <w:pPr>
        <w:spacing w:after="0"/>
        <w:ind w:left="0"/>
        <w:jc w:val="both"/>
      </w:pPr>
      <w:r>
        <w:rPr>
          <w:rFonts w:ascii="Times New Roman"/>
          <w:b w:val="false"/>
          <w:i w:val="false"/>
          <w:color w:val="000000"/>
          <w:sz w:val="28"/>
        </w:rPr>
        <w:t>
      7)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bookmarkEnd w:id="22"/>
    <w:bookmarkStart w:name="z32" w:id="23"/>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3"/>
    <w:bookmarkStart w:name="z33" w:id="24"/>
    <w:p>
      <w:pPr>
        <w:spacing w:after="0"/>
        <w:ind w:left="0"/>
        <w:jc w:val="both"/>
      </w:pPr>
      <w:r>
        <w:rPr>
          <w:rFonts w:ascii="Times New Roman"/>
          <w:b w:val="false"/>
          <w:i w:val="false"/>
          <w:color w:val="000000"/>
          <w:sz w:val="28"/>
        </w:rPr>
        <w:t>
      9) администратор системы – собственник или владелец системы;</w:t>
      </w:r>
    </w:p>
    <w:bookmarkEnd w:id="24"/>
    <w:bookmarkStart w:name="z34" w:id="25"/>
    <w:p>
      <w:pPr>
        <w:spacing w:after="0"/>
        <w:ind w:left="0"/>
        <w:jc w:val="both"/>
      </w:pPr>
      <w:r>
        <w:rPr>
          <w:rFonts w:ascii="Times New Roman"/>
          <w:b w:val="false"/>
          <w:i w:val="false"/>
          <w:color w:val="000000"/>
          <w:sz w:val="28"/>
        </w:rPr>
        <w:t>
      10) программа локализации импортного товара – программа, описывающая подробные шаги, способы и сроки по локализации товара, ранее не производимого на территории Республики Казахстан, являющаяся неотъемлемой частью договора о приобретении товара;</w:t>
      </w:r>
    </w:p>
    <w:bookmarkEnd w:id="25"/>
    <w:bookmarkStart w:name="z35" w:id="26"/>
    <w:p>
      <w:pPr>
        <w:spacing w:after="0"/>
        <w:ind w:left="0"/>
        <w:jc w:val="both"/>
      </w:pPr>
      <w:r>
        <w:rPr>
          <w:rFonts w:ascii="Times New Roman"/>
          <w:b w:val="false"/>
          <w:i w:val="false"/>
          <w:color w:val="000000"/>
          <w:sz w:val="28"/>
        </w:rPr>
        <w:t>
      11)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пункта 6 настоящих Правил;</w:t>
      </w:r>
    </w:p>
    <w:bookmarkEnd w:id="26"/>
    <w:bookmarkStart w:name="z36" w:id="27"/>
    <w:p>
      <w:pPr>
        <w:spacing w:after="0"/>
        <w:ind w:left="0"/>
        <w:jc w:val="both"/>
      </w:pPr>
      <w:r>
        <w:rPr>
          <w:rFonts w:ascii="Times New Roman"/>
          <w:b w:val="false"/>
          <w:i w:val="false"/>
          <w:color w:val="000000"/>
          <w:sz w:val="28"/>
        </w:rPr>
        <w:t>
      12)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bookmarkEnd w:id="27"/>
    <w:bookmarkStart w:name="z37" w:id="28"/>
    <w:p>
      <w:pPr>
        <w:spacing w:after="0"/>
        <w:ind w:left="0"/>
        <w:jc w:val="both"/>
      </w:pPr>
      <w:r>
        <w:rPr>
          <w:rFonts w:ascii="Times New Roman"/>
          <w:b w:val="false"/>
          <w:i w:val="false"/>
          <w:color w:val="000000"/>
          <w:sz w:val="28"/>
        </w:rPr>
        <w:t>
      13) услуги – деятельность, направленная на удовлетворение потребностей заказчика, не имеющая вещественного результата;</w:t>
      </w:r>
    </w:p>
    <w:bookmarkEnd w:id="28"/>
    <w:bookmarkStart w:name="z38" w:id="29"/>
    <w:p>
      <w:pPr>
        <w:spacing w:after="0"/>
        <w:ind w:left="0"/>
        <w:jc w:val="both"/>
      </w:pPr>
      <w:r>
        <w:rPr>
          <w:rFonts w:ascii="Times New Roman"/>
          <w:b w:val="false"/>
          <w:i w:val="false"/>
          <w:color w:val="000000"/>
          <w:sz w:val="28"/>
        </w:rPr>
        <w:t>
      14) Национальный удостоверяющий центр Республики Казахстан – удостоверяющий центр, представляющий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9"/>
    <w:bookmarkStart w:name="z39" w:id="30"/>
    <w:p>
      <w:pPr>
        <w:spacing w:after="0"/>
        <w:ind w:left="0"/>
        <w:jc w:val="both"/>
      </w:pPr>
      <w:r>
        <w:rPr>
          <w:rFonts w:ascii="Times New Roman"/>
          <w:b w:val="false"/>
          <w:i w:val="false"/>
          <w:color w:val="000000"/>
          <w:sz w:val="28"/>
        </w:rPr>
        <w:t>
      15) товар казахстанского происхождения – товар, полностью произведенный в Республике Казахстан, или переработанный товар, соответствующий условиям производства, при производстве которого выполняется минимальный порог производственных и технологических операций, сведения о котором содержатся в реестре казахстанских товаропроизводителей;</w:t>
      </w:r>
    </w:p>
    <w:bookmarkEnd w:id="30"/>
    <w:bookmarkStart w:name="z40" w:id="31"/>
    <w:p>
      <w:pPr>
        <w:spacing w:after="0"/>
        <w:ind w:left="0"/>
        <w:jc w:val="both"/>
      </w:pPr>
      <w:r>
        <w:rPr>
          <w:rFonts w:ascii="Times New Roman"/>
          <w:b w:val="false"/>
          <w:i w:val="false"/>
          <w:color w:val="000000"/>
          <w:sz w:val="28"/>
        </w:rPr>
        <w:t>
      16) Реестр казахстанских товаропроизводителей (далее – Реестр КТП) – объект информационно-коммуникационной инфраструктуры "электронного правительства", содержащим сведения о казахстанских товаропроизводителях и производимых ими товарах казахстанского происхождения;</w:t>
      </w:r>
    </w:p>
    <w:bookmarkEnd w:id="31"/>
    <w:bookmarkStart w:name="z41" w:id="32"/>
    <w:p>
      <w:pPr>
        <w:spacing w:after="0"/>
        <w:ind w:left="0"/>
        <w:jc w:val="both"/>
      </w:pPr>
      <w:r>
        <w:rPr>
          <w:rFonts w:ascii="Times New Roman"/>
          <w:b w:val="false"/>
          <w:i w:val="false"/>
          <w:color w:val="000000"/>
          <w:sz w:val="28"/>
        </w:rPr>
        <w:t>
      17) финансовый год – период времени, определенный в соответствии с бюджетным законодательством Республики Казахстан;</w:t>
      </w:r>
    </w:p>
    <w:bookmarkEnd w:id="32"/>
    <w:bookmarkStart w:name="z42" w:id="33"/>
    <w:p>
      <w:pPr>
        <w:spacing w:after="0"/>
        <w:ind w:left="0"/>
        <w:jc w:val="both"/>
      </w:pPr>
      <w:r>
        <w:rPr>
          <w:rFonts w:ascii="Times New Roman"/>
          <w:b w:val="false"/>
          <w:i w:val="false"/>
          <w:color w:val="000000"/>
          <w:sz w:val="28"/>
        </w:rPr>
        <w:t>
      18) субподрядчик – физическое или юридическое лицо, выполняющее часть работ по договору с подрядчиком (заказчиком);</w:t>
      </w:r>
    </w:p>
    <w:bookmarkEnd w:id="33"/>
    <w:bookmarkStart w:name="z43" w:id="34"/>
    <w:p>
      <w:pPr>
        <w:spacing w:after="0"/>
        <w:ind w:left="0"/>
        <w:jc w:val="both"/>
      </w:pPr>
      <w:r>
        <w:rPr>
          <w:rFonts w:ascii="Times New Roman"/>
          <w:b w:val="false"/>
          <w:i w:val="false"/>
          <w:color w:val="000000"/>
          <w:sz w:val="28"/>
        </w:rPr>
        <w:t>
      19)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4"/>
    <w:bookmarkStart w:name="z44" w:id="35"/>
    <w:p>
      <w:pPr>
        <w:spacing w:after="0"/>
        <w:ind w:left="0"/>
        <w:jc w:val="both"/>
      </w:pPr>
      <w:r>
        <w:rPr>
          <w:rFonts w:ascii="Times New Roman"/>
          <w:b w:val="false"/>
          <w:i w:val="false"/>
          <w:color w:val="000000"/>
          <w:sz w:val="28"/>
        </w:rPr>
        <w:t>
      20) подрядчик – физическое или юридическое лицо, временное объединение юридических лиц (консорциум), привлекаемое недропользователем или его уполномоченным лицом для выполнения отдельных видов работ, связанных с проведением операций по разведке или добыче углеводородов;</w:t>
      </w:r>
    </w:p>
    <w:bookmarkEnd w:id="35"/>
    <w:bookmarkStart w:name="z45" w:id="36"/>
    <w:p>
      <w:pPr>
        <w:spacing w:after="0"/>
        <w:ind w:left="0"/>
        <w:jc w:val="both"/>
      </w:pPr>
      <w:r>
        <w:rPr>
          <w:rFonts w:ascii="Times New Roman"/>
          <w:b w:val="false"/>
          <w:i w:val="false"/>
          <w:color w:val="000000"/>
          <w:sz w:val="28"/>
        </w:rPr>
        <w:t>
      21) код закупки – код, сформированный реестром (системой), при формировании объявлений о приобретении ТРУ способами, указанными в подпунктах 1), 3) пункта 6 настоящих Правил, или при формировании протокола подведения итогов приобретения ТРУ способом, указанным в подпункте 2) пункта 6 настоящих Правил;</w:t>
      </w:r>
    </w:p>
    <w:bookmarkEnd w:id="36"/>
    <w:bookmarkStart w:name="z46" w:id="37"/>
    <w:p>
      <w:pPr>
        <w:spacing w:after="0"/>
        <w:ind w:left="0"/>
        <w:jc w:val="both"/>
      </w:pPr>
      <w:r>
        <w:rPr>
          <w:rFonts w:ascii="Times New Roman"/>
          <w:b w:val="false"/>
          <w:i w:val="false"/>
          <w:color w:val="000000"/>
          <w:sz w:val="28"/>
        </w:rPr>
        <w:t>
      22)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bookmarkEnd w:id="37"/>
    <w:bookmarkStart w:name="z47" w:id="38"/>
    <w:p>
      <w:pPr>
        <w:spacing w:after="0"/>
        <w:ind w:left="0"/>
        <w:jc w:val="both"/>
      </w:pPr>
      <w:r>
        <w:rPr>
          <w:rFonts w:ascii="Times New Roman"/>
          <w:b w:val="false"/>
          <w:i w:val="false"/>
          <w:color w:val="000000"/>
          <w:sz w:val="28"/>
        </w:rPr>
        <w:t>
      23) товаропроизводитель – потенциальный поставщик (поставщик), производящий товар, состоящий в Реестре отечественных производителей;</w:t>
      </w:r>
    </w:p>
    <w:bookmarkEnd w:id="38"/>
    <w:bookmarkStart w:name="z48" w:id="39"/>
    <w:p>
      <w:pPr>
        <w:spacing w:after="0"/>
        <w:ind w:left="0"/>
        <w:jc w:val="both"/>
      </w:pPr>
      <w:r>
        <w:rPr>
          <w:rFonts w:ascii="Times New Roman"/>
          <w:b w:val="false"/>
          <w:i w:val="false"/>
          <w:color w:val="000000"/>
          <w:sz w:val="28"/>
        </w:rPr>
        <w:t>
      24) казахстанский товаропроизводитель (далее – товаропроизводитель) – субъект предпринимательства, являющийся резидентом Республики Казахстан, включенный в реестр казахстанских товаропроизводителей;</w:t>
      </w:r>
    </w:p>
    <w:bookmarkEnd w:id="39"/>
    <w:bookmarkStart w:name="z49" w:id="40"/>
    <w:p>
      <w:pPr>
        <w:spacing w:after="0"/>
        <w:ind w:left="0"/>
        <w:jc w:val="both"/>
      </w:pPr>
      <w:r>
        <w:rPr>
          <w:rFonts w:ascii="Times New Roman"/>
          <w:b w:val="false"/>
          <w:i w:val="false"/>
          <w:color w:val="000000"/>
          <w:sz w:val="28"/>
        </w:rPr>
        <w:t xml:space="preserve">
      25) реестр отечественных производителей товаров, работ и услуг (далее – Реестр ОТП) – перечень отечественных производителей товаров, работ и услуг, формируемый на добровольной основе в порядке, утверждаемом президиумом Национальной палаты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 Закона Республики Казахстан "О Национальной палате предпринимателей Республики Казахстан";</w:t>
      </w:r>
    </w:p>
    <w:bookmarkEnd w:id="40"/>
    <w:bookmarkStart w:name="z50" w:id="41"/>
    <w:p>
      <w:pPr>
        <w:spacing w:after="0"/>
        <w:ind w:left="0"/>
        <w:jc w:val="both"/>
      </w:pPr>
      <w:r>
        <w:rPr>
          <w:rFonts w:ascii="Times New Roman"/>
          <w:b w:val="false"/>
          <w:i w:val="false"/>
          <w:color w:val="000000"/>
          <w:sz w:val="28"/>
        </w:rPr>
        <w:t>
      26) приобретение ТРУ – приобретение за счет собственных средств ТРУ, используемых при проведении операций по разведке или добыче углеводородов для выполнения обязательств по контракту на недропользование, осуществляемое в порядке и способами, установленными настоящими Правилами;</w:t>
      </w:r>
    </w:p>
    <w:bookmarkEnd w:id="41"/>
    <w:bookmarkStart w:name="z51" w:id="42"/>
    <w:p>
      <w:pPr>
        <w:spacing w:after="0"/>
        <w:ind w:left="0"/>
        <w:jc w:val="both"/>
      </w:pPr>
      <w:r>
        <w:rPr>
          <w:rFonts w:ascii="Times New Roman"/>
          <w:b w:val="false"/>
          <w:i w:val="false"/>
          <w:color w:val="000000"/>
          <w:sz w:val="28"/>
        </w:rPr>
        <w:t>
      27)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bookmarkEnd w:id="42"/>
    <w:bookmarkStart w:name="z52" w:id="43"/>
    <w:p>
      <w:pPr>
        <w:spacing w:after="0"/>
        <w:ind w:left="0"/>
        <w:jc w:val="both"/>
      </w:pPr>
      <w:r>
        <w:rPr>
          <w:rFonts w:ascii="Times New Roman"/>
          <w:b w:val="false"/>
          <w:i w:val="false"/>
          <w:color w:val="000000"/>
          <w:sz w:val="28"/>
        </w:rPr>
        <w:t>
      28) строительство "под ключ" – строительство, его обеспечение и сдача заказчику объекта, готового к эксплуатации;</w:t>
      </w:r>
    </w:p>
    <w:bookmarkEnd w:id="43"/>
    <w:bookmarkStart w:name="z53" w:id="44"/>
    <w:p>
      <w:pPr>
        <w:spacing w:after="0"/>
        <w:ind w:left="0"/>
        <w:jc w:val="both"/>
      </w:pPr>
      <w:r>
        <w:rPr>
          <w:rFonts w:ascii="Times New Roman"/>
          <w:b w:val="false"/>
          <w:i w:val="false"/>
          <w:color w:val="000000"/>
          <w:sz w:val="28"/>
        </w:rPr>
        <w:t>
      29) строительство скважин "под ключ" – виды работ и услуг, в совокупности или по отдельности предусматривающие этапы проектирования, строительства, бурения, испытания (опробования), исследования, ликвидации, консервации (расконсервации) скважин, утилизации отходов, сбор углеводородов на скважине в период испытания (опробования), в том числе при пробной эксплуатации, установки, монтажа, аренды сооружений (оборудования, техники, механизмов скважин), предназначенных для испытания (опробования) и (или) сбора углеводородов на скважине в период испытания (опробования), в том числе при пробной эксплуатации, сопутствующая указанным работам (услугам) поставка товаров;</w:t>
      </w:r>
    </w:p>
    <w:bookmarkEnd w:id="44"/>
    <w:bookmarkStart w:name="z54" w:id="45"/>
    <w:p>
      <w:pPr>
        <w:spacing w:after="0"/>
        <w:ind w:left="0"/>
        <w:jc w:val="both"/>
      </w:pPr>
      <w:r>
        <w:rPr>
          <w:rFonts w:ascii="Times New Roman"/>
          <w:b w:val="false"/>
          <w:i w:val="false"/>
          <w:color w:val="000000"/>
          <w:sz w:val="28"/>
        </w:rPr>
        <w:t>
      30) шаг на понижение – понижение цены на 1 (один) процент (но не более 100 000 тенге) применяемое при проведении открытого конкурса на понижение (электронные торги);</w:t>
      </w:r>
    </w:p>
    <w:bookmarkEnd w:id="45"/>
    <w:bookmarkStart w:name="z55" w:id="46"/>
    <w:p>
      <w:pPr>
        <w:spacing w:after="0"/>
        <w:ind w:left="0"/>
        <w:jc w:val="both"/>
      </w:pPr>
      <w:r>
        <w:rPr>
          <w:rFonts w:ascii="Times New Roman"/>
          <w:b w:val="false"/>
          <w:i w:val="false"/>
          <w:color w:val="000000"/>
          <w:sz w:val="28"/>
        </w:rPr>
        <w:t>
      31) администратор реестра – уполномоченный орган в области твердых полезных ископаемых;</w:t>
      </w:r>
    </w:p>
    <w:bookmarkEnd w:id="46"/>
    <w:bookmarkStart w:name="z56" w:id="47"/>
    <w:p>
      <w:pPr>
        <w:spacing w:after="0"/>
        <w:ind w:left="0"/>
        <w:jc w:val="both"/>
      </w:pPr>
      <w:r>
        <w:rPr>
          <w:rFonts w:ascii="Times New Roman"/>
          <w:b w:val="false"/>
          <w:i w:val="false"/>
          <w:color w:val="000000"/>
          <w:sz w:val="28"/>
        </w:rPr>
        <w:t>
      32)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товаров или казахстанским производителем работ или услуг, на двадцать процентов и используемая исключительно при оценке и сопоставлении конкурсных ценовых предложений с целью определения победителя открытого конкурса, открытого конкурса на понижение (электронные торги);</w:t>
      </w:r>
    </w:p>
    <w:bookmarkEnd w:id="47"/>
    <w:bookmarkStart w:name="z57" w:id="48"/>
    <w:p>
      <w:pPr>
        <w:spacing w:after="0"/>
        <w:ind w:left="0"/>
        <w:jc w:val="both"/>
      </w:pPr>
      <w:r>
        <w:rPr>
          <w:rFonts w:ascii="Times New Roman"/>
          <w:b w:val="false"/>
          <w:i w:val="false"/>
          <w:color w:val="000000"/>
          <w:sz w:val="28"/>
        </w:rPr>
        <w:t>
      33) система электронных закупок (далее – система) –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w:t>
      </w:r>
    </w:p>
    <w:bookmarkEnd w:id="48"/>
    <w:bookmarkStart w:name="z58" w:id="49"/>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60" w:id="50"/>
    <w:p>
      <w:pPr>
        <w:spacing w:after="0"/>
        <w:ind w:left="0"/>
        <w:jc w:val="both"/>
      </w:pPr>
      <w:r>
        <w:rPr>
          <w:rFonts w:ascii="Times New Roman"/>
          <w:b w:val="false"/>
          <w:i w:val="false"/>
          <w:color w:val="000000"/>
          <w:sz w:val="28"/>
        </w:rPr>
        <w:t>
      "6.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w:t>
      </w:r>
    </w:p>
    <w:bookmarkEnd w:id="50"/>
    <w:bookmarkStart w:name="z61" w:id="51"/>
    <w:p>
      <w:pPr>
        <w:spacing w:after="0"/>
        <w:ind w:left="0"/>
        <w:jc w:val="both"/>
      </w:pPr>
      <w:r>
        <w:rPr>
          <w:rFonts w:ascii="Times New Roman"/>
          <w:b w:val="false"/>
          <w:i w:val="false"/>
          <w:color w:val="000000"/>
          <w:sz w:val="28"/>
        </w:rPr>
        <w:t>
      1) открытый конкурс;</w:t>
      </w:r>
    </w:p>
    <w:bookmarkEnd w:id="51"/>
    <w:bookmarkStart w:name="z62" w:id="52"/>
    <w:p>
      <w:pPr>
        <w:spacing w:after="0"/>
        <w:ind w:left="0"/>
        <w:jc w:val="both"/>
      </w:pPr>
      <w:r>
        <w:rPr>
          <w:rFonts w:ascii="Times New Roman"/>
          <w:b w:val="false"/>
          <w:i w:val="false"/>
          <w:color w:val="000000"/>
          <w:sz w:val="28"/>
        </w:rPr>
        <w:t>
      2) из одного источника;</w:t>
      </w:r>
    </w:p>
    <w:bookmarkEnd w:id="52"/>
    <w:bookmarkStart w:name="z63" w:id="53"/>
    <w:p>
      <w:pPr>
        <w:spacing w:after="0"/>
        <w:ind w:left="0"/>
        <w:jc w:val="both"/>
      </w:pPr>
      <w:r>
        <w:rPr>
          <w:rFonts w:ascii="Times New Roman"/>
          <w:b w:val="false"/>
          <w:i w:val="false"/>
          <w:color w:val="000000"/>
          <w:sz w:val="28"/>
        </w:rPr>
        <w:t>
      3) открытый конкурс на понижение (электронные торги);</w:t>
      </w:r>
    </w:p>
    <w:bookmarkEnd w:id="53"/>
    <w:bookmarkStart w:name="z64" w:id="54"/>
    <w:p>
      <w:pPr>
        <w:spacing w:after="0"/>
        <w:ind w:left="0"/>
        <w:jc w:val="both"/>
      </w:pPr>
      <w:r>
        <w:rPr>
          <w:rFonts w:ascii="Times New Roman"/>
          <w:b w:val="false"/>
          <w:i w:val="false"/>
          <w:color w:val="000000"/>
          <w:sz w:val="28"/>
        </w:rPr>
        <w:t>
      4) на товарных биржах;</w:t>
      </w:r>
    </w:p>
    <w:bookmarkEnd w:id="54"/>
    <w:bookmarkStart w:name="z65" w:id="55"/>
    <w:p>
      <w:pPr>
        <w:spacing w:after="0"/>
        <w:ind w:left="0"/>
        <w:jc w:val="both"/>
      </w:pPr>
      <w:r>
        <w:rPr>
          <w:rFonts w:ascii="Times New Roman"/>
          <w:b w:val="false"/>
          <w:i w:val="false"/>
          <w:color w:val="000000"/>
          <w:sz w:val="28"/>
        </w:rPr>
        <w:t xml:space="preserve">
      5) закуп ТРУ без применения норм подпунктов 1), 2), 3) и 4) пункта 1 </w:t>
      </w:r>
      <w:r>
        <w:rPr>
          <w:rFonts w:ascii="Times New Roman"/>
          <w:b w:val="false"/>
          <w:i w:val="false"/>
          <w:color w:val="000000"/>
          <w:sz w:val="28"/>
        </w:rPr>
        <w:t>статьи 131</w:t>
      </w:r>
      <w:r>
        <w:rPr>
          <w:rFonts w:ascii="Times New Roman"/>
          <w:b w:val="false"/>
          <w:i w:val="false"/>
          <w:color w:val="000000"/>
          <w:sz w:val="28"/>
        </w:rPr>
        <w:t xml:space="preserve"> Кодекса.</w:t>
      </w:r>
    </w:p>
    <w:bookmarkEnd w:id="55"/>
    <w:bookmarkStart w:name="z66" w:id="56"/>
    <w:p>
      <w:pPr>
        <w:spacing w:after="0"/>
        <w:ind w:left="0"/>
        <w:jc w:val="both"/>
      </w:pPr>
      <w:r>
        <w:rPr>
          <w:rFonts w:ascii="Times New Roman"/>
          <w:b w:val="false"/>
          <w:i w:val="false"/>
          <w:color w:val="000000"/>
          <w:sz w:val="28"/>
        </w:rPr>
        <w:t>
      Приобретение ТРУ способами, указанными в подпунктах 1), 2) и 3) настоящего пункта настоящих Правил, осуществляются с обязательным применением заказчиком реестра (системы).</w:t>
      </w:r>
    </w:p>
    <w:bookmarkEnd w:id="56"/>
    <w:bookmarkStart w:name="z67" w:id="57"/>
    <w:p>
      <w:pPr>
        <w:spacing w:after="0"/>
        <w:ind w:left="0"/>
        <w:jc w:val="both"/>
      </w:pPr>
      <w:r>
        <w:rPr>
          <w:rFonts w:ascii="Times New Roman"/>
          <w:b w:val="false"/>
          <w:i w:val="false"/>
          <w:color w:val="000000"/>
          <w:sz w:val="28"/>
        </w:rPr>
        <w:t xml:space="preserve">
      Закуп ТРУ без применения норм подпунктов 1), 2), 3) и 4) пункта 1 </w:t>
      </w:r>
      <w:r>
        <w:rPr>
          <w:rFonts w:ascii="Times New Roman"/>
          <w:b w:val="false"/>
          <w:i w:val="false"/>
          <w:color w:val="000000"/>
          <w:sz w:val="28"/>
        </w:rPr>
        <w:t>статьи 131</w:t>
      </w:r>
      <w:r>
        <w:rPr>
          <w:rFonts w:ascii="Times New Roman"/>
          <w:b w:val="false"/>
          <w:i w:val="false"/>
          <w:color w:val="000000"/>
          <w:sz w:val="28"/>
        </w:rPr>
        <w:t xml:space="preserve"> Кодекса осуществляется в соответствии с перечнем ТРУ,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7"/>
    <w:bookmarkStart w:name="z68" w:id="58"/>
    <w:p>
      <w:pPr>
        <w:spacing w:after="0"/>
        <w:ind w:left="0"/>
        <w:jc w:val="both"/>
      </w:pPr>
      <w:r>
        <w:rPr>
          <w:rFonts w:ascii="Times New Roman"/>
          <w:b w:val="false"/>
          <w:i w:val="false"/>
          <w:color w:val="000000"/>
          <w:sz w:val="28"/>
        </w:rPr>
        <w:t xml:space="preserve">
      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 10587) и минимальному размеру представляемых партий товаров, которые реализуются через товарные биржи.</w:t>
      </w:r>
    </w:p>
    <w:bookmarkEnd w:id="58"/>
    <w:bookmarkStart w:name="z69" w:id="59"/>
    <w:p>
      <w:pPr>
        <w:spacing w:after="0"/>
        <w:ind w:left="0"/>
        <w:jc w:val="both"/>
      </w:pPr>
      <w:r>
        <w:rPr>
          <w:rFonts w:ascii="Times New Roman"/>
          <w:b w:val="false"/>
          <w:i w:val="false"/>
          <w:color w:val="000000"/>
          <w:sz w:val="28"/>
        </w:rPr>
        <w:t>
      При наличии в Реестре ОТП двух и более товаропроизводителей закупаемого товара, заказчик осуществляет приобретение товаров способом открытого конкурса, открытого конкурса на понижение (электронные торги) среди указанных товаропроизводителей закупаемого товара.</w:t>
      </w:r>
    </w:p>
    <w:bookmarkEnd w:id="59"/>
    <w:bookmarkStart w:name="z70" w:id="60"/>
    <w:p>
      <w:pPr>
        <w:spacing w:after="0"/>
        <w:ind w:left="0"/>
        <w:jc w:val="both"/>
      </w:pPr>
      <w:r>
        <w:rPr>
          <w:rFonts w:ascii="Times New Roman"/>
          <w:b w:val="false"/>
          <w:i w:val="false"/>
          <w:color w:val="000000"/>
          <w:sz w:val="28"/>
        </w:rPr>
        <w:t>
      При наличии единственного товаропроизводителя закупаемого товара в Реестре ОТП, приобретение осуществляется способом из одного источника у данного товаропроизводителя на основании подпункта 13) пункта 85 настоящих Правил.</w:t>
      </w:r>
    </w:p>
    <w:bookmarkEnd w:id="60"/>
    <w:bookmarkStart w:name="z71" w:id="61"/>
    <w:p>
      <w:pPr>
        <w:spacing w:after="0"/>
        <w:ind w:left="0"/>
        <w:jc w:val="both"/>
      </w:pPr>
      <w:r>
        <w:rPr>
          <w:rFonts w:ascii="Times New Roman"/>
          <w:b w:val="false"/>
          <w:i w:val="false"/>
          <w:color w:val="000000"/>
          <w:sz w:val="28"/>
        </w:rPr>
        <w:t>
      Положения частей пятой и шестой настоящего пункта не распространяются на:</w:t>
      </w:r>
    </w:p>
    <w:bookmarkEnd w:id="61"/>
    <w:bookmarkStart w:name="z72" w:id="62"/>
    <w:p>
      <w:pPr>
        <w:spacing w:after="0"/>
        <w:ind w:left="0"/>
        <w:jc w:val="both"/>
      </w:pPr>
      <w:r>
        <w:rPr>
          <w:rFonts w:ascii="Times New Roman"/>
          <w:b w:val="false"/>
          <w:i w:val="false"/>
          <w:color w:val="000000"/>
          <w:sz w:val="28"/>
        </w:rPr>
        <w:t>
      1) приобретение ТРУ способом из одного источника согласно подпунктам 1), 2), 3), 4), 5), 6), 8), 9), 10), 11), 12), 13), 14), 15) и 16) пункта 85 настоящих Правил;</w:t>
      </w:r>
    </w:p>
    <w:bookmarkEnd w:id="62"/>
    <w:bookmarkStart w:name="z73" w:id="63"/>
    <w:p>
      <w:pPr>
        <w:spacing w:after="0"/>
        <w:ind w:left="0"/>
        <w:jc w:val="both"/>
      </w:pPr>
      <w:r>
        <w:rPr>
          <w:rFonts w:ascii="Times New Roman"/>
          <w:b w:val="false"/>
          <w:i w:val="false"/>
          <w:color w:val="000000"/>
          <w:sz w:val="28"/>
        </w:rPr>
        <w:t xml:space="preserve">
      2) приобретение ТРУ без применения норм подпунктов 1), 2), 3) и 4) пункта 1 </w:t>
      </w:r>
      <w:r>
        <w:rPr>
          <w:rFonts w:ascii="Times New Roman"/>
          <w:b w:val="false"/>
          <w:i w:val="false"/>
          <w:color w:val="000000"/>
          <w:sz w:val="28"/>
        </w:rPr>
        <w:t>статьи 131</w:t>
      </w:r>
      <w:r>
        <w:rPr>
          <w:rFonts w:ascii="Times New Roman"/>
          <w:b w:val="false"/>
          <w:i w:val="false"/>
          <w:color w:val="000000"/>
          <w:sz w:val="28"/>
        </w:rPr>
        <w:t xml:space="preserve"> Кодекса.";</w:t>
      </w:r>
    </w:p>
    <w:bookmarkEnd w:id="63"/>
    <w:bookmarkStart w:name="z74" w:id="64"/>
    <w:p>
      <w:pPr>
        <w:spacing w:after="0"/>
        <w:ind w:left="0"/>
        <w:jc w:val="both"/>
      </w:pPr>
      <w:r>
        <w:rPr>
          <w:rFonts w:ascii="Times New Roman"/>
          <w:b w:val="false"/>
          <w:i w:val="false"/>
          <w:color w:val="000000"/>
          <w:sz w:val="28"/>
        </w:rPr>
        <w:t>
      дополнить пунктом 6-1 следующего содержания:</w:t>
      </w:r>
    </w:p>
    <w:bookmarkEnd w:id="64"/>
    <w:bookmarkStart w:name="z75" w:id="65"/>
    <w:p>
      <w:pPr>
        <w:spacing w:after="0"/>
        <w:ind w:left="0"/>
        <w:jc w:val="both"/>
      </w:pPr>
      <w:r>
        <w:rPr>
          <w:rFonts w:ascii="Times New Roman"/>
          <w:b w:val="false"/>
          <w:i w:val="false"/>
          <w:color w:val="000000"/>
          <w:sz w:val="28"/>
        </w:rPr>
        <w:t>
      "6-1. При наличии в Реестре КТП двух и более товаропроизводителей закупаемого товара, заказчик осуществляет приобретение товаров способом открытого конкурса, открытого конкурса на понижение (электронные торги) среди указанных товаропроизводителей закупаемого товара.</w:t>
      </w:r>
    </w:p>
    <w:bookmarkEnd w:id="65"/>
    <w:bookmarkStart w:name="z76" w:id="66"/>
    <w:p>
      <w:pPr>
        <w:spacing w:after="0"/>
        <w:ind w:left="0"/>
        <w:jc w:val="both"/>
      </w:pPr>
      <w:r>
        <w:rPr>
          <w:rFonts w:ascii="Times New Roman"/>
          <w:b w:val="false"/>
          <w:i w:val="false"/>
          <w:color w:val="000000"/>
          <w:sz w:val="28"/>
        </w:rPr>
        <w:t>
      При наличии единственного товаропроизводителя закупаемого товара в Реестре КТП, приобретение осуществляется способом из одного источника у данного товаропроизводителя на основании подпункта 14) пункта 85 настоящих Правил.</w:t>
      </w:r>
    </w:p>
    <w:bookmarkEnd w:id="66"/>
    <w:bookmarkStart w:name="z77" w:id="67"/>
    <w:p>
      <w:pPr>
        <w:spacing w:after="0"/>
        <w:ind w:left="0"/>
        <w:jc w:val="both"/>
      </w:pPr>
      <w:r>
        <w:rPr>
          <w:rFonts w:ascii="Times New Roman"/>
          <w:b w:val="false"/>
          <w:i w:val="false"/>
          <w:color w:val="000000"/>
          <w:sz w:val="28"/>
        </w:rPr>
        <w:t>
      Положения настоящего пункта не распространяются на:</w:t>
      </w:r>
    </w:p>
    <w:bookmarkEnd w:id="67"/>
    <w:bookmarkStart w:name="z78" w:id="68"/>
    <w:p>
      <w:pPr>
        <w:spacing w:after="0"/>
        <w:ind w:left="0"/>
        <w:jc w:val="both"/>
      </w:pPr>
      <w:r>
        <w:rPr>
          <w:rFonts w:ascii="Times New Roman"/>
          <w:b w:val="false"/>
          <w:i w:val="false"/>
          <w:color w:val="000000"/>
          <w:sz w:val="28"/>
        </w:rPr>
        <w:t>
      1) приобретение ТРУ способом из одного источника согласно подпунктам 1), 2), 3), 4), 5), 6), 8), 9), 10), 11), 12), 13), 14), 15) и 16) пункта 85 настоящих Правил;</w:t>
      </w:r>
    </w:p>
    <w:bookmarkEnd w:id="68"/>
    <w:bookmarkStart w:name="z79" w:id="69"/>
    <w:p>
      <w:pPr>
        <w:spacing w:after="0"/>
        <w:ind w:left="0"/>
        <w:jc w:val="both"/>
      </w:pPr>
      <w:r>
        <w:rPr>
          <w:rFonts w:ascii="Times New Roman"/>
          <w:b w:val="false"/>
          <w:i w:val="false"/>
          <w:color w:val="000000"/>
          <w:sz w:val="28"/>
        </w:rPr>
        <w:t xml:space="preserve">
      2) приобретение ТРУ без применения норм подпунктов 1), 2), 3) и 4) пункта 1 </w:t>
      </w:r>
      <w:r>
        <w:rPr>
          <w:rFonts w:ascii="Times New Roman"/>
          <w:b w:val="false"/>
          <w:i w:val="false"/>
          <w:color w:val="000000"/>
          <w:sz w:val="28"/>
        </w:rPr>
        <w:t>статьи 131</w:t>
      </w:r>
      <w:r>
        <w:rPr>
          <w:rFonts w:ascii="Times New Roman"/>
          <w:b w:val="false"/>
          <w:i w:val="false"/>
          <w:color w:val="000000"/>
          <w:sz w:val="28"/>
        </w:rPr>
        <w:t xml:space="preserve"> Кодекса.";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82" w:id="70"/>
    <w:p>
      <w:pPr>
        <w:spacing w:after="0"/>
        <w:ind w:left="0"/>
        <w:jc w:val="both"/>
      </w:pPr>
      <w:r>
        <w:rPr>
          <w:rFonts w:ascii="Times New Roman"/>
          <w:b w:val="false"/>
          <w:i w:val="false"/>
          <w:color w:val="000000"/>
          <w:sz w:val="28"/>
        </w:rPr>
        <w:t>
      "8. Приобретение ТРУ, используемых при проведении операций по разведке или добыче углеводородов, осуществляется с соблюдением следующих принципов:</w:t>
      </w:r>
    </w:p>
    <w:bookmarkEnd w:id="70"/>
    <w:bookmarkStart w:name="z83" w:id="71"/>
    <w:p>
      <w:pPr>
        <w:spacing w:after="0"/>
        <w:ind w:left="0"/>
        <w:jc w:val="both"/>
      </w:pPr>
      <w:r>
        <w:rPr>
          <w:rFonts w:ascii="Times New Roman"/>
          <w:b w:val="false"/>
          <w:i w:val="false"/>
          <w:color w:val="000000"/>
          <w:sz w:val="28"/>
        </w:rPr>
        <w:t>
      1) гласности и прозрачности процесса приобретения ТРУ;</w:t>
      </w:r>
    </w:p>
    <w:bookmarkEnd w:id="71"/>
    <w:bookmarkStart w:name="z84" w:id="72"/>
    <w:p>
      <w:pPr>
        <w:spacing w:after="0"/>
        <w:ind w:left="0"/>
        <w:jc w:val="both"/>
      </w:pPr>
      <w:r>
        <w:rPr>
          <w:rFonts w:ascii="Times New Roman"/>
          <w:b w:val="false"/>
          <w:i w:val="false"/>
          <w:color w:val="000000"/>
          <w:sz w:val="28"/>
        </w:rPr>
        <w:t>
      2) добросовестной конкуренции среди потенциальных поставщиков;</w:t>
      </w:r>
    </w:p>
    <w:bookmarkEnd w:id="72"/>
    <w:bookmarkStart w:name="z85" w:id="73"/>
    <w:p>
      <w:pPr>
        <w:spacing w:after="0"/>
        <w:ind w:left="0"/>
        <w:jc w:val="both"/>
      </w:pPr>
      <w:r>
        <w:rPr>
          <w:rFonts w:ascii="Times New Roman"/>
          <w:b w:val="false"/>
          <w:i w:val="false"/>
          <w:color w:val="000000"/>
          <w:sz w:val="28"/>
        </w:rPr>
        <w:t>
      3) поддержки казахстанских производителей ТРУ;</w:t>
      </w:r>
    </w:p>
    <w:bookmarkEnd w:id="73"/>
    <w:bookmarkStart w:name="z86" w:id="74"/>
    <w:p>
      <w:pPr>
        <w:spacing w:after="0"/>
        <w:ind w:left="0"/>
        <w:jc w:val="both"/>
      </w:pPr>
      <w:r>
        <w:rPr>
          <w:rFonts w:ascii="Times New Roman"/>
          <w:b w:val="false"/>
          <w:i w:val="false"/>
          <w:color w:val="000000"/>
          <w:sz w:val="28"/>
        </w:rPr>
        <w:t>
      4) равноправия, справедливости;</w:t>
      </w:r>
    </w:p>
    <w:bookmarkEnd w:id="74"/>
    <w:bookmarkStart w:name="z87" w:id="75"/>
    <w:p>
      <w:pPr>
        <w:spacing w:after="0"/>
        <w:ind w:left="0"/>
        <w:jc w:val="both"/>
      </w:pPr>
      <w:r>
        <w:rPr>
          <w:rFonts w:ascii="Times New Roman"/>
          <w:b w:val="false"/>
          <w:i w:val="false"/>
          <w:color w:val="000000"/>
          <w:sz w:val="28"/>
        </w:rPr>
        <w:t>
      5) отсутствия дискриминации и необоснованных ограничений конкуренции по отношению к потенциальным поставщикам.";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w:t>
      </w:r>
    </w:p>
    <w:bookmarkStart w:name="z89" w:id="76"/>
    <w:p>
      <w:pPr>
        <w:spacing w:after="0"/>
        <w:ind w:left="0"/>
        <w:jc w:val="both"/>
      </w:pPr>
      <w:r>
        <w:rPr>
          <w:rFonts w:ascii="Times New Roman"/>
          <w:b w:val="false"/>
          <w:i w:val="false"/>
          <w:color w:val="000000"/>
          <w:sz w:val="28"/>
        </w:rPr>
        <w:t>
      "10. Пользование реестром и системой для потенциальных поставщиков и поставщиков является безвозмездным.</w:t>
      </w:r>
    </w:p>
    <w:bookmarkEnd w:id="76"/>
    <w:bookmarkStart w:name="z90" w:id="77"/>
    <w:p>
      <w:pPr>
        <w:spacing w:after="0"/>
        <w:ind w:left="0"/>
        <w:jc w:val="both"/>
      </w:pPr>
      <w:r>
        <w:rPr>
          <w:rFonts w:ascii="Times New Roman"/>
          <w:b w:val="false"/>
          <w:i w:val="false"/>
          <w:color w:val="000000"/>
          <w:sz w:val="28"/>
        </w:rPr>
        <w:t>
      Информация, размещаемая заказчиком и потенциальными поставщиками в реестре (системе), не является конфиденциальной.</w:t>
      </w:r>
    </w:p>
    <w:bookmarkEnd w:id="77"/>
    <w:bookmarkStart w:name="z91" w:id="78"/>
    <w:p>
      <w:pPr>
        <w:spacing w:after="0"/>
        <w:ind w:left="0"/>
        <w:jc w:val="both"/>
      </w:pPr>
      <w:r>
        <w:rPr>
          <w:rFonts w:ascii="Times New Roman"/>
          <w:b w:val="false"/>
          <w:i w:val="false"/>
          <w:color w:val="000000"/>
          <w:sz w:val="28"/>
        </w:rPr>
        <w:t>
      Администратор реестра (системы) обеспечивает доступ в режиме просмотра юридическим и физическим лицам, в том числе уполномоченным органом в области углеводородов, конкурсной документации, конкурсных заявок, протоколов рассмотрения конкурсных заявок и подведения итогов открытого конкурса, открытого конкурса на понижение (электронных торгов).</w:t>
      </w:r>
    </w:p>
    <w:bookmarkEnd w:id="78"/>
    <w:bookmarkStart w:name="z92" w:id="79"/>
    <w:p>
      <w:pPr>
        <w:spacing w:after="0"/>
        <w:ind w:left="0"/>
        <w:jc w:val="both"/>
      </w:pPr>
      <w:r>
        <w:rPr>
          <w:rFonts w:ascii="Times New Roman"/>
          <w:b w:val="false"/>
          <w:i w:val="false"/>
          <w:color w:val="000000"/>
          <w:sz w:val="28"/>
        </w:rPr>
        <w:t>
      Администратор реестра (системы) не имеет доступа к просмотру ценовых предложений, представленных потенциальными поставщиками открытого конкурса или открытого конкурса на понижение (электронные торги) посредством реестра (системы), до их вскрытия реестром (системой).</w:t>
      </w:r>
    </w:p>
    <w:bookmarkEnd w:id="79"/>
    <w:bookmarkStart w:name="z93" w:id="80"/>
    <w:p>
      <w:pPr>
        <w:spacing w:after="0"/>
        <w:ind w:left="0"/>
        <w:jc w:val="both"/>
      </w:pPr>
      <w:r>
        <w:rPr>
          <w:rFonts w:ascii="Times New Roman"/>
          <w:b w:val="false"/>
          <w:i w:val="false"/>
          <w:color w:val="000000"/>
          <w:sz w:val="28"/>
        </w:rPr>
        <w:t>
      Не допускается удаление и (или) изменение заказчиком и администратором реестра (систем) документов, представленных потенциальными поставщиками для участия в приобретении ТРУ, проводимых заказчиком.</w:t>
      </w:r>
    </w:p>
    <w:bookmarkEnd w:id="80"/>
    <w:bookmarkStart w:name="z94" w:id="81"/>
    <w:p>
      <w:pPr>
        <w:spacing w:after="0"/>
        <w:ind w:left="0"/>
        <w:jc w:val="both"/>
      </w:pPr>
      <w:r>
        <w:rPr>
          <w:rFonts w:ascii="Times New Roman"/>
          <w:b w:val="false"/>
          <w:i w:val="false"/>
          <w:color w:val="000000"/>
          <w:sz w:val="28"/>
        </w:rPr>
        <w:t>
      11. Для участия в приобретении ТРУ, используемых при проведении операций по разведке или добыче углеводородов посредством реестра (системы), в регистр регистрационных свидетельств вносится электронная цифровая подпись, полученная в Национальном удостоверяющем центре Республики Казахстан, физическое и (или) юридическое лицо регистрируется в реестре (системе) в качестве заказчика или потенциального поставщика, а также регистрируются лица, уполномоченные на формирование и размещение информации в реестре (системе).</w:t>
      </w:r>
    </w:p>
    <w:bookmarkEnd w:id="81"/>
    <w:bookmarkStart w:name="z95" w:id="82"/>
    <w:p>
      <w:pPr>
        <w:spacing w:after="0"/>
        <w:ind w:left="0"/>
        <w:jc w:val="both"/>
      </w:pPr>
      <w:r>
        <w:rPr>
          <w:rFonts w:ascii="Times New Roman"/>
          <w:b w:val="false"/>
          <w:i w:val="false"/>
          <w:color w:val="000000"/>
          <w:sz w:val="28"/>
        </w:rPr>
        <w:t>
      Данное требование не распространяется на потенциального поставщика, выбранного по итогам приобретения ТРУ способом из одного источника.</w:t>
      </w:r>
    </w:p>
    <w:bookmarkEnd w:id="82"/>
    <w:bookmarkStart w:name="z96" w:id="83"/>
    <w:p>
      <w:pPr>
        <w:spacing w:after="0"/>
        <w:ind w:left="0"/>
        <w:jc w:val="both"/>
      </w:pPr>
      <w:r>
        <w:rPr>
          <w:rFonts w:ascii="Times New Roman"/>
          <w:b w:val="false"/>
          <w:i w:val="false"/>
          <w:color w:val="000000"/>
          <w:sz w:val="28"/>
        </w:rPr>
        <w:t>
      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 (системе).";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98" w:id="84"/>
    <w:p>
      <w:pPr>
        <w:spacing w:after="0"/>
        <w:ind w:left="0"/>
        <w:jc w:val="both"/>
      </w:pPr>
      <w:r>
        <w:rPr>
          <w:rFonts w:ascii="Times New Roman"/>
          <w:b w:val="false"/>
          <w:i w:val="false"/>
          <w:color w:val="000000"/>
          <w:sz w:val="28"/>
        </w:rPr>
        <w:t>
      "13. Годовая программа приобретения ТРУ разрабатывается на основе бюджетов недропользователя, среднесрочная программа приобретения ТРУ разрабатывается на основе бюджетов и (или) иных документов недропользователя, определяющих основные направления деятельности и показатели финансово-хозяйственной деятельности недропользователя.</w:t>
      </w:r>
    </w:p>
    <w:bookmarkEnd w:id="84"/>
    <w:bookmarkStart w:name="z99" w:id="85"/>
    <w:p>
      <w:pPr>
        <w:spacing w:after="0"/>
        <w:ind w:left="0"/>
        <w:jc w:val="both"/>
      </w:pPr>
      <w:r>
        <w:rPr>
          <w:rFonts w:ascii="Times New Roman"/>
          <w:b w:val="false"/>
          <w:i w:val="false"/>
          <w:color w:val="000000"/>
          <w:sz w:val="28"/>
        </w:rPr>
        <w:t>
      Годовая и среднесрочная программы приобретения ТРУ подрядчиков разрабатываются на основе заключенного с недропользователем договора подряда.</w:t>
      </w:r>
    </w:p>
    <w:bookmarkEnd w:id="85"/>
    <w:bookmarkStart w:name="z100" w:id="86"/>
    <w:p>
      <w:pPr>
        <w:spacing w:after="0"/>
        <w:ind w:left="0"/>
        <w:jc w:val="both"/>
      </w:pPr>
      <w:r>
        <w:rPr>
          <w:rFonts w:ascii="Times New Roman"/>
          <w:b w:val="false"/>
          <w:i w:val="false"/>
          <w:color w:val="000000"/>
          <w:sz w:val="28"/>
        </w:rPr>
        <w:t>
      В годовой и среднесрочной программах приобретения ТРУ отражаются все ТРУ, приобретаемые при проведении операций по разведке или добыче углеводородов и для исполнения договора подряда, заключенного между недропользователем и подрядчиком.</w:t>
      </w:r>
    </w:p>
    <w:bookmarkEnd w:id="86"/>
    <w:bookmarkStart w:name="z101" w:id="87"/>
    <w:p>
      <w:pPr>
        <w:spacing w:after="0"/>
        <w:ind w:left="0"/>
        <w:jc w:val="both"/>
      </w:pPr>
      <w:r>
        <w:rPr>
          <w:rFonts w:ascii="Times New Roman"/>
          <w:b w:val="false"/>
          <w:i w:val="false"/>
          <w:color w:val="000000"/>
          <w:sz w:val="28"/>
        </w:rPr>
        <w:t>
      Годовая и среднесрочная программы приобретения ТРУ размещаются в реестре (системе).</w:t>
      </w:r>
    </w:p>
    <w:bookmarkEnd w:id="87"/>
    <w:bookmarkStart w:name="z102" w:id="88"/>
    <w:p>
      <w:pPr>
        <w:spacing w:after="0"/>
        <w:ind w:left="0"/>
        <w:jc w:val="both"/>
      </w:pPr>
      <w:r>
        <w:rPr>
          <w:rFonts w:ascii="Times New Roman"/>
          <w:b w:val="false"/>
          <w:i w:val="false"/>
          <w:color w:val="000000"/>
          <w:sz w:val="28"/>
        </w:rPr>
        <w:t>
      14. Процедура приобретения ТРУ, используемая при проведении операций по разведке или добыче углеводородов, осуществляется в соответствии с годовой программой приобретения ТРУ. Процедура приобретения ТРУ, используемая при проведении операций по разведке или добыче углеводородов, осуществляется в соответствии со среднесрочной программой приобретения ТРУ в случаях, предусмотренных пунктом 123 настоящих Правил.</w:t>
      </w:r>
    </w:p>
    <w:bookmarkEnd w:id="88"/>
    <w:bookmarkStart w:name="z103" w:id="89"/>
    <w:p>
      <w:pPr>
        <w:spacing w:after="0"/>
        <w:ind w:left="0"/>
        <w:jc w:val="both"/>
      </w:pPr>
      <w:r>
        <w:rPr>
          <w:rFonts w:ascii="Times New Roman"/>
          <w:b w:val="false"/>
          <w:i w:val="false"/>
          <w:color w:val="000000"/>
          <w:sz w:val="28"/>
        </w:rPr>
        <w:t>
      При необходимости в годовую и среднесрочную программы приобретения ТРУ вносятся изменения и (или) дополнения.";</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изложить в новой редакции:</w:t>
      </w:r>
    </w:p>
    <w:bookmarkStart w:name="z105" w:id="90"/>
    <w:p>
      <w:pPr>
        <w:spacing w:after="0"/>
        <w:ind w:left="0"/>
        <w:jc w:val="both"/>
      </w:pPr>
      <w:r>
        <w:rPr>
          <w:rFonts w:ascii="Times New Roman"/>
          <w:b w:val="false"/>
          <w:i w:val="false"/>
          <w:color w:val="000000"/>
          <w:sz w:val="28"/>
        </w:rPr>
        <w:t>
      "Глава 2.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способом открытого конкурса";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 </w:t>
      </w:r>
    </w:p>
    <w:bookmarkStart w:name="z107" w:id="91"/>
    <w:p>
      <w:pPr>
        <w:spacing w:after="0"/>
        <w:ind w:left="0"/>
        <w:jc w:val="both"/>
      </w:pPr>
      <w:r>
        <w:rPr>
          <w:rFonts w:ascii="Times New Roman"/>
          <w:b w:val="false"/>
          <w:i w:val="false"/>
          <w:color w:val="000000"/>
          <w:sz w:val="28"/>
        </w:rPr>
        <w:t>
      "15. При приобретении ТРУ способом открытого конкурса,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bookmarkEnd w:id="91"/>
    <w:bookmarkStart w:name="z108" w:id="92"/>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дополнительно подразделяет лоты по количеству (объемам) однородных ТРУ с одним местом поставки, выполнения работ и (или) оказания услуг.</w:t>
      </w:r>
    </w:p>
    <w:bookmarkEnd w:id="92"/>
    <w:bookmarkStart w:name="z109" w:id="93"/>
    <w:p>
      <w:pPr>
        <w:spacing w:after="0"/>
        <w:ind w:left="0"/>
        <w:jc w:val="both"/>
      </w:pPr>
      <w:r>
        <w:rPr>
          <w:rFonts w:ascii="Times New Roman"/>
          <w:b w:val="false"/>
          <w:i w:val="false"/>
          <w:color w:val="000000"/>
          <w:sz w:val="28"/>
        </w:rPr>
        <w:t>
      При приобретении заказчиком однородных ТРУ в рамках нескольких контрактов на недропользование приобретение таких ТРУ осуществляется одним лотом с указанием распределения объемов, приобретаемых ТРУ по контрактам на недропользование при условии единого места поставки (выполнения, оказания) ТРУ.</w:t>
      </w:r>
    </w:p>
    <w:bookmarkEnd w:id="93"/>
    <w:bookmarkStart w:name="z110" w:id="94"/>
    <w:p>
      <w:pPr>
        <w:spacing w:after="0"/>
        <w:ind w:left="0"/>
        <w:jc w:val="both"/>
      </w:pPr>
      <w:r>
        <w:rPr>
          <w:rFonts w:ascii="Times New Roman"/>
          <w:b w:val="false"/>
          <w:i w:val="false"/>
          <w:color w:val="000000"/>
          <w:sz w:val="28"/>
        </w:rPr>
        <w:t>
      Местом поставки (выполнения, оказания) ТРУ является месторождение в пределах его границ, указанное в контракте на недропользование, и (или) адрес (местонахождение объекта недвижимости), и (или) контрактная территория в пределах ее границ, указанная в контракте на недропользование (на этапе разведки углеводородов).</w:t>
      </w:r>
    </w:p>
    <w:bookmarkEnd w:id="94"/>
    <w:bookmarkStart w:name="z111" w:id="95"/>
    <w:p>
      <w:pPr>
        <w:spacing w:after="0"/>
        <w:ind w:left="0"/>
        <w:jc w:val="both"/>
      </w:pPr>
      <w:r>
        <w:rPr>
          <w:rFonts w:ascii="Times New Roman"/>
          <w:b w:val="false"/>
          <w:i w:val="false"/>
          <w:color w:val="000000"/>
          <w:sz w:val="28"/>
        </w:rPr>
        <w:t xml:space="preserve">
      Допускается приобретение одним лотом работ и услуг в рамках нескольких контрактов на недропользование, если группа месторождений, часть месторождения отнесены к категории низкорентабельных в соответствии со </w:t>
      </w:r>
      <w:r>
        <w:rPr>
          <w:rFonts w:ascii="Times New Roman"/>
          <w:b w:val="false"/>
          <w:i w:val="false"/>
          <w:color w:val="000000"/>
          <w:sz w:val="28"/>
        </w:rPr>
        <w:t>статьей 720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5"/>
    <w:bookmarkStart w:name="z112" w:id="96"/>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к определенной модели оборудования, транспортного средства.</w:t>
      </w:r>
    </w:p>
    <w:bookmarkEnd w:id="96"/>
    <w:bookmarkStart w:name="z113" w:id="97"/>
    <w:p>
      <w:pPr>
        <w:spacing w:after="0"/>
        <w:ind w:left="0"/>
        <w:jc w:val="both"/>
      </w:pPr>
      <w:r>
        <w:rPr>
          <w:rFonts w:ascii="Times New Roman"/>
          <w:b w:val="false"/>
          <w:i w:val="false"/>
          <w:color w:val="000000"/>
          <w:sz w:val="28"/>
        </w:rPr>
        <w:t>
      При наличии в Реестре КТП производителей отдельных видов запасных частей, заказчик осуществляет приобретение таких запасных частей способом открытого конкурса, открытого конкурса на понижение (электронные торги) среди указанных товаропроизводителей закупаемого товара с обязательным разделением товаров на лоты по их однородным видам.</w:t>
      </w:r>
    </w:p>
    <w:bookmarkEnd w:id="97"/>
    <w:bookmarkStart w:name="z114" w:id="98"/>
    <w:p>
      <w:pPr>
        <w:spacing w:after="0"/>
        <w:ind w:left="0"/>
        <w:jc w:val="both"/>
      </w:pPr>
      <w:r>
        <w:rPr>
          <w:rFonts w:ascii="Times New Roman"/>
          <w:b w:val="false"/>
          <w:i w:val="false"/>
          <w:color w:val="000000"/>
          <w:sz w:val="28"/>
        </w:rPr>
        <w:t>
      Допускается приобретение одним лотом услуги проектных организаций и услуги авторского надзора.</w:t>
      </w:r>
    </w:p>
    <w:bookmarkEnd w:id="98"/>
    <w:bookmarkStart w:name="z115" w:id="99"/>
    <w:p>
      <w:pPr>
        <w:spacing w:after="0"/>
        <w:ind w:left="0"/>
        <w:jc w:val="both"/>
      </w:pPr>
      <w:r>
        <w:rPr>
          <w:rFonts w:ascii="Times New Roman"/>
          <w:b w:val="false"/>
          <w:i w:val="false"/>
          <w:color w:val="000000"/>
          <w:sz w:val="28"/>
        </w:rPr>
        <w:t>
      Допускается приобретение одним лотом товара с проведением монтажных и (или) пуско-наладочных работ, и (или) проведением обучения персонала (инструктаж) по пользованию данным оборудованием.</w:t>
      </w:r>
    </w:p>
    <w:bookmarkEnd w:id="99"/>
    <w:bookmarkStart w:name="z116" w:id="100"/>
    <w:p>
      <w:pPr>
        <w:spacing w:after="0"/>
        <w:ind w:left="0"/>
        <w:jc w:val="both"/>
      </w:pPr>
      <w:r>
        <w:rPr>
          <w:rFonts w:ascii="Times New Roman"/>
          <w:b w:val="false"/>
          <w:i w:val="false"/>
          <w:color w:val="000000"/>
          <w:sz w:val="28"/>
        </w:rPr>
        <w:t>
      Допускается приобретение одним лотом услуг по проектированию и строительству "под ключ".</w:t>
      </w:r>
    </w:p>
    <w:bookmarkEnd w:id="100"/>
    <w:bookmarkStart w:name="z117" w:id="101"/>
    <w:p>
      <w:pPr>
        <w:spacing w:after="0"/>
        <w:ind w:left="0"/>
        <w:jc w:val="both"/>
      </w:pPr>
      <w:r>
        <w:rPr>
          <w:rFonts w:ascii="Times New Roman"/>
          <w:b w:val="false"/>
          <w:i w:val="false"/>
          <w:color w:val="000000"/>
          <w:sz w:val="28"/>
        </w:rPr>
        <w:t>
      Строительство "под ключ", строительство скважин "под ключ" приобретаются одним лотом.</w:t>
      </w:r>
    </w:p>
    <w:bookmarkEnd w:id="101"/>
    <w:bookmarkStart w:name="z118" w:id="102"/>
    <w:p>
      <w:pPr>
        <w:spacing w:after="0"/>
        <w:ind w:left="0"/>
        <w:jc w:val="both"/>
      </w:pPr>
      <w:r>
        <w:rPr>
          <w:rFonts w:ascii="Times New Roman"/>
          <w:b w:val="false"/>
          <w:i w:val="false"/>
          <w:color w:val="000000"/>
          <w:sz w:val="28"/>
        </w:rPr>
        <w:t>
      Суммарная стоимость товаров, закупленных подрядчиком или субподрядчиком в целях исполнения договора подряда не превышает 50 (пятьдесят) процентов от суммы договора, за исключением договора на выполнение работ по строительству "под ключ", строительству скважин "под ключ", перфорации скважин, капитального и текущего ремонта скважины.</w:t>
      </w:r>
    </w:p>
    <w:bookmarkEnd w:id="102"/>
    <w:bookmarkStart w:name="z119" w:id="103"/>
    <w:p>
      <w:pPr>
        <w:spacing w:after="0"/>
        <w:ind w:left="0"/>
        <w:jc w:val="both"/>
      </w:pPr>
      <w:r>
        <w:rPr>
          <w:rFonts w:ascii="Times New Roman"/>
          <w:b w:val="false"/>
          <w:i w:val="false"/>
          <w:color w:val="000000"/>
          <w:sz w:val="28"/>
        </w:rPr>
        <w:t>
      Суммарная стоимость товаров, закупленных поставщиком услуг в целях исполнения договора на оказание услуг не превышает 30 (тридцать) процентов от суммы договора, за исключением договора на оказание услуг по методам увеличения нефтеотдачи пластов.</w:t>
      </w:r>
    </w:p>
    <w:bookmarkEnd w:id="103"/>
    <w:bookmarkStart w:name="z120" w:id="104"/>
    <w:p>
      <w:pPr>
        <w:spacing w:after="0"/>
        <w:ind w:left="0"/>
        <w:jc w:val="both"/>
      </w:pPr>
      <w:r>
        <w:rPr>
          <w:rFonts w:ascii="Times New Roman"/>
          <w:b w:val="false"/>
          <w:i w:val="false"/>
          <w:color w:val="000000"/>
          <w:sz w:val="28"/>
        </w:rPr>
        <w:t>
      Субподрядчиком не привлекаются к исполнению договора других лиц (субподрядчиков).";</w:t>
      </w:r>
    </w:p>
    <w:bookmarkEnd w:id="104"/>
    <w:bookmarkStart w:name="z121" w:id="105"/>
    <w:p>
      <w:pPr>
        <w:spacing w:after="0"/>
        <w:ind w:left="0"/>
        <w:jc w:val="both"/>
      </w:pPr>
      <w:r>
        <w:rPr>
          <w:rFonts w:ascii="Times New Roman"/>
          <w:b w:val="false"/>
          <w:i w:val="false"/>
          <w:color w:val="000000"/>
          <w:sz w:val="28"/>
        </w:rPr>
        <w:t>
      дополнить пунктом 15-1 следующего содержания:</w:t>
      </w:r>
    </w:p>
    <w:bookmarkEnd w:id="105"/>
    <w:bookmarkStart w:name="z122" w:id="106"/>
    <w:p>
      <w:pPr>
        <w:spacing w:after="0"/>
        <w:ind w:left="0"/>
        <w:jc w:val="both"/>
      </w:pPr>
      <w:r>
        <w:rPr>
          <w:rFonts w:ascii="Times New Roman"/>
          <w:b w:val="false"/>
          <w:i w:val="false"/>
          <w:color w:val="000000"/>
          <w:sz w:val="28"/>
        </w:rPr>
        <w:t>
      "15-1. Допускается приобретение одним лотом работ и услуг в рамках нескольких контрактов на недропользование, если группа месторождений, часть месторождения отнесены к категории низкорентабельных в соответствии со статьей 753 Налогового кодекса Республики Казахстан.";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124" w:id="107"/>
    <w:p>
      <w:pPr>
        <w:spacing w:after="0"/>
        <w:ind w:left="0"/>
        <w:jc w:val="both"/>
      </w:pPr>
      <w:r>
        <w:rPr>
          <w:rFonts w:ascii="Times New Roman"/>
          <w:b w:val="false"/>
          <w:i w:val="false"/>
          <w:color w:val="000000"/>
          <w:sz w:val="28"/>
        </w:rPr>
        <w:t>
      "17. При обнаружении нарушений настоящих Правил при проведении открытого конкурса заказчик до момента заключения договора о приобретении ТРУ отменяет открытый конкурс и проводит его вновь.</w:t>
      </w:r>
    </w:p>
    <w:bookmarkEnd w:id="107"/>
    <w:bookmarkStart w:name="z125" w:id="108"/>
    <w:p>
      <w:pPr>
        <w:spacing w:after="0"/>
        <w:ind w:left="0"/>
        <w:jc w:val="both"/>
      </w:pPr>
      <w:r>
        <w:rPr>
          <w:rFonts w:ascii="Times New Roman"/>
          <w:b w:val="false"/>
          <w:i w:val="false"/>
          <w:color w:val="000000"/>
          <w:sz w:val="28"/>
        </w:rPr>
        <w:t>
      Для проведения нового открытого конкурса изменения в конкурсную документацию вносятся в части устранения данных нарушений и продления сроков поставки товара, выполнения работ, оказания услуг, а также при необходимости, сокращения сроков выполнения работ, оказания услуг при условии соразмерного сокращения объемов выполняемых поставщиком работ, оказываемых услуг.</w:t>
      </w:r>
    </w:p>
    <w:bookmarkEnd w:id="108"/>
    <w:bookmarkStart w:name="z126" w:id="109"/>
    <w:p>
      <w:pPr>
        <w:spacing w:after="0"/>
        <w:ind w:left="0"/>
        <w:jc w:val="both"/>
      </w:pPr>
      <w:r>
        <w:rPr>
          <w:rFonts w:ascii="Times New Roman"/>
          <w:b w:val="false"/>
          <w:i w:val="false"/>
          <w:color w:val="000000"/>
          <w:sz w:val="28"/>
        </w:rPr>
        <w:t xml:space="preserve">
      При обнаружении нарушений в части необоснованного допуска (отклонения) конкурсной заявки потенциального поставщика, заказчик, до момента заключения договора, отменяет итоги открытого конкурса, корректирует протокол рассмотрения конкурсных заявок и формирует окончательный протокол подведения итогов открытого конкурса с устранением выявленных ранее нарушений. </w:t>
      </w:r>
    </w:p>
    <w:bookmarkEnd w:id="109"/>
    <w:bookmarkStart w:name="z127" w:id="110"/>
    <w:p>
      <w:pPr>
        <w:spacing w:after="0"/>
        <w:ind w:left="0"/>
        <w:jc w:val="both"/>
      </w:pPr>
      <w:r>
        <w:rPr>
          <w:rFonts w:ascii="Times New Roman"/>
          <w:b w:val="false"/>
          <w:i w:val="false"/>
          <w:color w:val="000000"/>
          <w:sz w:val="28"/>
        </w:rPr>
        <w:t>
      Итоги открытого конкурса пересматриваются в том же составе потенциальных поставщиков, участвовавших в открытом конкурсе, без изменения конкурсных заявок.</w:t>
      </w:r>
    </w:p>
    <w:bookmarkEnd w:id="110"/>
    <w:bookmarkStart w:name="z128" w:id="111"/>
    <w:p>
      <w:pPr>
        <w:spacing w:after="0"/>
        <w:ind w:left="0"/>
        <w:jc w:val="both"/>
      </w:pPr>
      <w:r>
        <w:rPr>
          <w:rFonts w:ascii="Times New Roman"/>
          <w:b w:val="false"/>
          <w:i w:val="false"/>
          <w:color w:val="000000"/>
          <w:sz w:val="28"/>
        </w:rPr>
        <w:t>
      При отмене открытого конкурса либо протокола рассмотрения конкурсных заявок открытого конкурса, новый открытый конкурс либо окончательный протокол рассмотрения конкурсных заявок объявляется в течение 1 (одного) месяца с момента его отмены.</w:t>
      </w:r>
    </w:p>
    <w:bookmarkEnd w:id="111"/>
    <w:bookmarkStart w:name="z129" w:id="112"/>
    <w:p>
      <w:pPr>
        <w:spacing w:after="0"/>
        <w:ind w:left="0"/>
        <w:jc w:val="both"/>
      </w:pPr>
      <w:r>
        <w:rPr>
          <w:rFonts w:ascii="Times New Roman"/>
          <w:b w:val="false"/>
          <w:i w:val="false"/>
          <w:color w:val="000000"/>
          <w:sz w:val="28"/>
        </w:rPr>
        <w:t>
      Заказчик извещает о принятом решении по отмене открытого конкурса либо протокола рассмотрения конкурсных заявок открытого конкурса потенциальных поставщиков, подавших конкурсные заявки для участия в открытом конкурсе, посредством реестра (системы) с указанием причины отмены.</w:t>
      </w:r>
    </w:p>
    <w:bookmarkEnd w:id="112"/>
    <w:bookmarkStart w:name="z130" w:id="113"/>
    <w:p>
      <w:pPr>
        <w:spacing w:after="0"/>
        <w:ind w:left="0"/>
        <w:jc w:val="both"/>
      </w:pPr>
      <w:r>
        <w:rPr>
          <w:rFonts w:ascii="Times New Roman"/>
          <w:b w:val="false"/>
          <w:i w:val="false"/>
          <w:color w:val="000000"/>
          <w:sz w:val="28"/>
        </w:rPr>
        <w:t>
      Заказчик отказывается от проведения открытого конкурса не позднее 1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при сокращении расходов на приобретение ТРУ, предусмотренных утвержденными годовой и (или) среднесрочной программами приобретения ТРУ недропользователя и его подрядчика.</w:t>
      </w:r>
    </w:p>
    <w:bookmarkEnd w:id="113"/>
    <w:bookmarkStart w:name="z131" w:id="114"/>
    <w:p>
      <w:pPr>
        <w:spacing w:after="0"/>
        <w:ind w:left="0"/>
        <w:jc w:val="both"/>
      </w:pPr>
      <w:r>
        <w:rPr>
          <w:rFonts w:ascii="Times New Roman"/>
          <w:b w:val="false"/>
          <w:i w:val="false"/>
          <w:color w:val="000000"/>
          <w:sz w:val="28"/>
        </w:rPr>
        <w:t>
      При отказе от открытого конкурса проведение нового открытого конкурса по приобретению ТРУ в текущем финансовом году не проводится.";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новой редакции:</w:t>
      </w:r>
    </w:p>
    <w:bookmarkStart w:name="z133" w:id="115"/>
    <w:p>
      <w:pPr>
        <w:spacing w:after="0"/>
        <w:ind w:left="0"/>
        <w:jc w:val="both"/>
      </w:pPr>
      <w:r>
        <w:rPr>
          <w:rFonts w:ascii="Times New Roman"/>
          <w:b w:val="false"/>
          <w:i w:val="false"/>
          <w:color w:val="000000"/>
          <w:sz w:val="28"/>
        </w:rPr>
        <w:t>
      "24. Конкурсная документация предназначена для информирования потенциальных поставщиков о требованиях и условиях приобретения ТРУ. Конкурсная документация разрабатывается и утверждается заказчиком.</w:t>
      </w:r>
    </w:p>
    <w:bookmarkEnd w:id="115"/>
    <w:bookmarkStart w:name="z134" w:id="116"/>
    <w:p>
      <w:pPr>
        <w:spacing w:after="0"/>
        <w:ind w:left="0"/>
        <w:jc w:val="both"/>
      </w:pPr>
      <w:r>
        <w:rPr>
          <w:rFonts w:ascii="Times New Roman"/>
          <w:b w:val="false"/>
          <w:i w:val="false"/>
          <w:color w:val="000000"/>
          <w:sz w:val="28"/>
        </w:rPr>
        <w:t>
      При наличии в Реестре ОТП двух и более товаропроизводителей приобретаемого товара, открытый конкурс, открытый конкурс на понижение (электронные торги) проводится только среди товаропроизводителей.</w:t>
      </w:r>
    </w:p>
    <w:bookmarkEnd w:id="116"/>
    <w:bookmarkStart w:name="z135" w:id="117"/>
    <w:p>
      <w:pPr>
        <w:spacing w:after="0"/>
        <w:ind w:left="0"/>
        <w:jc w:val="both"/>
      </w:pPr>
      <w:r>
        <w:rPr>
          <w:rFonts w:ascii="Times New Roman"/>
          <w:b w:val="false"/>
          <w:i w:val="false"/>
          <w:color w:val="000000"/>
          <w:sz w:val="28"/>
        </w:rPr>
        <w:t>
      При наличии единственного товаропроизводителя закупаемого товара в Реестре ОТП, приобретение осуществляется способом из одного источника у данного товаропроизводителя на основании подпункта 13) пункта 85 настоящих Правил.</w:t>
      </w:r>
    </w:p>
    <w:bookmarkEnd w:id="117"/>
    <w:bookmarkStart w:name="z136" w:id="118"/>
    <w:p>
      <w:pPr>
        <w:spacing w:after="0"/>
        <w:ind w:left="0"/>
        <w:jc w:val="both"/>
      </w:pPr>
      <w:r>
        <w:rPr>
          <w:rFonts w:ascii="Times New Roman"/>
          <w:b w:val="false"/>
          <w:i w:val="false"/>
          <w:color w:val="000000"/>
          <w:sz w:val="28"/>
        </w:rPr>
        <w:t>
      Положения части второй и третьей настоящего пункта не распространяется на:</w:t>
      </w:r>
    </w:p>
    <w:bookmarkEnd w:id="118"/>
    <w:bookmarkStart w:name="z137" w:id="119"/>
    <w:p>
      <w:pPr>
        <w:spacing w:after="0"/>
        <w:ind w:left="0"/>
        <w:jc w:val="both"/>
      </w:pPr>
      <w:r>
        <w:rPr>
          <w:rFonts w:ascii="Times New Roman"/>
          <w:b w:val="false"/>
          <w:i w:val="false"/>
          <w:color w:val="000000"/>
          <w:sz w:val="28"/>
        </w:rPr>
        <w:t>
      1) приобретение ТРУ способом из одного источника согласно подпунктам 1), 2), 3), 4), 5), 6), 8), 9), 10), 11), 12), 13), 14) 15) и 16) пункта 85 настоящих Правил;</w:t>
      </w:r>
    </w:p>
    <w:bookmarkEnd w:id="119"/>
    <w:bookmarkStart w:name="z138" w:id="120"/>
    <w:p>
      <w:pPr>
        <w:spacing w:after="0"/>
        <w:ind w:left="0"/>
        <w:jc w:val="both"/>
      </w:pPr>
      <w:r>
        <w:rPr>
          <w:rFonts w:ascii="Times New Roman"/>
          <w:b w:val="false"/>
          <w:i w:val="false"/>
          <w:color w:val="000000"/>
          <w:sz w:val="28"/>
        </w:rPr>
        <w:t>
      2) приобретение ТРУ без применения норм подпунктов 1), 2), 3) и 4) пункта 1 статьи 131 Кодекса.</w:t>
      </w:r>
    </w:p>
    <w:bookmarkEnd w:id="120"/>
    <w:bookmarkStart w:name="z139" w:id="121"/>
    <w:p>
      <w:pPr>
        <w:spacing w:after="0"/>
        <w:ind w:left="0"/>
        <w:jc w:val="both"/>
      </w:pPr>
      <w:r>
        <w:rPr>
          <w:rFonts w:ascii="Times New Roman"/>
          <w:b w:val="false"/>
          <w:i w:val="false"/>
          <w:color w:val="000000"/>
          <w:sz w:val="28"/>
        </w:rPr>
        <w:t>
      25. В конкурсной документации указываются следующие сведения:</w:t>
      </w:r>
    </w:p>
    <w:bookmarkEnd w:id="121"/>
    <w:bookmarkStart w:name="z140" w:id="122"/>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(наименования и номера лотов, в случае, если в предмет открытого конкурса входит несколько лотов);</w:t>
      </w:r>
    </w:p>
    <w:bookmarkEnd w:id="122"/>
    <w:bookmarkStart w:name="z141" w:id="123"/>
    <w:p>
      <w:pPr>
        <w:spacing w:after="0"/>
        <w:ind w:left="0"/>
        <w:jc w:val="both"/>
      </w:pPr>
      <w:r>
        <w:rPr>
          <w:rFonts w:ascii="Times New Roman"/>
          <w:b w:val="false"/>
          <w:i w:val="false"/>
          <w:color w:val="000000"/>
          <w:sz w:val="28"/>
        </w:rPr>
        <w:t>
      2) содержание конкурсной заявки потенциального поставщика в соответствии с пунктом 41 настоящих Правил;</w:t>
      </w:r>
    </w:p>
    <w:bookmarkEnd w:id="123"/>
    <w:bookmarkStart w:name="z142" w:id="124"/>
    <w:p>
      <w:pPr>
        <w:spacing w:after="0"/>
        <w:ind w:left="0"/>
        <w:jc w:val="both"/>
      </w:pPr>
      <w:r>
        <w:rPr>
          <w:rFonts w:ascii="Times New Roman"/>
          <w:b w:val="false"/>
          <w:i w:val="false"/>
          <w:color w:val="000000"/>
          <w:sz w:val="28"/>
        </w:rPr>
        <w:t>
      3) наименование (для юридического лица), фамилия, имя, отчество (при наличии) (для физического лица), фактический адрес заказчика;</w:t>
      </w:r>
    </w:p>
    <w:bookmarkEnd w:id="124"/>
    <w:bookmarkStart w:name="z143" w:id="125"/>
    <w:p>
      <w:pPr>
        <w:spacing w:after="0"/>
        <w:ind w:left="0"/>
        <w:jc w:val="both"/>
      </w:pPr>
      <w:r>
        <w:rPr>
          <w:rFonts w:ascii="Times New Roman"/>
          <w:b w:val="false"/>
          <w:i w:val="false"/>
          <w:color w:val="000000"/>
          <w:sz w:val="28"/>
        </w:rPr>
        <w:t>
      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национального стандарта Республики Казахстан, при его наличии, планы, чертежи и эскизы, при их наличии, а также перечень документов, представляемых потенциальным поставщиком, подтверждающих соответствие ТРУ этим требованиям.</w:t>
      </w:r>
    </w:p>
    <w:bookmarkEnd w:id="125"/>
    <w:bookmarkStart w:name="z144" w:id="126"/>
    <w:p>
      <w:pPr>
        <w:spacing w:after="0"/>
        <w:ind w:left="0"/>
        <w:jc w:val="both"/>
      </w:pPr>
      <w:r>
        <w:rPr>
          <w:rFonts w:ascii="Times New Roman"/>
          <w:b w:val="false"/>
          <w:i w:val="false"/>
          <w:color w:val="000000"/>
          <w:sz w:val="28"/>
        </w:rPr>
        <w:t>
      При приобретении подрядных работ в строительстве (включая работы по разработке технического задания, предпроектные работы, проектные работы) используются строительные материалы, изделия, конструкции, инженерное оборудование и устройства, произведенные в Республике Казахстан (при наличии).</w:t>
      </w:r>
    </w:p>
    <w:bookmarkEnd w:id="126"/>
    <w:bookmarkStart w:name="z145" w:id="127"/>
    <w:p>
      <w:pPr>
        <w:spacing w:after="0"/>
        <w:ind w:left="0"/>
        <w:jc w:val="both"/>
      </w:pPr>
      <w:r>
        <w:rPr>
          <w:rFonts w:ascii="Times New Roman"/>
          <w:b w:val="false"/>
          <w:i w:val="false"/>
          <w:color w:val="000000"/>
          <w:sz w:val="28"/>
        </w:rPr>
        <w:t>
      Предельные объемы работ и услуг, которые передаются подрядчиком субподрядчикам в рамках договора подряда, не могут превышать в совокупности более одной второй объема работ, услуг;</w:t>
      </w:r>
    </w:p>
    <w:bookmarkEnd w:id="127"/>
    <w:bookmarkStart w:name="z146" w:id="128"/>
    <w:p>
      <w:pPr>
        <w:spacing w:after="0"/>
        <w:ind w:left="0"/>
        <w:jc w:val="both"/>
      </w:pPr>
      <w:r>
        <w:rPr>
          <w:rFonts w:ascii="Times New Roman"/>
          <w:b w:val="false"/>
          <w:i w:val="false"/>
          <w:color w:val="000000"/>
          <w:sz w:val="28"/>
        </w:rPr>
        <w:t>
      5) конкурсное ценовое предложение, включающее в себя, помимо цены приобретаемых товаров, работ и услуг, также расходы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p>
    <w:bookmarkEnd w:id="128"/>
    <w:bookmarkStart w:name="z147" w:id="129"/>
    <w:p>
      <w:pPr>
        <w:spacing w:after="0"/>
        <w:ind w:left="0"/>
        <w:jc w:val="both"/>
      </w:pPr>
      <w:r>
        <w:rPr>
          <w:rFonts w:ascii="Times New Roman"/>
          <w:b w:val="false"/>
          <w:i w:val="false"/>
          <w:color w:val="000000"/>
          <w:sz w:val="28"/>
        </w:rPr>
        <w:t>
      6) условия платежа;</w:t>
      </w:r>
    </w:p>
    <w:bookmarkEnd w:id="129"/>
    <w:bookmarkStart w:name="z148" w:id="130"/>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bookmarkEnd w:id="130"/>
    <w:bookmarkStart w:name="z149" w:id="131"/>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bookmarkEnd w:id="131"/>
    <w:bookmarkStart w:name="z150" w:id="132"/>
    <w:p>
      <w:pPr>
        <w:spacing w:after="0"/>
        <w:ind w:left="0"/>
        <w:jc w:val="both"/>
      </w:pPr>
      <w:r>
        <w:rPr>
          <w:rFonts w:ascii="Times New Roman"/>
          <w:b w:val="false"/>
          <w:i w:val="false"/>
          <w:color w:val="000000"/>
          <w:sz w:val="28"/>
        </w:rPr>
        <w:t>
      9) срок поставки товаров в количестве не менее 60 (шестидесяти) календарных дней на первую партию поставляемого товара по каждому лоту со дня заключения договора о приобретении товара или со дня наступления определенных договором событий после заключения договора о приобретении товара.</w:t>
      </w:r>
    </w:p>
    <w:bookmarkEnd w:id="132"/>
    <w:bookmarkStart w:name="z151" w:id="133"/>
    <w:p>
      <w:pPr>
        <w:spacing w:after="0"/>
        <w:ind w:left="0"/>
        <w:jc w:val="both"/>
      </w:pPr>
      <w:r>
        <w:rPr>
          <w:rFonts w:ascii="Times New Roman"/>
          <w:b w:val="false"/>
          <w:i w:val="false"/>
          <w:color w:val="000000"/>
          <w:sz w:val="28"/>
        </w:rPr>
        <w:t>
      Срок выполнения работ или оказания услуг по каждому лоту с даты заключения договора о приобретении работ или услуг и (или) с даты, определенной конкурсной документацией, и (или) с даты наступления определенных конкурсной документацией событий после заключения договора о приобретении работ или услуг.</w:t>
      </w:r>
    </w:p>
    <w:bookmarkEnd w:id="133"/>
    <w:bookmarkStart w:name="z152" w:id="134"/>
    <w:p>
      <w:pPr>
        <w:spacing w:after="0"/>
        <w:ind w:left="0"/>
        <w:jc w:val="both"/>
      </w:pPr>
      <w:r>
        <w:rPr>
          <w:rFonts w:ascii="Times New Roman"/>
          <w:b w:val="false"/>
          <w:i w:val="false"/>
          <w:color w:val="000000"/>
          <w:sz w:val="28"/>
        </w:rPr>
        <w:t>
      Казахстанский производитель закупаемых товаров в конкурсной заявке имеет право увеличить срок поставки на период, необходимый для изготовления товара, но не более, чем до 90 (девяноста) календарных дней с даты заключения договора или с момента направления заявки на первую партию поставляемого товара, если иной больший срок не предусмотрен конкурсной документацией;</w:t>
      </w:r>
    </w:p>
    <w:bookmarkEnd w:id="134"/>
    <w:bookmarkStart w:name="z153" w:id="135"/>
    <w:p>
      <w:pPr>
        <w:spacing w:after="0"/>
        <w:ind w:left="0"/>
        <w:jc w:val="both"/>
      </w:pPr>
      <w:r>
        <w:rPr>
          <w:rFonts w:ascii="Times New Roman"/>
          <w:b w:val="false"/>
          <w:i w:val="false"/>
          <w:color w:val="000000"/>
          <w:sz w:val="28"/>
        </w:rPr>
        <w:t>
      10) время начала и окончания представления конкурсных заявок;</w:t>
      </w:r>
    </w:p>
    <w:bookmarkEnd w:id="135"/>
    <w:bookmarkStart w:name="z154" w:id="136"/>
    <w:p>
      <w:pPr>
        <w:spacing w:after="0"/>
        <w:ind w:left="0"/>
        <w:jc w:val="both"/>
      </w:pPr>
      <w:r>
        <w:rPr>
          <w:rFonts w:ascii="Times New Roman"/>
          <w:b w:val="false"/>
          <w:i w:val="false"/>
          <w:color w:val="000000"/>
          <w:sz w:val="28"/>
        </w:rPr>
        <w:t>
      11) дата и время вскрытия конкурсных заявок;</w:t>
      </w:r>
    </w:p>
    <w:bookmarkEnd w:id="136"/>
    <w:bookmarkStart w:name="z155" w:id="137"/>
    <w:p>
      <w:pPr>
        <w:spacing w:after="0"/>
        <w:ind w:left="0"/>
        <w:jc w:val="both"/>
      </w:pPr>
      <w:r>
        <w:rPr>
          <w:rFonts w:ascii="Times New Roman"/>
          <w:b w:val="false"/>
          <w:i w:val="false"/>
          <w:color w:val="000000"/>
          <w:sz w:val="28"/>
        </w:rPr>
        <w:t>
      12) проект договора по каждому лоту в редактируемом формате;</w:t>
      </w:r>
    </w:p>
    <w:bookmarkEnd w:id="137"/>
    <w:bookmarkStart w:name="z156" w:id="138"/>
    <w:p>
      <w:pPr>
        <w:spacing w:after="0"/>
        <w:ind w:left="0"/>
        <w:jc w:val="both"/>
      </w:pPr>
      <w:r>
        <w:rPr>
          <w:rFonts w:ascii="Times New Roman"/>
          <w:b w:val="false"/>
          <w:i w:val="false"/>
          <w:color w:val="000000"/>
          <w:sz w:val="28"/>
        </w:rPr>
        <w:t xml:space="preserve">
      13) обязательство заказчика о предоставлении условной скидки, соответствующей критерию, предусмотренному </w:t>
      </w:r>
      <w:r>
        <w:rPr>
          <w:rFonts w:ascii="Times New Roman"/>
          <w:b w:val="false"/>
          <w:i w:val="false"/>
          <w:color w:val="000000"/>
          <w:sz w:val="28"/>
        </w:rPr>
        <w:t>пунктом 1</w:t>
      </w:r>
      <w:r>
        <w:rPr>
          <w:rFonts w:ascii="Times New Roman"/>
          <w:b w:val="false"/>
          <w:i w:val="false"/>
          <w:color w:val="000000"/>
          <w:sz w:val="28"/>
        </w:rPr>
        <w:t xml:space="preserve"> статьи 131 Кодекса и перечень документов, указанных в пункте 45 настоящих Правил, для расчета условной цены конкурсной заявки потенциального поставщика;</w:t>
      </w:r>
    </w:p>
    <w:bookmarkEnd w:id="138"/>
    <w:bookmarkStart w:name="z157" w:id="139"/>
    <w:p>
      <w:pPr>
        <w:spacing w:after="0"/>
        <w:ind w:left="0"/>
        <w:jc w:val="both"/>
      </w:pP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p>
    <w:bookmarkEnd w:id="139"/>
    <w:bookmarkStart w:name="z158" w:id="140"/>
    <w:p>
      <w:pPr>
        <w:spacing w:after="0"/>
        <w:ind w:left="0"/>
        <w:jc w:val="both"/>
      </w:pPr>
      <w:r>
        <w:rPr>
          <w:rFonts w:ascii="Times New Roman"/>
          <w:b w:val="false"/>
          <w:i w:val="false"/>
          <w:color w:val="000000"/>
          <w:sz w:val="28"/>
        </w:rPr>
        <w:t>
      15) объем внесения обеспечения конкурсной заявки и (или) исполнения договора о приобретении ТРУ (в случае, если конкурсной документацией предусматривается обеспечение конкурсной заявки и (или) исполнения договора о приобретении ТРУ);</w:t>
      </w:r>
    </w:p>
    <w:bookmarkEnd w:id="140"/>
    <w:bookmarkStart w:name="z159" w:id="141"/>
    <w:p>
      <w:pPr>
        <w:spacing w:after="0"/>
        <w:ind w:left="0"/>
        <w:jc w:val="both"/>
      </w:pPr>
      <w:r>
        <w:rPr>
          <w:rFonts w:ascii="Times New Roman"/>
          <w:b w:val="false"/>
          <w:i w:val="false"/>
          <w:color w:val="000000"/>
          <w:sz w:val="28"/>
        </w:rPr>
        <w:t>
      16) сведения о суммах, выделенных для приобретения ТРУ, являющихся предметом открытого конкурса по каждому лоту без учета НДС;</w:t>
      </w:r>
    </w:p>
    <w:bookmarkEnd w:id="141"/>
    <w:bookmarkStart w:name="z160" w:id="142"/>
    <w:p>
      <w:pPr>
        <w:spacing w:after="0"/>
        <w:ind w:left="0"/>
        <w:jc w:val="both"/>
      </w:pPr>
      <w:r>
        <w:rPr>
          <w:rFonts w:ascii="Times New Roman"/>
          <w:b w:val="false"/>
          <w:i w:val="false"/>
          <w:color w:val="000000"/>
          <w:sz w:val="28"/>
        </w:rPr>
        <w:t>
      17) сведения о сроках и порядке отказа заказчиком от проведения открытого конкурса по приобретению ТРУ в соответствии с пунктом 17 настоящих Правил;</w:t>
      </w:r>
    </w:p>
    <w:bookmarkEnd w:id="142"/>
    <w:bookmarkStart w:name="z161" w:id="143"/>
    <w:p>
      <w:pPr>
        <w:spacing w:after="0"/>
        <w:ind w:left="0"/>
        <w:jc w:val="both"/>
      </w:pPr>
      <w:r>
        <w:rPr>
          <w:rFonts w:ascii="Times New Roman"/>
          <w:b w:val="false"/>
          <w:i w:val="false"/>
          <w:color w:val="000000"/>
          <w:sz w:val="28"/>
        </w:rPr>
        <w:t>
      18) минимальные требования по внутристрановой ценности в приобретаемых ТРУ, выраженные в процентах по каждому лоту.</w:t>
      </w:r>
    </w:p>
    <w:bookmarkEnd w:id="143"/>
    <w:bookmarkStart w:name="z162" w:id="144"/>
    <w:p>
      <w:pPr>
        <w:spacing w:after="0"/>
        <w:ind w:left="0"/>
        <w:jc w:val="both"/>
      </w:pPr>
      <w:r>
        <w:rPr>
          <w:rFonts w:ascii="Times New Roman"/>
          <w:b w:val="false"/>
          <w:i w:val="false"/>
          <w:color w:val="000000"/>
          <w:sz w:val="28"/>
        </w:rPr>
        <w:t>
      По контрактам на недропользование, которые не содержат обязательств по внутристрановой ценности в товарах, допускается установление минимальных требований по внутристрановой ценности в приобретаемых товарах, выраженных в процентах по каждому лоту.</w:t>
      </w:r>
    </w:p>
    <w:bookmarkEnd w:id="144"/>
    <w:bookmarkStart w:name="z163" w:id="145"/>
    <w:p>
      <w:pPr>
        <w:spacing w:after="0"/>
        <w:ind w:left="0"/>
        <w:jc w:val="both"/>
      </w:pPr>
      <w:r>
        <w:rPr>
          <w:rFonts w:ascii="Times New Roman"/>
          <w:b w:val="false"/>
          <w:i w:val="false"/>
          <w:color w:val="000000"/>
          <w:sz w:val="28"/>
        </w:rPr>
        <w:t xml:space="preserve">
      По контрактам на недропользование, которые содержат обязательства по внутристрановой ценности в работах и услугах, установление минимальных требований по внутристрановой ценности в приобретаемых работах и услугах, выраженных в процентах по каждому лоту (от 50 до 100). </w:t>
      </w:r>
    </w:p>
    <w:bookmarkEnd w:id="145"/>
    <w:bookmarkStart w:name="z164" w:id="146"/>
    <w:p>
      <w:pPr>
        <w:spacing w:after="0"/>
        <w:ind w:left="0"/>
        <w:jc w:val="both"/>
      </w:pPr>
      <w:r>
        <w:rPr>
          <w:rFonts w:ascii="Times New Roman"/>
          <w:b w:val="false"/>
          <w:i w:val="false"/>
          <w:color w:val="000000"/>
          <w:sz w:val="28"/>
        </w:rPr>
        <w:t>
      Минимальные требования по внутристрановой ценности при приобретении проектных работ составляют не менее 80 (восьмидесяти) процентов.</w:t>
      </w:r>
    </w:p>
    <w:bookmarkEnd w:id="146"/>
    <w:bookmarkStart w:name="z165" w:id="147"/>
    <w:p>
      <w:pPr>
        <w:spacing w:after="0"/>
        <w:ind w:left="0"/>
        <w:jc w:val="both"/>
      </w:pPr>
      <w:r>
        <w:rPr>
          <w:rFonts w:ascii="Times New Roman"/>
          <w:b w:val="false"/>
          <w:i w:val="false"/>
          <w:color w:val="000000"/>
          <w:sz w:val="28"/>
        </w:rPr>
        <w:t>
      26. В конкурсной документации допускается установление условий:</w:t>
      </w:r>
    </w:p>
    <w:bookmarkEnd w:id="147"/>
    <w:bookmarkStart w:name="z166" w:id="148"/>
    <w:p>
      <w:pPr>
        <w:spacing w:after="0"/>
        <w:ind w:left="0"/>
        <w:jc w:val="both"/>
      </w:pPr>
      <w:r>
        <w:rPr>
          <w:rFonts w:ascii="Times New Roman"/>
          <w:b w:val="false"/>
          <w:i w:val="false"/>
          <w:color w:val="000000"/>
          <w:sz w:val="28"/>
        </w:rPr>
        <w:t>
      1) о представлении документов, подтверждающих опыт работы на рынке приобретаемых работ, услуг и (или) в определенной заказчиком отрасли.</w:t>
      </w:r>
    </w:p>
    <w:bookmarkEnd w:id="148"/>
    <w:bookmarkStart w:name="z167" w:id="149"/>
    <w:p>
      <w:pPr>
        <w:spacing w:after="0"/>
        <w:ind w:left="0"/>
        <w:jc w:val="both"/>
      </w:pPr>
      <w:r>
        <w:rPr>
          <w:rFonts w:ascii="Times New Roman"/>
          <w:b w:val="false"/>
          <w:i w:val="false"/>
          <w:color w:val="000000"/>
          <w:sz w:val="28"/>
        </w:rPr>
        <w:t>
      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двадцатитысячекратный размер месячного расчетного показателя (далее – МРП), установленного на соответствующий финансовый год.</w:t>
      </w:r>
    </w:p>
    <w:bookmarkEnd w:id="149"/>
    <w:bookmarkStart w:name="z168" w:id="150"/>
    <w:p>
      <w:pPr>
        <w:spacing w:after="0"/>
        <w:ind w:left="0"/>
        <w:jc w:val="both"/>
      </w:pPr>
      <w:r>
        <w:rPr>
          <w:rFonts w:ascii="Times New Roman"/>
          <w:b w:val="false"/>
          <w:i w:val="false"/>
          <w:color w:val="000000"/>
          <w:sz w:val="28"/>
        </w:rPr>
        <w:t>
      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устанавливается условие о наличии опыта в сфере выполнения работ, оказания услуг, превышающего последние 3 (три) года.</w:t>
      </w:r>
    </w:p>
    <w:bookmarkEnd w:id="150"/>
    <w:bookmarkStart w:name="z169" w:id="151"/>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151"/>
    <w:bookmarkStart w:name="z170" w:id="152"/>
    <w:p>
      <w:pPr>
        <w:spacing w:after="0"/>
        <w:ind w:left="0"/>
        <w:jc w:val="both"/>
      </w:pPr>
      <w:r>
        <w:rPr>
          <w:rFonts w:ascii="Times New Roman"/>
          <w:b w:val="false"/>
          <w:i w:val="false"/>
          <w:color w:val="000000"/>
          <w:sz w:val="28"/>
        </w:rPr>
        <w:t>
      Если годовой объем работ или услуг заказчика в стоимостном выражении превышает двадцатитысячекратный размер МРП, потенциальным поставщиком представляются документы, подтверждающие выполнение объема работ (услуг) на сумму, превышающую двадцатитысячекратный размер МРП, установленного на соответствующий финансовый год, не менее чем по одному договору за весь срок опыта работы.</w:t>
      </w:r>
    </w:p>
    <w:bookmarkEnd w:id="152"/>
    <w:bookmarkStart w:name="z171" w:id="153"/>
    <w:p>
      <w:pPr>
        <w:spacing w:after="0"/>
        <w:ind w:left="0"/>
        <w:jc w:val="both"/>
      </w:pPr>
      <w:r>
        <w:rPr>
          <w:rFonts w:ascii="Times New Roman"/>
          <w:b w:val="false"/>
          <w:i w:val="false"/>
          <w:color w:val="000000"/>
          <w:sz w:val="28"/>
        </w:rPr>
        <w:t>
      При исчислении последнего года опыта работы допускается представление документов, подтверждающих опыт работы, указанных в части третьей настоящего подпункта Правил, за текущий финансовый год или за финансовый год, предшествующий текущему финансовому году;</w:t>
      </w:r>
    </w:p>
    <w:bookmarkEnd w:id="153"/>
    <w:bookmarkStart w:name="z172" w:id="154"/>
    <w:p>
      <w:pPr>
        <w:spacing w:after="0"/>
        <w:ind w:left="0"/>
        <w:jc w:val="both"/>
      </w:pPr>
      <w:r>
        <w:rPr>
          <w:rFonts w:ascii="Times New Roman"/>
          <w:b w:val="false"/>
          <w:i w:val="false"/>
          <w:color w:val="000000"/>
          <w:sz w:val="28"/>
        </w:rPr>
        <w:t>
      2) о представлении заводом-изготовителем (дистрибьютором, официальным представителем завода-изготовителя) технического описания товара, если данный товар ранее этим заводом не производился;</w:t>
      </w:r>
    </w:p>
    <w:bookmarkEnd w:id="154"/>
    <w:bookmarkStart w:name="z173" w:id="155"/>
    <w:p>
      <w:pPr>
        <w:spacing w:after="0"/>
        <w:ind w:left="0"/>
        <w:jc w:val="both"/>
      </w:pPr>
      <w:r>
        <w:rPr>
          <w:rFonts w:ascii="Times New Roman"/>
          <w:b w:val="false"/>
          <w:i w:val="false"/>
          <w:color w:val="000000"/>
          <w:sz w:val="28"/>
        </w:rPr>
        <w:t xml:space="preserve">
      3) о наличии у работников потенциального поставщика дипломов, сертификатов, свидетельств, удостоверений, подтверждающих профессиональную квалификацию, а также одного из документов, подтверждающих трудовую деятельность согласно </w:t>
      </w:r>
      <w:r>
        <w:rPr>
          <w:rFonts w:ascii="Times New Roman"/>
          <w:b w:val="false"/>
          <w:i w:val="false"/>
          <w:color w:val="000000"/>
          <w:sz w:val="28"/>
        </w:rPr>
        <w:t>статье 35</w:t>
      </w:r>
      <w:r>
        <w:rPr>
          <w:rFonts w:ascii="Times New Roman"/>
          <w:b w:val="false"/>
          <w:i w:val="false"/>
          <w:color w:val="000000"/>
          <w:sz w:val="28"/>
        </w:rPr>
        <w:t xml:space="preserve"> Трудового Кодекса Республики Казахстан;</w:t>
      </w:r>
    </w:p>
    <w:bookmarkEnd w:id="155"/>
    <w:bookmarkStart w:name="z174" w:id="156"/>
    <w:p>
      <w:pPr>
        <w:spacing w:after="0"/>
        <w:ind w:left="0"/>
        <w:jc w:val="both"/>
      </w:pPr>
      <w:r>
        <w:rPr>
          <w:rFonts w:ascii="Times New Roman"/>
          <w:b w:val="false"/>
          <w:i w:val="false"/>
          <w:color w:val="000000"/>
          <w:sz w:val="28"/>
        </w:rPr>
        <w:t>
      4) о представлении письма, выданного заводом-изготовителем (дистрибьютором, официальным представителем завода-изготовителя) приобретаемых товаров заказчику и потенциальному поставщику, содержащее:</w:t>
      </w:r>
    </w:p>
    <w:bookmarkEnd w:id="156"/>
    <w:bookmarkStart w:name="z175" w:id="157"/>
    <w:p>
      <w:pPr>
        <w:spacing w:after="0"/>
        <w:ind w:left="0"/>
        <w:jc w:val="both"/>
      </w:pPr>
      <w:r>
        <w:rPr>
          <w:rFonts w:ascii="Times New Roman"/>
          <w:b w:val="false"/>
          <w:i w:val="false"/>
          <w:color w:val="000000"/>
          <w:sz w:val="28"/>
        </w:rPr>
        <w:t>
      подтверждение о выполнении условия открытого конкурса по поставке товара потенциальному поставщику в объеме и с качеством, установленными конкурсной документацией;</w:t>
      </w:r>
    </w:p>
    <w:bookmarkEnd w:id="157"/>
    <w:bookmarkStart w:name="z176" w:id="158"/>
    <w:p>
      <w:pPr>
        <w:spacing w:after="0"/>
        <w:ind w:left="0"/>
        <w:jc w:val="both"/>
      </w:pPr>
      <w:r>
        <w:rPr>
          <w:rFonts w:ascii="Times New Roman"/>
          <w:b w:val="false"/>
          <w:i w:val="false"/>
          <w:color w:val="000000"/>
          <w:sz w:val="28"/>
        </w:rPr>
        <w:t>
      описание технических характеристик предлагаемого к поставке товара;</w:t>
      </w:r>
    </w:p>
    <w:bookmarkEnd w:id="158"/>
    <w:bookmarkStart w:name="z177" w:id="159"/>
    <w:p>
      <w:pPr>
        <w:spacing w:after="0"/>
        <w:ind w:left="0"/>
        <w:jc w:val="both"/>
      </w:pPr>
      <w:r>
        <w:rPr>
          <w:rFonts w:ascii="Times New Roman"/>
          <w:b w:val="false"/>
          <w:i w:val="false"/>
          <w:color w:val="000000"/>
          <w:sz w:val="28"/>
        </w:rPr>
        <w:t>
      подтверждение о поставке товара потенциальному поставщику в срок, достаточный для осуществления своевременной поставки товара заказчику;</w:t>
      </w:r>
    </w:p>
    <w:bookmarkEnd w:id="159"/>
    <w:bookmarkStart w:name="z178" w:id="160"/>
    <w:p>
      <w:pPr>
        <w:spacing w:after="0"/>
        <w:ind w:left="0"/>
        <w:jc w:val="both"/>
      </w:pPr>
      <w:r>
        <w:rPr>
          <w:rFonts w:ascii="Times New Roman"/>
          <w:b w:val="false"/>
          <w:i w:val="false"/>
          <w:color w:val="000000"/>
          <w:sz w:val="28"/>
        </w:rPr>
        <w:t>
      5) о представлении письма, выданного заводом-изготовителем (дистрибьютором, официальным представителем завода-изготовителя) имеющегося у заказчика оборудования или транспортного средства, для которого приобретаются запасные части или расходные материалы, о сопоставимости предлагаемых потенциальным поставщиком запасных частей или расходных материалов с имеющимся у заказчика оборудованием или транспортным средством данного производителя.</w:t>
      </w:r>
    </w:p>
    <w:bookmarkEnd w:id="160"/>
    <w:bookmarkStart w:name="z179" w:id="161"/>
    <w:p>
      <w:pPr>
        <w:spacing w:after="0"/>
        <w:ind w:left="0"/>
        <w:jc w:val="both"/>
      </w:pPr>
      <w:r>
        <w:rPr>
          <w:rFonts w:ascii="Times New Roman"/>
          <w:b w:val="false"/>
          <w:i w:val="false"/>
          <w:color w:val="000000"/>
          <w:sz w:val="28"/>
        </w:rPr>
        <w:t>
      При предоставлении потенциальным поставщиком письма, выданного дистрибьютором или официальным представителем, к конкурсной заявке прилагаются документы, выданные заводом-изготовителем, подтверждающие полномочия данных лиц;</w:t>
      </w:r>
    </w:p>
    <w:bookmarkEnd w:id="161"/>
    <w:bookmarkStart w:name="z180" w:id="162"/>
    <w:p>
      <w:pPr>
        <w:spacing w:after="0"/>
        <w:ind w:left="0"/>
        <w:jc w:val="both"/>
      </w:pPr>
      <w:r>
        <w:rPr>
          <w:rFonts w:ascii="Times New Roman"/>
          <w:b w:val="false"/>
          <w:i w:val="false"/>
          <w:color w:val="000000"/>
          <w:sz w:val="28"/>
        </w:rPr>
        <w:t>
      6) о выплате вознаграждения товаропроизводителю за досрочное выполнение условий договора о приобретении товара, но не более 5 (пяти) процентов от суммы договора.";</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новой редакции:</w:t>
      </w:r>
    </w:p>
    <w:bookmarkStart w:name="z182" w:id="163"/>
    <w:p>
      <w:pPr>
        <w:spacing w:after="0"/>
        <w:ind w:left="0"/>
        <w:jc w:val="both"/>
      </w:pPr>
      <w:r>
        <w:rPr>
          <w:rFonts w:ascii="Times New Roman"/>
          <w:b w:val="false"/>
          <w:i w:val="false"/>
          <w:color w:val="000000"/>
          <w:sz w:val="28"/>
        </w:rPr>
        <w:t>
      "36. В объявлении о проведении открытого конкурса, размещаемом в открытой части реестра (системы), указываются следующие сведения:</w:t>
      </w:r>
    </w:p>
    <w:bookmarkEnd w:id="163"/>
    <w:bookmarkStart w:name="z183" w:id="164"/>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164"/>
    <w:bookmarkStart w:name="z184" w:id="165"/>
    <w:p>
      <w:pPr>
        <w:spacing w:after="0"/>
        <w:ind w:left="0"/>
        <w:jc w:val="both"/>
      </w:pP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p>
    <w:bookmarkEnd w:id="165"/>
    <w:bookmarkStart w:name="z185" w:id="166"/>
    <w:p>
      <w:pPr>
        <w:spacing w:after="0"/>
        <w:ind w:left="0"/>
        <w:jc w:val="both"/>
      </w:pPr>
      <w:r>
        <w:rPr>
          <w:rFonts w:ascii="Times New Roman"/>
          <w:b w:val="false"/>
          <w:i w:val="false"/>
          <w:color w:val="000000"/>
          <w:sz w:val="28"/>
        </w:rPr>
        <w:t>
      3) описание, единица измерения, количество приобретаемых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166"/>
    <w:bookmarkStart w:name="z186" w:id="167"/>
    <w:p>
      <w:pPr>
        <w:spacing w:after="0"/>
        <w:ind w:left="0"/>
        <w:jc w:val="both"/>
      </w:pPr>
      <w:r>
        <w:rPr>
          <w:rFonts w:ascii="Times New Roman"/>
          <w:b w:val="false"/>
          <w:i w:val="false"/>
          <w:color w:val="000000"/>
          <w:sz w:val="28"/>
        </w:rPr>
        <w:t>
      4) срок поставки товаров, выполнения работ или оказания услуг по каждому лоту с даты заключения договора о приобретении ТРУ и (или) с даты, определенной конкурсной документацией, место поставки товаров, оказания услуг, выполнения работ по каждому лоту;</w:t>
      </w:r>
    </w:p>
    <w:bookmarkEnd w:id="167"/>
    <w:bookmarkStart w:name="z187" w:id="168"/>
    <w:p>
      <w:pPr>
        <w:spacing w:after="0"/>
        <w:ind w:left="0"/>
        <w:jc w:val="both"/>
      </w:pPr>
      <w:r>
        <w:rPr>
          <w:rFonts w:ascii="Times New Roman"/>
          <w:b w:val="false"/>
          <w:i w:val="false"/>
          <w:color w:val="000000"/>
          <w:sz w:val="28"/>
        </w:rPr>
        <w:t>
      5) электронная копия конкурсной документации;</w:t>
      </w:r>
    </w:p>
    <w:bookmarkEnd w:id="168"/>
    <w:bookmarkStart w:name="z188" w:id="169"/>
    <w:p>
      <w:pPr>
        <w:spacing w:after="0"/>
        <w:ind w:left="0"/>
        <w:jc w:val="both"/>
      </w:pPr>
      <w:r>
        <w:rPr>
          <w:rFonts w:ascii="Times New Roman"/>
          <w:b w:val="false"/>
          <w:i w:val="false"/>
          <w:color w:val="000000"/>
          <w:sz w:val="28"/>
        </w:rPr>
        <w:t>
      6) время начала и окончания представления конкурсных заявок в реестре (системе), а также дата и время вскрытия конкурсных заявок;</w:t>
      </w:r>
    </w:p>
    <w:bookmarkEnd w:id="169"/>
    <w:bookmarkStart w:name="z189" w:id="170"/>
    <w:p>
      <w:pPr>
        <w:spacing w:after="0"/>
        <w:ind w:left="0"/>
        <w:jc w:val="both"/>
      </w:pPr>
      <w:r>
        <w:rPr>
          <w:rFonts w:ascii="Times New Roman"/>
          <w:b w:val="false"/>
          <w:i w:val="false"/>
          <w:color w:val="000000"/>
          <w:sz w:val="28"/>
        </w:rPr>
        <w:t>
      7) сумма, выделенная на приобретение ТРУ по каждому лоту, без учета НДС;</w:t>
      </w:r>
    </w:p>
    <w:bookmarkEnd w:id="170"/>
    <w:bookmarkStart w:name="z190" w:id="171"/>
    <w:p>
      <w:pPr>
        <w:spacing w:after="0"/>
        <w:ind w:left="0"/>
        <w:jc w:val="both"/>
      </w:pPr>
      <w:r>
        <w:rPr>
          <w:rFonts w:ascii="Times New Roman"/>
          <w:b w:val="false"/>
          <w:i w:val="false"/>
          <w:color w:val="000000"/>
          <w:sz w:val="28"/>
        </w:rPr>
        <w:t>
      8) требуемый срок заключения договора о приобретении ТРУ по каждому лоту с даты подведения итогов открытого конкурса или с даты подписания протокола сопоставления документов;</w:t>
      </w:r>
    </w:p>
    <w:bookmarkEnd w:id="171"/>
    <w:bookmarkStart w:name="z191" w:id="172"/>
    <w:p>
      <w:pPr>
        <w:spacing w:after="0"/>
        <w:ind w:left="0"/>
        <w:jc w:val="both"/>
      </w:pPr>
      <w:r>
        <w:rPr>
          <w:rFonts w:ascii="Times New Roman"/>
          <w:b w:val="false"/>
          <w:i w:val="false"/>
          <w:color w:val="000000"/>
          <w:sz w:val="28"/>
        </w:rPr>
        <w:t>
      9) минимальные требования по внутристрановой ценности в приобретаемых товарах, работах (услугах), выраженные в процентах по каждому лоту (от 0 до 100);</w:t>
      </w:r>
    </w:p>
    <w:bookmarkEnd w:id="172"/>
    <w:bookmarkStart w:name="z192" w:id="173"/>
    <w:p>
      <w:pPr>
        <w:spacing w:after="0"/>
        <w:ind w:left="0"/>
        <w:jc w:val="both"/>
      </w:pPr>
      <w:r>
        <w:rPr>
          <w:rFonts w:ascii="Times New Roman"/>
          <w:b w:val="false"/>
          <w:i w:val="false"/>
          <w:color w:val="000000"/>
          <w:sz w:val="28"/>
        </w:rPr>
        <w:t xml:space="preserve">
      По контрактам на недропользование, которые не содержат обязательств по внутристрановой ценности в товарах, допускается установление минимальных требований по внутристрановой ценности в приобретаемых товарах, выраженных в процентах по каждому лоту (от 0 до 100). </w:t>
      </w:r>
    </w:p>
    <w:bookmarkEnd w:id="173"/>
    <w:bookmarkStart w:name="z193" w:id="174"/>
    <w:p>
      <w:pPr>
        <w:spacing w:after="0"/>
        <w:ind w:left="0"/>
        <w:jc w:val="both"/>
      </w:pPr>
      <w:r>
        <w:rPr>
          <w:rFonts w:ascii="Times New Roman"/>
          <w:b w:val="false"/>
          <w:i w:val="false"/>
          <w:color w:val="000000"/>
          <w:sz w:val="28"/>
        </w:rPr>
        <w:t>
      По контрактам на недропользование, которые содержат обязательства по внутристрановой ценности в работах и услугах, допускается установление минимальных требований по внутристрановой ценности в приобретаемых работах и услугах, выраженных в процентах по каждому лоту (от 50 до 100).</w:t>
      </w:r>
    </w:p>
    <w:bookmarkEnd w:id="174"/>
    <w:bookmarkStart w:name="z194" w:id="175"/>
    <w:p>
      <w:pPr>
        <w:spacing w:after="0"/>
        <w:ind w:left="0"/>
        <w:jc w:val="both"/>
      </w:pPr>
      <w:r>
        <w:rPr>
          <w:rFonts w:ascii="Times New Roman"/>
          <w:b w:val="false"/>
          <w:i w:val="false"/>
          <w:color w:val="000000"/>
          <w:sz w:val="28"/>
        </w:rPr>
        <w:t>
      Минимальные требования по внутристрановой ценности при приобретении проектных работ составляют не менее 80 (восьмидесяти) процентов;</w:t>
      </w:r>
    </w:p>
    <w:bookmarkEnd w:id="175"/>
    <w:bookmarkStart w:name="z195" w:id="176"/>
    <w:p>
      <w:pPr>
        <w:spacing w:after="0"/>
        <w:ind w:left="0"/>
        <w:jc w:val="both"/>
      </w:pPr>
      <w:r>
        <w:rPr>
          <w:rFonts w:ascii="Times New Roman"/>
          <w:b w:val="false"/>
          <w:i w:val="false"/>
          <w:color w:val="000000"/>
          <w:sz w:val="28"/>
        </w:rPr>
        <w:t>
      10) номер контракта (-ов) на недропользование, в рамках которого осуществляется приобретение ТРУ, по каждому лоту;</w:t>
      </w:r>
    </w:p>
    <w:bookmarkEnd w:id="176"/>
    <w:bookmarkStart w:name="z196" w:id="177"/>
    <w:p>
      <w:pPr>
        <w:spacing w:after="0"/>
        <w:ind w:left="0"/>
        <w:jc w:val="both"/>
      </w:pPr>
      <w:r>
        <w:rPr>
          <w:rFonts w:ascii="Times New Roman"/>
          <w:b w:val="false"/>
          <w:i w:val="false"/>
          <w:color w:val="000000"/>
          <w:sz w:val="28"/>
        </w:rPr>
        <w:t>
      11) требование о необходимости включения потенциальным поставщиком в конкурсное ценовое предложение помимо цены приобретаемых ТРУ иных расходов, предусмотренных конкурсной документацией, без учета НДС;</w:t>
      </w:r>
    </w:p>
    <w:bookmarkEnd w:id="177"/>
    <w:bookmarkStart w:name="z197" w:id="178"/>
    <w:p>
      <w:pPr>
        <w:spacing w:after="0"/>
        <w:ind w:left="0"/>
        <w:jc w:val="both"/>
      </w:pPr>
      <w:r>
        <w:rPr>
          <w:rFonts w:ascii="Times New Roman"/>
          <w:b w:val="false"/>
          <w:i w:val="false"/>
          <w:color w:val="000000"/>
          <w:sz w:val="28"/>
        </w:rPr>
        <w:t>
      12) срок действия конкурсной заявки;</w:t>
      </w:r>
    </w:p>
    <w:bookmarkEnd w:id="178"/>
    <w:bookmarkStart w:name="z198" w:id="179"/>
    <w:p>
      <w:pPr>
        <w:spacing w:after="0"/>
        <w:ind w:left="0"/>
        <w:jc w:val="both"/>
      </w:pPr>
      <w:r>
        <w:rPr>
          <w:rFonts w:ascii="Times New Roman"/>
          <w:b w:val="false"/>
          <w:i w:val="false"/>
          <w:color w:val="000000"/>
          <w:sz w:val="28"/>
        </w:rPr>
        <w:t>
      13) код закупки.";</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новой редакции:</w:t>
      </w:r>
    </w:p>
    <w:bookmarkStart w:name="z200" w:id="180"/>
    <w:p>
      <w:pPr>
        <w:spacing w:after="0"/>
        <w:ind w:left="0"/>
        <w:jc w:val="both"/>
      </w:pPr>
      <w:r>
        <w:rPr>
          <w:rFonts w:ascii="Times New Roman"/>
          <w:b w:val="false"/>
          <w:i w:val="false"/>
          <w:color w:val="000000"/>
          <w:sz w:val="28"/>
        </w:rPr>
        <w:t>
      "38. Для регистрации в реестре (системе) потенциальный поставщик размещает в реестре (системе):</w:t>
      </w:r>
    </w:p>
    <w:bookmarkEnd w:id="180"/>
    <w:bookmarkStart w:name="z201" w:id="181"/>
    <w:p>
      <w:pPr>
        <w:spacing w:after="0"/>
        <w:ind w:left="0"/>
        <w:jc w:val="both"/>
      </w:pPr>
      <w:r>
        <w:rPr>
          <w:rFonts w:ascii="Times New Roman"/>
          <w:b w:val="false"/>
          <w:i w:val="false"/>
          <w:color w:val="000000"/>
          <w:sz w:val="28"/>
        </w:rPr>
        <w:t>
      1) для юридических лиц:</w:t>
      </w:r>
    </w:p>
    <w:bookmarkEnd w:id="181"/>
    <w:bookmarkStart w:name="z202" w:id="182"/>
    <w:p>
      <w:pPr>
        <w:spacing w:after="0"/>
        <w:ind w:left="0"/>
        <w:jc w:val="both"/>
      </w:pPr>
      <w:r>
        <w:rPr>
          <w:rFonts w:ascii="Times New Roman"/>
          <w:b w:val="false"/>
          <w:i w:val="false"/>
          <w:color w:val="000000"/>
          <w:sz w:val="28"/>
        </w:rPr>
        <w:t>
      электронную копию справки о государственной регистрации (перерегистрации) юридического лица;</w:t>
      </w:r>
    </w:p>
    <w:bookmarkEnd w:id="182"/>
    <w:bookmarkStart w:name="z203" w:id="183"/>
    <w:p>
      <w:pPr>
        <w:spacing w:after="0"/>
        <w:ind w:left="0"/>
        <w:jc w:val="both"/>
      </w:pPr>
      <w:r>
        <w:rPr>
          <w:rFonts w:ascii="Times New Roman"/>
          <w:b w:val="false"/>
          <w:i w:val="false"/>
          <w:color w:val="000000"/>
          <w:sz w:val="28"/>
        </w:rPr>
        <w:t>
      электронную копию документа, содержащего сведения об учредителях: электронную копию устава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электронную копию выписки из реестра держателей акций (для акционерных обществ), а также электронную копию иного документа содержащего, сведения об учредителях;</w:t>
      </w:r>
    </w:p>
    <w:bookmarkEnd w:id="183"/>
    <w:bookmarkStart w:name="z204" w:id="184"/>
    <w:p>
      <w:pPr>
        <w:spacing w:after="0"/>
        <w:ind w:left="0"/>
        <w:jc w:val="both"/>
      </w:pPr>
      <w:r>
        <w:rPr>
          <w:rFonts w:ascii="Times New Roman"/>
          <w:b w:val="false"/>
          <w:i w:val="false"/>
          <w:color w:val="000000"/>
          <w:sz w:val="28"/>
        </w:rPr>
        <w:t xml:space="preserve">
      2) для физических лиц, осуществляющих предпринимательскую деятельность – электронную копию документа о регистрации в качестве субъекта предпринимательства (уведомление о начале деятельности в качестве индивидуального предпринимателя и (или) талон о приеме уведомления в соответствии с формами уведомлений и Правилами приема уведомлений государственными органами, а также об определении государственных органов, осуществляющих прием уведомлений,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(зарегистрирован в Реестре государственной регистрации нормативных правовых актов № 10194));</w:t>
      </w:r>
    </w:p>
    <w:bookmarkEnd w:id="184"/>
    <w:bookmarkStart w:name="z205" w:id="185"/>
    <w:p>
      <w:pPr>
        <w:spacing w:after="0"/>
        <w:ind w:left="0"/>
        <w:jc w:val="both"/>
      </w:pPr>
      <w:r>
        <w:rPr>
          <w:rFonts w:ascii="Times New Roman"/>
          <w:b w:val="false"/>
          <w:i w:val="false"/>
          <w:color w:val="000000"/>
          <w:sz w:val="28"/>
        </w:rPr>
        <w:t>
      3) для временного объединения юридических лиц (консорциум) – электронную копию соглашения о консорциуме, электронные копии справок о государственной регистрации (перерегистрации) участников консорциума, задействованных при выполнении работ, оказании услуг, электронные копии уставов участников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лица-участника;</w:t>
      </w:r>
    </w:p>
    <w:bookmarkEnd w:id="185"/>
    <w:bookmarkStart w:name="z206" w:id="186"/>
    <w:p>
      <w:pPr>
        <w:spacing w:after="0"/>
        <w:ind w:left="0"/>
        <w:jc w:val="both"/>
      </w:pPr>
      <w:r>
        <w:rPr>
          <w:rFonts w:ascii="Times New Roman"/>
          <w:b w:val="false"/>
          <w:i w:val="false"/>
          <w:color w:val="000000"/>
          <w:sz w:val="28"/>
        </w:rPr>
        <w:t>
      4) для нерезидентов Республики Казахстан – электронные копии документов, указанные в настоящем пункте Правил, либо электронные копии документов, содержащих аналогичные сведения о потенциальном поставщике нерезиденте Республики Казахстан (участнике (участниках) консорциума, являющихся нерезидентами Республики Казахстан) с засвидетельствованным нотариусом переводом на государственный и (или) русский языки.</w:t>
      </w:r>
    </w:p>
    <w:bookmarkEnd w:id="186"/>
    <w:bookmarkStart w:name="z207" w:id="187"/>
    <w:p>
      <w:pPr>
        <w:spacing w:after="0"/>
        <w:ind w:left="0"/>
        <w:jc w:val="both"/>
      </w:pPr>
      <w:r>
        <w:rPr>
          <w:rFonts w:ascii="Times New Roman"/>
          <w:b w:val="false"/>
          <w:i w:val="false"/>
          <w:color w:val="000000"/>
          <w:sz w:val="28"/>
        </w:rPr>
        <w:t>
      После регистрации в реестре (системе), при изменении данных, указанных в настоящем пункте Правил, потенциальные поставщики осуществляют их обновление в реестре (системе).";</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новой редакции:</w:t>
      </w:r>
    </w:p>
    <w:bookmarkStart w:name="z209" w:id="188"/>
    <w:p>
      <w:pPr>
        <w:spacing w:after="0"/>
        <w:ind w:left="0"/>
        <w:jc w:val="both"/>
      </w:pPr>
      <w:r>
        <w:rPr>
          <w:rFonts w:ascii="Times New Roman"/>
          <w:b w:val="false"/>
          <w:i w:val="false"/>
          <w:color w:val="000000"/>
          <w:sz w:val="28"/>
        </w:rPr>
        <w:t>
      "41. В конкурсной заявке потенциального поставщика содержатся:</w:t>
      </w:r>
    </w:p>
    <w:bookmarkEnd w:id="188"/>
    <w:bookmarkStart w:name="z210" w:id="189"/>
    <w:p>
      <w:pPr>
        <w:spacing w:after="0"/>
        <w:ind w:left="0"/>
        <w:jc w:val="both"/>
      </w:pPr>
      <w:r>
        <w:rPr>
          <w:rFonts w:ascii="Times New Roman"/>
          <w:b w:val="false"/>
          <w:i w:val="false"/>
          <w:color w:val="000000"/>
          <w:sz w:val="28"/>
        </w:rPr>
        <w:t>
      1) электронные копии лицензий (в случае, когда условиями открытого конкурса предполагается деятельность, которая подлежит обязательному лицензированию);</w:t>
      </w:r>
    </w:p>
    <w:bookmarkEnd w:id="189"/>
    <w:bookmarkStart w:name="z211" w:id="190"/>
    <w:p>
      <w:pPr>
        <w:spacing w:after="0"/>
        <w:ind w:left="0"/>
        <w:jc w:val="both"/>
      </w:pPr>
      <w:r>
        <w:rPr>
          <w:rFonts w:ascii="Times New Roman"/>
          <w:b w:val="false"/>
          <w:i w:val="false"/>
          <w:color w:val="000000"/>
          <w:sz w:val="28"/>
        </w:rPr>
        <w:t>
      2) электронная копия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выданная по состоянию на дату не ранее одного месяца, предшествующего дате начала представления конкурсных заявок;</w:t>
      </w:r>
    </w:p>
    <w:bookmarkEnd w:id="190"/>
    <w:bookmarkStart w:name="z212" w:id="191"/>
    <w:p>
      <w:pPr>
        <w:spacing w:after="0"/>
        <w:ind w:left="0"/>
        <w:jc w:val="both"/>
      </w:pPr>
      <w:r>
        <w:rPr>
          <w:rFonts w:ascii="Times New Roman"/>
          <w:b w:val="false"/>
          <w:i w:val="false"/>
          <w:color w:val="000000"/>
          <w:sz w:val="28"/>
        </w:rPr>
        <w:t>
      3) электронная копия справки соответствующего налогового органа об отсутствии задолженности, либо о наличии задолженности менее одного тенге, выданной не ранее одного месяца, предшествующего дате начала представления конкурсных заявок;</w:t>
      </w:r>
    </w:p>
    <w:bookmarkEnd w:id="191"/>
    <w:bookmarkStart w:name="z213" w:id="192"/>
    <w:p>
      <w:pPr>
        <w:spacing w:after="0"/>
        <w:ind w:left="0"/>
        <w:jc w:val="both"/>
      </w:pPr>
      <w:r>
        <w:rPr>
          <w:rFonts w:ascii="Times New Roman"/>
          <w:b w:val="false"/>
          <w:i w:val="false"/>
          <w:color w:val="000000"/>
          <w:sz w:val="28"/>
        </w:rPr>
        <w:t>
      4) электронные копии сведений, что деятельность потенциального поставщика – нерезидента Республики Казахстан не прекращена в связи с признанием данного поставщика банкротом;</w:t>
      </w:r>
    </w:p>
    <w:bookmarkEnd w:id="192"/>
    <w:bookmarkStart w:name="z214" w:id="193"/>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требованиям.</w:t>
      </w:r>
    </w:p>
    <w:bookmarkEnd w:id="193"/>
    <w:bookmarkStart w:name="z215" w:id="194"/>
    <w:p>
      <w:pPr>
        <w:spacing w:after="0"/>
        <w:ind w:left="0"/>
        <w:jc w:val="both"/>
      </w:pPr>
      <w:r>
        <w:rPr>
          <w:rFonts w:ascii="Times New Roman"/>
          <w:b w:val="false"/>
          <w:i w:val="false"/>
          <w:color w:val="000000"/>
          <w:sz w:val="28"/>
        </w:rPr>
        <w:t>
      При приобретении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bookmarkEnd w:id="194"/>
    <w:bookmarkStart w:name="z216" w:id="195"/>
    <w:p>
      <w:pPr>
        <w:spacing w:after="0"/>
        <w:ind w:left="0"/>
        <w:jc w:val="both"/>
      </w:pPr>
      <w:r>
        <w:rPr>
          <w:rFonts w:ascii="Times New Roman"/>
          <w:b w:val="false"/>
          <w:i w:val="false"/>
          <w:color w:val="000000"/>
          <w:sz w:val="28"/>
        </w:rPr>
        <w:t>
      Допускается указание потенциальным поставщиком срока поставки менее шестидесяти календарных дней, установленного конкурсной документацией;</w:t>
      </w:r>
    </w:p>
    <w:bookmarkEnd w:id="195"/>
    <w:bookmarkStart w:name="z217" w:id="196"/>
    <w:p>
      <w:pPr>
        <w:spacing w:after="0"/>
        <w:ind w:left="0"/>
        <w:jc w:val="both"/>
      </w:pPr>
      <w:r>
        <w:rPr>
          <w:rFonts w:ascii="Times New Roman"/>
          <w:b w:val="false"/>
          <w:i w:val="false"/>
          <w:color w:val="000000"/>
          <w:sz w:val="28"/>
        </w:rPr>
        <w:t>
      6) обязательства по внутристрановой ценности в предлагаемых ТРУ, выраженные в процентах по каждому лоту (от 0 до 100).</w:t>
      </w:r>
    </w:p>
    <w:bookmarkEnd w:id="196"/>
    <w:bookmarkStart w:name="z218" w:id="197"/>
    <w:p>
      <w:pPr>
        <w:spacing w:after="0"/>
        <w:ind w:left="0"/>
        <w:jc w:val="both"/>
      </w:pPr>
      <w:r>
        <w:rPr>
          <w:rFonts w:ascii="Times New Roman"/>
          <w:b w:val="false"/>
          <w:i w:val="false"/>
          <w:color w:val="000000"/>
          <w:sz w:val="28"/>
        </w:rPr>
        <w:t>
      Допускается установление минимальных требований внутристрановой ценности в приобретаемых товарах, выраженных в процентах по каждому лоту (от 0 до 100), в том числе по контрактам на недропользование, которые не содержат обязательств по внутристрановой ценности в товарах;</w:t>
      </w:r>
    </w:p>
    <w:bookmarkEnd w:id="197"/>
    <w:bookmarkStart w:name="z219" w:id="198"/>
    <w:p>
      <w:pPr>
        <w:spacing w:after="0"/>
        <w:ind w:left="0"/>
        <w:jc w:val="both"/>
      </w:pPr>
      <w:r>
        <w:rPr>
          <w:rFonts w:ascii="Times New Roman"/>
          <w:b w:val="false"/>
          <w:i w:val="false"/>
          <w:color w:val="000000"/>
          <w:sz w:val="28"/>
        </w:rPr>
        <w:t>
      7) согласия подрядчика о соблюдении настоящих Правил при исполнении договора на выполнение отдельных видов работ, связанных с проведением операций по разведке или добыче углеводородов (при приобретении потенциальным поставщиком ТРУ, необходимых для исполнения договора подряда);</w:t>
      </w:r>
    </w:p>
    <w:bookmarkEnd w:id="198"/>
    <w:bookmarkStart w:name="z220" w:id="199"/>
    <w:p>
      <w:pPr>
        <w:spacing w:after="0"/>
        <w:ind w:left="0"/>
        <w:jc w:val="both"/>
      </w:pPr>
      <w:r>
        <w:rPr>
          <w:rFonts w:ascii="Times New Roman"/>
          <w:b w:val="false"/>
          <w:i w:val="false"/>
          <w:color w:val="000000"/>
          <w:sz w:val="28"/>
        </w:rPr>
        <w:t>
      8) обязательство подрядчиков-нерезидентов Республики Казахстан по привлечению резидентов Республики Казахстан для выполнения работ и (или) оказания услуг в осуществляемых таким подрядчиком проектах вне территории Республики Казахстан;</w:t>
      </w:r>
    </w:p>
    <w:bookmarkEnd w:id="199"/>
    <w:bookmarkStart w:name="z221" w:id="200"/>
    <w:p>
      <w:pPr>
        <w:spacing w:after="0"/>
        <w:ind w:left="0"/>
        <w:jc w:val="both"/>
      </w:pPr>
      <w:r>
        <w:rPr>
          <w:rFonts w:ascii="Times New Roman"/>
          <w:b w:val="false"/>
          <w:i w:val="false"/>
          <w:color w:val="000000"/>
          <w:sz w:val="28"/>
        </w:rPr>
        <w:t>
      9) электронные копии документов, подтверждающие опыт работы в соответствии с требованиями подпункта 1) пункта 26 настоящих Правил (в случае, когда конкурсной документацией предусмотрено условие об опыте работы потенциального поставщика);</w:t>
      </w:r>
    </w:p>
    <w:bookmarkEnd w:id="200"/>
    <w:bookmarkStart w:name="z222" w:id="201"/>
    <w:p>
      <w:pPr>
        <w:spacing w:after="0"/>
        <w:ind w:left="0"/>
        <w:jc w:val="both"/>
      </w:pPr>
      <w:r>
        <w:rPr>
          <w:rFonts w:ascii="Times New Roman"/>
          <w:b w:val="false"/>
          <w:i w:val="false"/>
          <w:color w:val="000000"/>
          <w:sz w:val="28"/>
        </w:rPr>
        <w:t>
      10)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наличии соответствующего требования в конкурсной документации);</w:t>
      </w:r>
    </w:p>
    <w:bookmarkEnd w:id="201"/>
    <w:bookmarkStart w:name="z223" w:id="202"/>
    <w:p>
      <w:pPr>
        <w:spacing w:after="0"/>
        <w:ind w:left="0"/>
        <w:jc w:val="both"/>
      </w:pPr>
      <w:r>
        <w:rPr>
          <w:rFonts w:ascii="Times New Roman"/>
          <w:b w:val="false"/>
          <w:i w:val="false"/>
          <w:color w:val="000000"/>
          <w:sz w:val="28"/>
        </w:rPr>
        <w:t>
      11) электронная копия платежного поручения, подтверждающего внесение гарантийного денежного взноса на банковский счет заказчика с указанием кода закупки и номера лота (при наличии соответствующего требования в конкурсной документации);</w:t>
      </w:r>
    </w:p>
    <w:bookmarkEnd w:id="202"/>
    <w:bookmarkStart w:name="z224" w:id="203"/>
    <w:p>
      <w:pPr>
        <w:spacing w:after="0"/>
        <w:ind w:left="0"/>
        <w:jc w:val="both"/>
      </w:pPr>
      <w:r>
        <w:rPr>
          <w:rFonts w:ascii="Times New Roman"/>
          <w:b w:val="false"/>
          <w:i w:val="false"/>
          <w:color w:val="000000"/>
          <w:sz w:val="28"/>
        </w:rPr>
        <w:t>
      12) конкурсное ценовое предложение потенциального поставщика открытого конкурса представляется в реестре (системе) отдельно по каждому лоту без учета НДС в соответствии с требованиями, предусмотренными конкурсной документацией, в форме электронного документа;</w:t>
      </w:r>
    </w:p>
    <w:bookmarkEnd w:id="203"/>
    <w:bookmarkStart w:name="z225" w:id="204"/>
    <w:p>
      <w:pPr>
        <w:spacing w:after="0"/>
        <w:ind w:left="0"/>
        <w:jc w:val="both"/>
      </w:pPr>
      <w:r>
        <w:rPr>
          <w:rFonts w:ascii="Times New Roman"/>
          <w:b w:val="false"/>
          <w:i w:val="false"/>
          <w:color w:val="000000"/>
          <w:sz w:val="28"/>
        </w:rPr>
        <w:t>
      13) При подаче конкурсной заявки физическим лицом, осуществляющим предпринимательскую деятельность:</w:t>
      </w:r>
    </w:p>
    <w:bookmarkEnd w:id="204"/>
    <w:bookmarkStart w:name="z226" w:id="205"/>
    <w:p>
      <w:pPr>
        <w:spacing w:after="0"/>
        <w:ind w:left="0"/>
        <w:jc w:val="both"/>
      </w:pPr>
      <w:r>
        <w:rPr>
          <w:rFonts w:ascii="Times New Roman"/>
          <w:b w:val="false"/>
          <w:i w:val="false"/>
          <w:color w:val="000000"/>
          <w:sz w:val="28"/>
        </w:rPr>
        <w:t>
      электронная копия документа о регистрации в качестве субъекта предпринимательства.</w:t>
      </w:r>
    </w:p>
    <w:bookmarkEnd w:id="205"/>
    <w:bookmarkStart w:name="z227" w:id="206"/>
    <w:p>
      <w:pPr>
        <w:spacing w:after="0"/>
        <w:ind w:left="0"/>
        <w:jc w:val="both"/>
      </w:pPr>
      <w:r>
        <w:rPr>
          <w:rFonts w:ascii="Times New Roman"/>
          <w:b w:val="false"/>
          <w:i w:val="false"/>
          <w:color w:val="000000"/>
          <w:sz w:val="28"/>
        </w:rPr>
        <w:t>
      При подаче конкурсной заявки юридическим лицом:</w:t>
      </w:r>
    </w:p>
    <w:bookmarkEnd w:id="206"/>
    <w:bookmarkStart w:name="z228" w:id="207"/>
    <w:p>
      <w:pPr>
        <w:spacing w:after="0"/>
        <w:ind w:left="0"/>
        <w:jc w:val="both"/>
      </w:pPr>
      <w:r>
        <w:rPr>
          <w:rFonts w:ascii="Times New Roman"/>
          <w:b w:val="false"/>
          <w:i w:val="false"/>
          <w:color w:val="000000"/>
          <w:sz w:val="28"/>
        </w:rPr>
        <w:t xml:space="preserve">
      электронная копия устава, утвержденного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 или электронная копия заявления о государственной регистрации (для юридических лиц, зарегистрированных на основании типового устава);</w:t>
      </w:r>
    </w:p>
    <w:bookmarkEnd w:id="207"/>
    <w:bookmarkStart w:name="z229" w:id="208"/>
    <w:p>
      <w:pPr>
        <w:spacing w:after="0"/>
        <w:ind w:left="0"/>
        <w:jc w:val="both"/>
      </w:pPr>
      <w:r>
        <w:rPr>
          <w:rFonts w:ascii="Times New Roman"/>
          <w:b w:val="false"/>
          <w:i w:val="false"/>
          <w:color w:val="000000"/>
          <w:sz w:val="28"/>
        </w:rPr>
        <w:t>
      электронная копия выписки из учредительных документов, содержащая сведения об учредителях (участниках) или электронная копия выписки из реестра участников товарищества (при отсутствии сведений об учредителях (участниках) или составе учредителей (участников) в уставе);</w:t>
      </w:r>
    </w:p>
    <w:bookmarkEnd w:id="208"/>
    <w:bookmarkStart w:name="z230" w:id="209"/>
    <w:p>
      <w:pPr>
        <w:spacing w:after="0"/>
        <w:ind w:left="0"/>
        <w:jc w:val="both"/>
      </w:pPr>
      <w:r>
        <w:rPr>
          <w:rFonts w:ascii="Times New Roman"/>
          <w:b w:val="false"/>
          <w:i w:val="false"/>
          <w:color w:val="000000"/>
          <w:sz w:val="28"/>
        </w:rPr>
        <w:t>
      электронная копия выписки из реестра держателей акций (для акционерных обществ);</w:t>
      </w:r>
    </w:p>
    <w:bookmarkEnd w:id="209"/>
    <w:bookmarkStart w:name="z231" w:id="210"/>
    <w:p>
      <w:pPr>
        <w:spacing w:after="0"/>
        <w:ind w:left="0"/>
        <w:jc w:val="both"/>
      </w:pPr>
      <w:r>
        <w:rPr>
          <w:rFonts w:ascii="Times New Roman"/>
          <w:b w:val="false"/>
          <w:i w:val="false"/>
          <w:color w:val="000000"/>
          <w:sz w:val="28"/>
        </w:rPr>
        <w:t xml:space="preserve">
      электронная копия свидетельства или справки о государственной регистрации (перерегистрации) юридического лица, полученных в порядке, установленном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государственной регистрации юридических лиц.</w:t>
      </w:r>
    </w:p>
    <w:bookmarkEnd w:id="210"/>
    <w:bookmarkStart w:name="z232" w:id="211"/>
    <w:p>
      <w:pPr>
        <w:spacing w:after="0"/>
        <w:ind w:left="0"/>
        <w:jc w:val="both"/>
      </w:pPr>
      <w:r>
        <w:rPr>
          <w:rFonts w:ascii="Times New Roman"/>
          <w:b w:val="false"/>
          <w:i w:val="false"/>
          <w:color w:val="000000"/>
          <w:sz w:val="28"/>
        </w:rPr>
        <w:t>
      При подаче конкурсной заявки нерезидентом Республики Казахстан:</w:t>
      </w:r>
    </w:p>
    <w:bookmarkEnd w:id="211"/>
    <w:bookmarkStart w:name="z233" w:id="212"/>
    <w:p>
      <w:pPr>
        <w:spacing w:after="0"/>
        <w:ind w:left="0"/>
        <w:jc w:val="both"/>
      </w:pPr>
      <w:r>
        <w:rPr>
          <w:rFonts w:ascii="Times New Roman"/>
          <w:b w:val="false"/>
          <w:i w:val="false"/>
          <w:color w:val="000000"/>
          <w:sz w:val="28"/>
        </w:rPr>
        <w:t>
      электронные копии документов, указанные в настоящем пункте Правил, либо электронные копии документов, содержащие аналогичные сведения о потенциальном поставщике нерезиденте Республики Казахстан (участнике (участниках) консорциума, являющихся нерезидентами Республики Казахстан) с засвидетельствованным нотариусом переводом на государственный и (или) русский языки.";</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41-1</w:t>
      </w:r>
      <w:r>
        <w:rPr>
          <w:rFonts w:ascii="Times New Roman"/>
          <w:b w:val="false"/>
          <w:i w:val="false"/>
          <w:color w:val="000000"/>
          <w:sz w:val="28"/>
        </w:rPr>
        <w:t xml:space="preserve"> изложить в новой редакции:</w:t>
      </w:r>
    </w:p>
    <w:bookmarkStart w:name="z235" w:id="213"/>
    <w:p>
      <w:pPr>
        <w:spacing w:after="0"/>
        <w:ind w:left="0"/>
        <w:jc w:val="both"/>
      </w:pPr>
      <w:r>
        <w:rPr>
          <w:rFonts w:ascii="Times New Roman"/>
          <w:b w:val="false"/>
          <w:i w:val="false"/>
          <w:color w:val="000000"/>
          <w:sz w:val="28"/>
        </w:rPr>
        <w:t>
      "41-1. В качестве документов, подтверждающих соответствие приобретаемых работ и услуг требованиям конкурсной документации, допускается представление потенциальными поставщиками договора имущественного найма (аренда).</w:t>
      </w:r>
    </w:p>
    <w:bookmarkEnd w:id="213"/>
    <w:bookmarkStart w:name="z236" w:id="214"/>
    <w:p>
      <w:pPr>
        <w:spacing w:after="0"/>
        <w:ind w:left="0"/>
        <w:jc w:val="both"/>
      </w:pPr>
      <w:r>
        <w:rPr>
          <w:rFonts w:ascii="Times New Roman"/>
          <w:b w:val="false"/>
          <w:i w:val="false"/>
          <w:color w:val="000000"/>
          <w:sz w:val="28"/>
        </w:rPr>
        <w:t xml:space="preserve">
      К договорам имущественного найма также относятся договоры лизинга, проката, а также виды договоров, связанные с передачей имущества за плату во временное пользование, в том числе аренда транспортного средства с экипажем в соответствии со </w:t>
      </w:r>
      <w:r>
        <w:rPr>
          <w:rFonts w:ascii="Times New Roman"/>
          <w:b w:val="false"/>
          <w:i w:val="false"/>
          <w:color w:val="000000"/>
          <w:sz w:val="28"/>
        </w:rPr>
        <w:t>статьей 585</w:t>
      </w:r>
      <w:r>
        <w:rPr>
          <w:rFonts w:ascii="Times New Roman"/>
          <w:b w:val="false"/>
          <w:i w:val="false"/>
          <w:color w:val="000000"/>
          <w:sz w:val="28"/>
        </w:rPr>
        <w:t xml:space="preserve"> Гражданского Кодекса Республики Казахстан.</w:t>
      </w:r>
    </w:p>
    <w:bookmarkEnd w:id="214"/>
    <w:bookmarkStart w:name="z237" w:id="215"/>
    <w:p>
      <w:pPr>
        <w:spacing w:after="0"/>
        <w:ind w:left="0"/>
        <w:jc w:val="both"/>
      </w:pPr>
      <w:r>
        <w:rPr>
          <w:rFonts w:ascii="Times New Roman"/>
          <w:b w:val="false"/>
          <w:i w:val="false"/>
          <w:color w:val="000000"/>
          <w:sz w:val="28"/>
        </w:rPr>
        <w:t>
      Потенциальными поставщиками не представляются договоры возмездного оказания услуг и договоры подряда с третьими лицами.</w:t>
      </w:r>
    </w:p>
    <w:bookmarkEnd w:id="215"/>
    <w:bookmarkStart w:name="z238" w:id="216"/>
    <w:p>
      <w:pPr>
        <w:spacing w:after="0"/>
        <w:ind w:left="0"/>
        <w:jc w:val="both"/>
      </w:pPr>
      <w:r>
        <w:rPr>
          <w:rFonts w:ascii="Times New Roman"/>
          <w:b w:val="false"/>
          <w:i w:val="false"/>
          <w:color w:val="000000"/>
          <w:sz w:val="28"/>
        </w:rPr>
        <w:t>
      При привлечении третьих лиц к участию в открытом конкурсе, конкурсная заявка представляется в соответствии с требованиями пунктов 41 и 42 настоящих Правил.";</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новой редакции:</w:t>
      </w:r>
    </w:p>
    <w:bookmarkStart w:name="z240" w:id="217"/>
    <w:p>
      <w:pPr>
        <w:spacing w:after="0"/>
        <w:ind w:left="0"/>
        <w:jc w:val="both"/>
      </w:pPr>
      <w:r>
        <w:rPr>
          <w:rFonts w:ascii="Times New Roman"/>
          <w:b w:val="false"/>
          <w:i w:val="false"/>
          <w:color w:val="000000"/>
          <w:sz w:val="28"/>
        </w:rPr>
        <w:t>
      "42. Для участия в открытом конкурсе временным объединением юридических лиц (консорциумом), представляются:</w:t>
      </w:r>
    </w:p>
    <w:bookmarkEnd w:id="217"/>
    <w:bookmarkStart w:name="z241" w:id="218"/>
    <w:p>
      <w:pPr>
        <w:spacing w:after="0"/>
        <w:ind w:left="0"/>
        <w:jc w:val="both"/>
      </w:pPr>
      <w:r>
        <w:rPr>
          <w:rFonts w:ascii="Times New Roman"/>
          <w:b w:val="false"/>
          <w:i w:val="false"/>
          <w:color w:val="000000"/>
          <w:sz w:val="28"/>
        </w:rPr>
        <w:t>
      1) каждым членом временного объединения юридических лиц (консорциум), представляются документы, предусмотренные подпунктами 2), 3), 4) и 13) пункта 41 настоящих Правил;</w:t>
      </w:r>
    </w:p>
    <w:bookmarkEnd w:id="218"/>
    <w:bookmarkStart w:name="z242" w:id="219"/>
    <w:p>
      <w:pPr>
        <w:spacing w:after="0"/>
        <w:ind w:left="0"/>
        <w:jc w:val="both"/>
      </w:pPr>
      <w:r>
        <w:rPr>
          <w:rFonts w:ascii="Times New Roman"/>
          <w:b w:val="false"/>
          <w:i w:val="false"/>
          <w:color w:val="000000"/>
          <w:sz w:val="28"/>
        </w:rPr>
        <w:t xml:space="preserve">
      2) документы, предусмотренные пунктом 41 Правил, за исключением документов, указанных в подпункте 1) настоящего пункта Правил, представляются одним или несколькими участниками объединения юридических лиц (консорциум) с представлением договора о совместной деятельности. </w:t>
      </w:r>
    </w:p>
    <w:bookmarkEnd w:id="219"/>
    <w:bookmarkStart w:name="z243" w:id="220"/>
    <w:p>
      <w:pPr>
        <w:spacing w:after="0"/>
        <w:ind w:left="0"/>
        <w:jc w:val="both"/>
      </w:pPr>
      <w:r>
        <w:rPr>
          <w:rFonts w:ascii="Times New Roman"/>
          <w:b w:val="false"/>
          <w:i w:val="false"/>
          <w:color w:val="000000"/>
          <w:sz w:val="28"/>
        </w:rPr>
        <w:t xml:space="preserve">
      Договор о совместной деятельности предусматривает руководство консорциумом, а также подписание договора о приобретении работы или услуги осуществляется участником консорциума, имеющим больший опыт работы (если требование к опыту работы предусмотрено конкурсной документацией) и имеющим разрешительные документы на осуществление деятельности согласно предмету закупа (если для осуществления деятельности необходимы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новой редакции:</w:t>
      </w:r>
    </w:p>
    <w:bookmarkStart w:name="z245" w:id="221"/>
    <w:p>
      <w:pPr>
        <w:spacing w:after="0"/>
        <w:ind w:left="0"/>
        <w:jc w:val="both"/>
      </w:pPr>
      <w:r>
        <w:rPr>
          <w:rFonts w:ascii="Times New Roman"/>
          <w:b w:val="false"/>
          <w:i w:val="false"/>
          <w:color w:val="000000"/>
          <w:sz w:val="28"/>
        </w:rPr>
        <w:t>
      "45. Для расчета условной цены потенциальными поставщиками помимо документов, предусмотренных пунктом 41 настоящих Правил, представляются:</w:t>
      </w:r>
    </w:p>
    <w:bookmarkEnd w:id="221"/>
    <w:bookmarkStart w:name="z246" w:id="222"/>
    <w:p>
      <w:pPr>
        <w:spacing w:after="0"/>
        <w:ind w:left="0"/>
        <w:jc w:val="both"/>
      </w:pPr>
      <w:r>
        <w:rPr>
          <w:rFonts w:ascii="Times New Roman"/>
          <w:b w:val="false"/>
          <w:i w:val="false"/>
          <w:color w:val="000000"/>
          <w:sz w:val="28"/>
        </w:rPr>
        <w:t xml:space="preserve">
      1) при подаче конкурсной заявки казахстанским товаропроизводителем приобретаемого заказчиком товара в открытом конкурсе: </w:t>
      </w:r>
    </w:p>
    <w:bookmarkEnd w:id="222"/>
    <w:bookmarkStart w:name="z247" w:id="223"/>
    <w:p>
      <w:pPr>
        <w:spacing w:after="0"/>
        <w:ind w:left="0"/>
        <w:jc w:val="both"/>
      </w:pPr>
      <w:r>
        <w:rPr>
          <w:rFonts w:ascii="Times New Roman"/>
          <w:b w:val="false"/>
          <w:i w:val="false"/>
          <w:color w:val="000000"/>
          <w:sz w:val="28"/>
        </w:rPr>
        <w:t xml:space="preserve">
      выписка из реестра казахстанских товаропроизводителей; </w:t>
      </w:r>
    </w:p>
    <w:bookmarkEnd w:id="223"/>
    <w:bookmarkStart w:name="z248" w:id="224"/>
    <w:p>
      <w:pPr>
        <w:spacing w:after="0"/>
        <w:ind w:left="0"/>
        <w:jc w:val="both"/>
      </w:pPr>
      <w:r>
        <w:rPr>
          <w:rFonts w:ascii="Times New Roman"/>
          <w:b w:val="false"/>
          <w:i w:val="false"/>
          <w:color w:val="000000"/>
          <w:sz w:val="28"/>
        </w:rPr>
        <w:t>
      электронная копия сертификата о происхождении товара формы "CT-KZ", подтверждающего происхождение на территории Республики Казахстан, ранее выданного на аналогичный товар и (или) индустриальный сертификат, подтверждающий его происхождение на территории Республики Казахстан;</w:t>
      </w:r>
    </w:p>
    <w:bookmarkEnd w:id="224"/>
    <w:bookmarkStart w:name="z249" w:id="225"/>
    <w:p>
      <w:pPr>
        <w:spacing w:after="0"/>
        <w:ind w:left="0"/>
        <w:jc w:val="both"/>
      </w:pPr>
      <w:r>
        <w:rPr>
          <w:rFonts w:ascii="Times New Roman"/>
          <w:b w:val="false"/>
          <w:i w:val="false"/>
          <w:color w:val="000000"/>
          <w:sz w:val="28"/>
        </w:rPr>
        <w:t xml:space="preserve">
      2) при подаче конкурсной заявки казахстанским производителем работ и услуг, являющихся предметом открытого конкурса, сведения о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электронной копии документа.</w:t>
      </w:r>
    </w:p>
    <w:bookmarkEnd w:id="225"/>
    <w:bookmarkStart w:name="z250" w:id="226"/>
    <w:p>
      <w:pPr>
        <w:spacing w:after="0"/>
        <w:ind w:left="0"/>
        <w:jc w:val="both"/>
      </w:pPr>
      <w:r>
        <w:rPr>
          <w:rFonts w:ascii="Times New Roman"/>
          <w:b w:val="false"/>
          <w:i w:val="false"/>
          <w:color w:val="000000"/>
          <w:sz w:val="28"/>
        </w:rPr>
        <w:t xml:space="preserve">
      Для временных объединении юридических лиц (консорциумов) сведения о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электронной копии документа представляется каждым членом консорциума.";</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новой редакции:</w:t>
      </w:r>
    </w:p>
    <w:bookmarkStart w:name="z252" w:id="227"/>
    <w:p>
      <w:pPr>
        <w:spacing w:after="0"/>
        <w:ind w:left="0"/>
        <w:jc w:val="both"/>
      </w:pPr>
      <w:r>
        <w:rPr>
          <w:rFonts w:ascii="Times New Roman"/>
          <w:b w:val="false"/>
          <w:i w:val="false"/>
          <w:color w:val="000000"/>
          <w:sz w:val="28"/>
        </w:rPr>
        <w:t>
      "51. Заказчиком не устанавливается размер обеспечения конкурсной заявки более одного процента от суммы, предусмотренной конкурсной документацией для приобретения ТРУ.</w:t>
      </w:r>
    </w:p>
    <w:bookmarkEnd w:id="227"/>
    <w:bookmarkStart w:name="z253" w:id="228"/>
    <w:p>
      <w:pPr>
        <w:spacing w:after="0"/>
        <w:ind w:left="0"/>
        <w:jc w:val="both"/>
      </w:pPr>
      <w:r>
        <w:rPr>
          <w:rFonts w:ascii="Times New Roman"/>
          <w:b w:val="false"/>
          <w:i w:val="false"/>
          <w:color w:val="000000"/>
          <w:sz w:val="28"/>
        </w:rPr>
        <w:t>
      При проведении закупа среди товаропроизводителей закупаемого товара, заказчиком не устанавливается размер обеспечения конкурсной заявки более половины процента (0,5 %) от суммы, предусмотренной конкурсной документацией для приобретения товара.";</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новой редакции:</w:t>
      </w:r>
    </w:p>
    <w:bookmarkStart w:name="z255" w:id="229"/>
    <w:p>
      <w:pPr>
        <w:spacing w:after="0"/>
        <w:ind w:left="0"/>
        <w:jc w:val="both"/>
      </w:pPr>
      <w:r>
        <w:rPr>
          <w:rFonts w:ascii="Times New Roman"/>
          <w:b w:val="false"/>
          <w:i w:val="false"/>
          <w:color w:val="000000"/>
          <w:sz w:val="28"/>
        </w:rPr>
        <w:t>
      "59. Факт представления конкурсной заявки в автоматическом режиме регистрируется в реестре (системе) с указанием следующих сведений:</w:t>
      </w:r>
    </w:p>
    <w:bookmarkEnd w:id="229"/>
    <w:bookmarkStart w:name="z256" w:id="230"/>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230"/>
    <w:bookmarkStart w:name="z257" w:id="231"/>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bookmarkEnd w:id="231"/>
    <w:bookmarkStart w:name="z258" w:id="232"/>
    <w:p>
      <w:pPr>
        <w:spacing w:after="0"/>
        <w:ind w:left="0"/>
        <w:jc w:val="both"/>
      </w:pPr>
      <w:r>
        <w:rPr>
          <w:rFonts w:ascii="Times New Roman"/>
          <w:b w:val="false"/>
          <w:i w:val="false"/>
          <w:color w:val="000000"/>
          <w:sz w:val="28"/>
        </w:rPr>
        <w:t>
      3) дата и время представления конкурсной заявки потенциального поставщика;</w:t>
      </w:r>
    </w:p>
    <w:bookmarkEnd w:id="232"/>
    <w:bookmarkStart w:name="z259" w:id="233"/>
    <w:p>
      <w:pPr>
        <w:spacing w:after="0"/>
        <w:ind w:left="0"/>
        <w:jc w:val="both"/>
      </w:pPr>
      <w:r>
        <w:rPr>
          <w:rFonts w:ascii="Times New Roman"/>
          <w:b w:val="false"/>
          <w:i w:val="false"/>
          <w:color w:val="000000"/>
          <w:sz w:val="28"/>
        </w:rPr>
        <w:t>
      4) дата и время отзыва потенциальным поставщиком конкурсной заявки.</w:t>
      </w:r>
    </w:p>
    <w:bookmarkEnd w:id="233"/>
    <w:bookmarkStart w:name="z260" w:id="234"/>
    <w:p>
      <w:pPr>
        <w:spacing w:after="0"/>
        <w:ind w:left="0"/>
        <w:jc w:val="both"/>
      </w:pPr>
      <w:r>
        <w:rPr>
          <w:rFonts w:ascii="Times New Roman"/>
          <w:b w:val="false"/>
          <w:i w:val="false"/>
          <w:color w:val="000000"/>
          <w:sz w:val="28"/>
        </w:rPr>
        <w:t>
      Конкурсные заявки находятся в закрытой части реестра (системы) и не доступны для просмотра администратором реестра (системы), уполномоченным органом в области углеводородов, заказчиком и потенциальными поставщиками до момента вскрытия конкурсных заявок.</w:t>
      </w:r>
    </w:p>
    <w:bookmarkEnd w:id="234"/>
    <w:bookmarkStart w:name="z261" w:id="235"/>
    <w:p>
      <w:pPr>
        <w:spacing w:after="0"/>
        <w:ind w:left="0"/>
        <w:jc w:val="both"/>
      </w:pPr>
      <w:r>
        <w:rPr>
          <w:rFonts w:ascii="Times New Roman"/>
          <w:b w:val="false"/>
          <w:i w:val="false"/>
          <w:color w:val="000000"/>
          <w:sz w:val="28"/>
        </w:rPr>
        <w:t>
      Конкурсные ценовые предложения размещаются в закрытой части реестра (системы) и не доступны для просмотра администратором реестра (системы), уполномоченным органом в области углеводородов, заказчиком и потенциальными поставщиками до размещения в реестре (системе) протокола рассмотрения конкурсных заявок.";</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новой редакции:</w:t>
      </w:r>
    </w:p>
    <w:bookmarkStart w:name="z263" w:id="236"/>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5 (пяти) рабочих дней, следующих за последним днем срока приема конкурсных заявок, если иной больший срок не предусмотрен конкурсной документацией, но не более 40 (сорока) рабочих дней.";</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новой редакции:</w:t>
      </w:r>
    </w:p>
    <w:bookmarkStart w:name="z265" w:id="237"/>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237"/>
    <w:bookmarkStart w:name="z266" w:id="238"/>
    <w:p>
      <w:pPr>
        <w:spacing w:after="0"/>
        <w:ind w:left="0"/>
        <w:jc w:val="both"/>
      </w:pPr>
      <w:r>
        <w:rPr>
          <w:rFonts w:ascii="Times New Roman"/>
          <w:b w:val="false"/>
          <w:i w:val="false"/>
          <w:color w:val="000000"/>
          <w:sz w:val="28"/>
        </w:rPr>
        <w:t>
      1) не представлены документы, указанные в пункте 41 настоящих Правил, в пункте 43 настоящих Правил в случае выбора потенциальным поставщиком способа внесения обеспечения конкурсной заявки в форме банковской гарантии одного или нескольких банков второго уровня Республики Казахстан, а также в пункте 42 настоящих Правил, в случае участия в открытом конкурсе, открытом конкурсе на понижение (электронные торги) временного объединения юридических лиц (консорциумом);</w:t>
      </w:r>
    </w:p>
    <w:bookmarkEnd w:id="238"/>
    <w:bookmarkStart w:name="z267" w:id="239"/>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239"/>
    <w:bookmarkStart w:name="z268" w:id="240"/>
    <w:p>
      <w:pPr>
        <w:spacing w:after="0"/>
        <w:ind w:left="0"/>
        <w:jc w:val="both"/>
      </w:pPr>
      <w:r>
        <w:rPr>
          <w:rFonts w:ascii="Times New Roman"/>
          <w:b w:val="false"/>
          <w:i w:val="false"/>
          <w:color w:val="000000"/>
          <w:sz w:val="28"/>
        </w:rPr>
        <w:t>
      3) размещение учредительных документов с нарушением требований пункта 38 настоящих Правил;</w:t>
      </w:r>
    </w:p>
    <w:bookmarkEnd w:id="240"/>
    <w:bookmarkStart w:name="z269" w:id="241"/>
    <w:p>
      <w:pPr>
        <w:spacing w:after="0"/>
        <w:ind w:left="0"/>
        <w:jc w:val="both"/>
      </w:pPr>
      <w:r>
        <w:rPr>
          <w:rFonts w:ascii="Times New Roman"/>
          <w:b w:val="false"/>
          <w:i w:val="false"/>
          <w:color w:val="000000"/>
          <w:sz w:val="28"/>
        </w:rPr>
        <w:t>
      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bookmarkEnd w:id="241"/>
    <w:bookmarkStart w:name="z270" w:id="242"/>
    <w:p>
      <w:pPr>
        <w:spacing w:after="0"/>
        <w:ind w:left="0"/>
        <w:jc w:val="both"/>
      </w:pPr>
      <w:r>
        <w:rPr>
          <w:rFonts w:ascii="Times New Roman"/>
          <w:b w:val="false"/>
          <w:i w:val="false"/>
          <w:color w:val="000000"/>
          <w:sz w:val="28"/>
        </w:rPr>
        <w:t>
      5) наличие в электронной копии справки банка или филиала банка просроченной задолженности хотя бы по одному виду обязательств потенциального поставщика;</w:t>
      </w:r>
    </w:p>
    <w:bookmarkEnd w:id="242"/>
    <w:bookmarkStart w:name="z271" w:id="243"/>
    <w:p>
      <w:pPr>
        <w:spacing w:after="0"/>
        <w:ind w:left="0"/>
        <w:jc w:val="both"/>
      </w:pPr>
      <w:r>
        <w:rPr>
          <w:rFonts w:ascii="Times New Roman"/>
          <w:b w:val="false"/>
          <w:i w:val="false"/>
          <w:color w:val="000000"/>
          <w:sz w:val="28"/>
        </w:rPr>
        <w:t>
      6) имеет ограничения, связанные с участием в открытом конкурсе, предусмотренные пунктом 12 настоящих Правил.</w:t>
      </w:r>
    </w:p>
    <w:bookmarkEnd w:id="243"/>
    <w:bookmarkStart w:name="z272" w:id="244"/>
    <w:p>
      <w:pPr>
        <w:spacing w:after="0"/>
        <w:ind w:left="0"/>
        <w:jc w:val="both"/>
      </w:pPr>
      <w:r>
        <w:rPr>
          <w:rFonts w:ascii="Times New Roman"/>
          <w:b w:val="false"/>
          <w:i w:val="false"/>
          <w:color w:val="000000"/>
          <w:sz w:val="28"/>
        </w:rPr>
        <w:t>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244"/>
    <w:bookmarkStart w:name="z273" w:id="245"/>
    <w:p>
      <w:pPr>
        <w:spacing w:after="0"/>
        <w:ind w:left="0"/>
        <w:jc w:val="both"/>
      </w:pPr>
      <w:r>
        <w:rPr>
          <w:rFonts w:ascii="Times New Roman"/>
          <w:b w:val="false"/>
          <w:i w:val="false"/>
          <w:color w:val="000000"/>
          <w:sz w:val="28"/>
        </w:rPr>
        <w:t>
      7)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в проводимых закупках;</w:t>
      </w:r>
    </w:p>
    <w:bookmarkEnd w:id="245"/>
    <w:bookmarkStart w:name="z274" w:id="246"/>
    <w:p>
      <w:pPr>
        <w:spacing w:after="0"/>
        <w:ind w:left="0"/>
        <w:jc w:val="both"/>
      </w:pPr>
      <w:r>
        <w:rPr>
          <w:rFonts w:ascii="Times New Roman"/>
          <w:b w:val="false"/>
          <w:i w:val="false"/>
          <w:color w:val="000000"/>
          <w:sz w:val="28"/>
        </w:rPr>
        <w:t>
      8)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246"/>
    <w:bookmarkStart w:name="z275" w:id="247"/>
    <w:p>
      <w:pPr>
        <w:spacing w:after="0"/>
        <w:ind w:left="0"/>
        <w:jc w:val="both"/>
      </w:pPr>
      <w:r>
        <w:rPr>
          <w:rFonts w:ascii="Times New Roman"/>
          <w:b w:val="false"/>
          <w:i w:val="false"/>
          <w:color w:val="000000"/>
          <w:sz w:val="28"/>
        </w:rPr>
        <w:t>
      9) обязательства по внутристрановой ценности в предлагаемых ТРУ, выраженные в процентах по каждому лоту (от 0 до 100), ниже требуемых показателей внутристрановой ценности, указанных в конкурсной документации;</w:t>
      </w:r>
    </w:p>
    <w:bookmarkEnd w:id="247"/>
    <w:bookmarkStart w:name="z276" w:id="248"/>
    <w:p>
      <w:pPr>
        <w:spacing w:after="0"/>
        <w:ind w:left="0"/>
        <w:jc w:val="both"/>
      </w:pPr>
      <w:r>
        <w:rPr>
          <w:rFonts w:ascii="Times New Roman"/>
          <w:b w:val="false"/>
          <w:i w:val="false"/>
          <w:color w:val="000000"/>
          <w:sz w:val="28"/>
        </w:rPr>
        <w:t>
      10) установлен факт представления недостоверной информации.</w:t>
      </w:r>
    </w:p>
    <w:bookmarkEnd w:id="248"/>
    <w:bookmarkStart w:name="z277" w:id="249"/>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официальных писем автора информации, представленной потенциальным поставщиком, подтверждающих факт представления недостоверной информации.</w:t>
      </w:r>
    </w:p>
    <w:bookmarkEnd w:id="249"/>
    <w:bookmarkStart w:name="z278" w:id="250"/>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Правил, не допускается.</w:t>
      </w:r>
    </w:p>
    <w:bookmarkEnd w:id="250"/>
    <w:bookmarkStart w:name="z279" w:id="251"/>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251"/>
    <w:bookmarkStart w:name="z280" w:id="252"/>
    <w:p>
      <w:pPr>
        <w:spacing w:after="0"/>
        <w:ind w:left="0"/>
        <w:jc w:val="both"/>
      </w:pPr>
      <w:r>
        <w:rPr>
          <w:rFonts w:ascii="Times New Roman"/>
          <w:b w:val="false"/>
          <w:i w:val="false"/>
          <w:color w:val="000000"/>
          <w:sz w:val="28"/>
        </w:rPr>
        <w:t>
      11) Допускается отклонение конкурсной заявки, в течение двадцати четырех месяцев с момента вступления в силу решения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w:t>
      </w:r>
    </w:p>
    <w:bookmarkEnd w:id="252"/>
    <w:bookmarkStart w:name="z281" w:id="253"/>
    <w:p>
      <w:pPr>
        <w:spacing w:after="0"/>
        <w:ind w:left="0"/>
        <w:jc w:val="both"/>
      </w:pPr>
      <w:r>
        <w:rPr>
          <w:rFonts w:ascii="Times New Roman"/>
          <w:b w:val="false"/>
          <w:i w:val="false"/>
          <w:color w:val="000000"/>
          <w:sz w:val="28"/>
        </w:rPr>
        <w:t>
      потенциальными поставщиками, участниками временных объединений юридических лиц (консорциумов), предоставившими эти конкурсные заявки;</w:t>
      </w:r>
    </w:p>
    <w:bookmarkEnd w:id="253"/>
    <w:bookmarkStart w:name="z282" w:id="254"/>
    <w:p>
      <w:pPr>
        <w:spacing w:after="0"/>
        <w:ind w:left="0"/>
        <w:jc w:val="both"/>
      </w:pPr>
      <w:r>
        <w:rPr>
          <w:rFonts w:ascii="Times New Roman"/>
          <w:b w:val="false"/>
          <w:i w:val="false"/>
          <w:color w:val="000000"/>
          <w:sz w:val="28"/>
        </w:rPr>
        <w:t>
      юридическими лицами, участник, акционер или руководитель которых связан с управлением, учреждением, участием в уставном капитале потенциальных поставщиков, участников временных объединений юридических лиц (консорциумов), предоставивших конкурсные заявки.</w:t>
      </w:r>
    </w:p>
    <w:bookmarkEnd w:id="254"/>
    <w:bookmarkStart w:name="z283" w:id="255"/>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таких судебных решений;</w:t>
      </w:r>
    </w:p>
    <w:bookmarkEnd w:id="255"/>
    <w:bookmarkStart w:name="z284" w:id="256"/>
    <w:p>
      <w:pPr>
        <w:spacing w:after="0"/>
        <w:ind w:left="0"/>
        <w:jc w:val="both"/>
      </w:pPr>
      <w:r>
        <w:rPr>
          <w:rFonts w:ascii="Times New Roman"/>
          <w:b w:val="false"/>
          <w:i w:val="false"/>
          <w:color w:val="000000"/>
          <w:sz w:val="28"/>
        </w:rPr>
        <w:t xml:space="preserve">
      12) конкурсное ценовое предложение потенциального поставщика менее 80 (восьмидесяти) процентов от суммы, выделенной на приобретение ТРУ без учета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w:t>
      </w:r>
    </w:p>
    <w:bookmarkEnd w:id="256"/>
    <w:bookmarkStart w:name="z285" w:id="257"/>
    <w:p>
      <w:pPr>
        <w:spacing w:after="0"/>
        <w:ind w:left="0"/>
        <w:jc w:val="both"/>
      </w:pPr>
      <w:r>
        <w:rPr>
          <w:rFonts w:ascii="Times New Roman"/>
          <w:b w:val="false"/>
          <w:i w:val="false"/>
          <w:color w:val="000000"/>
          <w:sz w:val="28"/>
        </w:rPr>
        <w:t>
      13) потенциальный поставщик не является товаропроизводителем, если закуп проводится среди товаропроизводителей;</w:t>
      </w:r>
    </w:p>
    <w:bookmarkEnd w:id="257"/>
    <w:bookmarkStart w:name="z286" w:id="258"/>
    <w:p>
      <w:pPr>
        <w:spacing w:after="0"/>
        <w:ind w:left="0"/>
        <w:jc w:val="both"/>
      </w:pPr>
      <w:r>
        <w:rPr>
          <w:rFonts w:ascii="Times New Roman"/>
          <w:b w:val="false"/>
          <w:i w:val="false"/>
          <w:color w:val="000000"/>
          <w:sz w:val="28"/>
        </w:rPr>
        <w:t>
      14) потенциальный поставщик является:</w:t>
      </w:r>
    </w:p>
    <w:bookmarkEnd w:id="258"/>
    <w:bookmarkStart w:name="z287" w:id="259"/>
    <w:p>
      <w:pPr>
        <w:spacing w:after="0"/>
        <w:ind w:left="0"/>
        <w:jc w:val="both"/>
      </w:pPr>
      <w:r>
        <w:rPr>
          <w:rFonts w:ascii="Times New Roman"/>
          <w:b w:val="false"/>
          <w:i w:val="false"/>
          <w:color w:val="000000"/>
          <w:sz w:val="28"/>
        </w:rPr>
        <w:t>
      бездействующим в соответствии с Налоговым кодексом;</w:t>
      </w:r>
    </w:p>
    <w:bookmarkEnd w:id="259"/>
    <w:bookmarkStart w:name="z288" w:id="260"/>
    <w:p>
      <w:pPr>
        <w:spacing w:after="0"/>
        <w:ind w:left="0"/>
        <w:jc w:val="both"/>
      </w:pPr>
      <w:r>
        <w:rPr>
          <w:rFonts w:ascii="Times New Roman"/>
          <w:b w:val="false"/>
          <w:i w:val="false"/>
          <w:color w:val="000000"/>
          <w:sz w:val="28"/>
        </w:rPr>
        <w:t>
      его регистрация признана недействительной на основании вступившего в законную силу судебного акта;</w:t>
      </w:r>
    </w:p>
    <w:bookmarkEnd w:id="260"/>
    <w:bookmarkStart w:name="z289" w:id="261"/>
    <w:p>
      <w:pPr>
        <w:spacing w:after="0"/>
        <w:ind w:left="0"/>
        <w:jc w:val="both"/>
      </w:pPr>
      <w:r>
        <w:rPr>
          <w:rFonts w:ascii="Times New Roman"/>
          <w:b w:val="false"/>
          <w:i w:val="false"/>
          <w:color w:val="000000"/>
          <w:sz w:val="28"/>
        </w:rPr>
        <w:t>
      в отношении него вступившим в законную силу судебным актом установлен факт осуществления деятельности с признаками фиктивности, в том числе использование недостоверных счетов-фактур.</w:t>
      </w:r>
    </w:p>
    <w:bookmarkEnd w:id="261"/>
    <w:bookmarkStart w:name="z290" w:id="262"/>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подтверждающих документов.</w:t>
      </w:r>
    </w:p>
    <w:bookmarkEnd w:id="262"/>
    <w:bookmarkStart w:name="z291" w:id="263"/>
    <w:p>
      <w:pPr>
        <w:spacing w:after="0"/>
        <w:ind w:left="0"/>
        <w:jc w:val="both"/>
      </w:pPr>
      <w:r>
        <w:rPr>
          <w:rFonts w:ascii="Times New Roman"/>
          <w:b w:val="false"/>
          <w:i w:val="false"/>
          <w:color w:val="000000"/>
          <w:sz w:val="28"/>
        </w:rPr>
        <w:t>
      66. Конкурсная комиссия при рассмотрении конкурсных заявок потенциальных поставщиков учитывает сведения, представленные потенциальным поставщиком в соответствии с пунктом 45 настоящих Правил, для определения соответствия потенциального поставщика статусу казахстанского производителя ТРУ.</w:t>
      </w:r>
    </w:p>
    <w:bookmarkEnd w:id="263"/>
    <w:bookmarkStart w:name="z292" w:id="264"/>
    <w:p>
      <w:pPr>
        <w:spacing w:after="0"/>
        <w:ind w:left="0"/>
        <w:jc w:val="both"/>
      </w:pPr>
      <w:r>
        <w:rPr>
          <w:rFonts w:ascii="Times New Roman"/>
          <w:b w:val="false"/>
          <w:i w:val="false"/>
          <w:color w:val="000000"/>
          <w:sz w:val="28"/>
        </w:rPr>
        <w:t xml:space="preserve">
      При непредставлении потенциальным поставщиком документов, подтверждающих его соответствие статусу казахстанского производителя ТРУ, конкурсная комиссия не применяет к конкурсному ценовому предложению такого потенциального поставщика условное уменьшение цены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131 Кодекса.";</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294" w:id="265"/>
    <w:p>
      <w:pPr>
        <w:spacing w:after="0"/>
        <w:ind w:left="0"/>
        <w:jc w:val="both"/>
      </w:pPr>
      <w:r>
        <w:rPr>
          <w:rFonts w:ascii="Times New Roman"/>
          <w:b w:val="false"/>
          <w:i w:val="false"/>
          <w:color w:val="000000"/>
          <w:sz w:val="28"/>
        </w:rPr>
        <w:t>
      "69.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и содержит сведения:</w:t>
      </w:r>
    </w:p>
    <w:bookmarkEnd w:id="265"/>
    <w:bookmarkStart w:name="z295" w:id="266"/>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266"/>
    <w:bookmarkStart w:name="z296" w:id="267"/>
    <w:p>
      <w:pPr>
        <w:spacing w:after="0"/>
        <w:ind w:left="0"/>
        <w:jc w:val="both"/>
      </w:pPr>
      <w:r>
        <w:rPr>
          <w:rFonts w:ascii="Times New Roman"/>
          <w:b w:val="false"/>
          <w:i w:val="false"/>
          <w:color w:val="000000"/>
          <w:sz w:val="28"/>
        </w:rPr>
        <w:t>
      2) дату, время и место проведения заседания;</w:t>
      </w:r>
    </w:p>
    <w:bookmarkEnd w:id="267"/>
    <w:bookmarkStart w:name="z297" w:id="268"/>
    <w:p>
      <w:pPr>
        <w:spacing w:after="0"/>
        <w:ind w:left="0"/>
        <w:jc w:val="both"/>
      </w:pPr>
      <w:r>
        <w:rPr>
          <w:rFonts w:ascii="Times New Roman"/>
          <w:b w:val="false"/>
          <w:i w:val="false"/>
          <w:color w:val="000000"/>
          <w:sz w:val="28"/>
        </w:rPr>
        <w:t>
      3) состав конкурсной комиссии с указанием фамилии, имени, отчества (при наличии) членов конкурсной комиссии;</w:t>
      </w:r>
    </w:p>
    <w:bookmarkEnd w:id="268"/>
    <w:bookmarkStart w:name="z298" w:id="269"/>
    <w:p>
      <w:pPr>
        <w:spacing w:after="0"/>
        <w:ind w:left="0"/>
        <w:jc w:val="both"/>
      </w:pP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p>
    <w:bookmarkEnd w:id="269"/>
    <w:bookmarkStart w:name="z299" w:id="270"/>
    <w:p>
      <w:pPr>
        <w:spacing w:after="0"/>
        <w:ind w:left="0"/>
        <w:jc w:val="both"/>
      </w:pPr>
      <w:r>
        <w:rPr>
          <w:rFonts w:ascii="Times New Roman"/>
          <w:b w:val="false"/>
          <w:i w:val="false"/>
          <w:color w:val="000000"/>
          <w:sz w:val="28"/>
        </w:rPr>
        <w:t>
      5) описание, единицу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270"/>
    <w:bookmarkStart w:name="z300" w:id="271"/>
    <w:p>
      <w:pPr>
        <w:spacing w:after="0"/>
        <w:ind w:left="0"/>
        <w:jc w:val="both"/>
      </w:pPr>
      <w:r>
        <w:rPr>
          <w:rFonts w:ascii="Times New Roman"/>
          <w:b w:val="false"/>
          <w:i w:val="false"/>
          <w:color w:val="000000"/>
          <w:sz w:val="28"/>
        </w:rPr>
        <w:t>
      6) наименование (для юридических лиц) или фамилию, имя, отчество (при наличии) (для физических лиц) потенциальных поставщиков, представивших конкурсные заявки, с указанием даты и времени представления конкурсных заявок;</w:t>
      </w:r>
    </w:p>
    <w:bookmarkEnd w:id="271"/>
    <w:bookmarkStart w:name="z301" w:id="272"/>
    <w:p>
      <w:pPr>
        <w:spacing w:after="0"/>
        <w:ind w:left="0"/>
        <w:jc w:val="both"/>
      </w:pPr>
      <w:r>
        <w:rPr>
          <w:rFonts w:ascii="Times New Roman"/>
          <w:b w:val="false"/>
          <w:i w:val="false"/>
          <w:color w:val="000000"/>
          <w:sz w:val="28"/>
        </w:rPr>
        <w:t>
      7) наименование (для юридических лиц) или фамилию, имя, отчество (при наличии) (для физических лиц) потенциальных поставщиков, отозвавших свою конкурсную заявку;</w:t>
      </w:r>
    </w:p>
    <w:bookmarkEnd w:id="272"/>
    <w:bookmarkStart w:name="z302" w:id="273"/>
    <w:p>
      <w:pPr>
        <w:spacing w:after="0"/>
        <w:ind w:left="0"/>
        <w:jc w:val="both"/>
      </w:pPr>
      <w:r>
        <w:rPr>
          <w:rFonts w:ascii="Times New Roman"/>
          <w:b w:val="false"/>
          <w:i w:val="false"/>
          <w:color w:val="000000"/>
          <w:sz w:val="28"/>
        </w:rPr>
        <w:t>
      8) информацию о содержании вскрытых конкурсных заявок потенциальных поставщиков отдельно по каждому лоту;</w:t>
      </w:r>
    </w:p>
    <w:bookmarkEnd w:id="273"/>
    <w:bookmarkStart w:name="z303" w:id="274"/>
    <w:p>
      <w:pPr>
        <w:spacing w:after="0"/>
        <w:ind w:left="0"/>
        <w:jc w:val="both"/>
      </w:pPr>
      <w:r>
        <w:rPr>
          <w:rFonts w:ascii="Times New Roman"/>
          <w:b w:val="false"/>
          <w:i w:val="false"/>
          <w:color w:val="000000"/>
          <w:sz w:val="28"/>
        </w:rPr>
        <w:t>
      9) наименование (для юридических лиц) или фамилию, имя, отчество (при наличии) (для физических лиц) потенциальных поставщиков, конкурсные заявки которых были отклонены, с указанием причины их отклонения;</w:t>
      </w:r>
    </w:p>
    <w:bookmarkEnd w:id="274"/>
    <w:bookmarkStart w:name="z304" w:id="275"/>
    <w:p>
      <w:pPr>
        <w:spacing w:after="0"/>
        <w:ind w:left="0"/>
        <w:jc w:val="both"/>
      </w:pPr>
      <w:r>
        <w:rPr>
          <w:rFonts w:ascii="Times New Roman"/>
          <w:b w:val="false"/>
          <w:i w:val="false"/>
          <w:color w:val="000000"/>
          <w:sz w:val="28"/>
        </w:rPr>
        <w:t>
      10) наименование (для юридических лиц) или фамилию, имя, отчество (при наличии) (для физических лиц) потенциальных поставщиков, конкурсные заявки которых были допущены к участию в открытом конкурсе;</w:t>
      </w:r>
    </w:p>
    <w:bookmarkEnd w:id="275"/>
    <w:bookmarkStart w:name="z305" w:id="276"/>
    <w:p>
      <w:pPr>
        <w:spacing w:after="0"/>
        <w:ind w:left="0"/>
        <w:jc w:val="both"/>
      </w:pPr>
      <w:r>
        <w:rPr>
          <w:rFonts w:ascii="Times New Roman"/>
          <w:b w:val="false"/>
          <w:i w:val="false"/>
          <w:color w:val="000000"/>
          <w:sz w:val="28"/>
        </w:rPr>
        <w:t>
      11) перечень документов из конкурсных заявок потенциальных поставщиков для прохождения процедуры сопоставления (по решению конкурсной комиссии).</w:t>
      </w:r>
    </w:p>
    <w:bookmarkEnd w:id="276"/>
    <w:bookmarkStart w:name="z306" w:id="277"/>
    <w:p>
      <w:pPr>
        <w:spacing w:after="0"/>
        <w:ind w:left="0"/>
        <w:jc w:val="both"/>
      </w:pPr>
      <w:r>
        <w:rPr>
          <w:rFonts w:ascii="Times New Roman"/>
          <w:b w:val="false"/>
          <w:i w:val="false"/>
          <w:color w:val="000000"/>
          <w:sz w:val="28"/>
        </w:rPr>
        <w:t>
      По решению заказчика при возникновении у членов конкурсной комиссии обоснованных сомнений в подлинности представленных документов победитель конкурсных процедур представляет весь перечень документов, приложенных к конкурсной заявке, для прохождения процедуры сопоставления документов;</w:t>
      </w:r>
    </w:p>
    <w:bookmarkEnd w:id="277"/>
    <w:bookmarkStart w:name="z307" w:id="278"/>
    <w:p>
      <w:pPr>
        <w:spacing w:after="0"/>
        <w:ind w:left="0"/>
        <w:jc w:val="both"/>
      </w:pPr>
      <w:r>
        <w:rPr>
          <w:rFonts w:ascii="Times New Roman"/>
          <w:b w:val="false"/>
          <w:i w:val="false"/>
          <w:color w:val="000000"/>
          <w:sz w:val="28"/>
        </w:rPr>
        <w:t>
      12) особое мнение члена (-ов) конкурсной комиссии при несогласии с решением конкурсной комиссии (при наличии);</w:t>
      </w:r>
    </w:p>
    <w:bookmarkEnd w:id="278"/>
    <w:bookmarkStart w:name="z308" w:id="279"/>
    <w:p>
      <w:pPr>
        <w:spacing w:after="0"/>
        <w:ind w:left="0"/>
        <w:jc w:val="both"/>
      </w:pPr>
      <w:r>
        <w:rPr>
          <w:rFonts w:ascii="Times New Roman"/>
          <w:b w:val="false"/>
          <w:i w:val="false"/>
          <w:color w:val="000000"/>
          <w:sz w:val="28"/>
        </w:rPr>
        <w:t>
      13) код закупки и адрес интернет-ресурса реестра (системы);</w:t>
      </w:r>
    </w:p>
    <w:bookmarkEnd w:id="279"/>
    <w:bookmarkStart w:name="z309" w:id="280"/>
    <w:p>
      <w:pPr>
        <w:spacing w:after="0"/>
        <w:ind w:left="0"/>
        <w:jc w:val="both"/>
      </w:pPr>
      <w:r>
        <w:rPr>
          <w:rFonts w:ascii="Times New Roman"/>
          <w:b w:val="false"/>
          <w:i w:val="false"/>
          <w:color w:val="000000"/>
          <w:sz w:val="28"/>
        </w:rPr>
        <w:t>
      14) номер (-а) контракта (-ов) на недропользование, в рамках которого (-ых) осуществляется приобретение ТРУ.</w:t>
      </w:r>
    </w:p>
    <w:bookmarkEnd w:id="280"/>
    <w:bookmarkStart w:name="z310" w:id="281"/>
    <w:p>
      <w:pPr>
        <w:spacing w:after="0"/>
        <w:ind w:left="0"/>
        <w:jc w:val="both"/>
      </w:pPr>
      <w:r>
        <w:rPr>
          <w:rFonts w:ascii="Times New Roman"/>
          <w:b w:val="false"/>
          <w:i w:val="false"/>
          <w:color w:val="000000"/>
          <w:sz w:val="28"/>
        </w:rPr>
        <w:t>
      Бумажный и (или) электронный экземпляр протокола рассмотрения конкурсных заявок подписывается председателем и (или) заместителем председателя, секретарем и всеми присутствующими при процедуре рассмотрения конкурсных заявок членами конкурсной комиссии.";</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новой редакции:</w:t>
      </w:r>
    </w:p>
    <w:bookmarkStart w:name="z312" w:id="282"/>
    <w:p>
      <w:pPr>
        <w:spacing w:after="0"/>
        <w:ind w:left="0"/>
        <w:jc w:val="both"/>
      </w:pPr>
      <w:r>
        <w:rPr>
          <w:rFonts w:ascii="Times New Roman"/>
          <w:b w:val="false"/>
          <w:i w:val="false"/>
          <w:color w:val="000000"/>
          <w:sz w:val="28"/>
        </w:rPr>
        <w:t xml:space="preserve">
      "75. В реестре (системе) оцениваются и сопоставляются конкурсные ценовые предложения, которые не были отклонены по условию, приведенному в пункте 73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w:t>
      </w:r>
    </w:p>
    <w:bookmarkEnd w:id="282"/>
    <w:bookmarkStart w:name="z313" w:id="283"/>
    <w:p>
      <w:pPr>
        <w:spacing w:after="0"/>
        <w:ind w:left="0"/>
        <w:jc w:val="both"/>
      </w:pPr>
      <w:r>
        <w:rPr>
          <w:rFonts w:ascii="Times New Roman"/>
          <w:b w:val="false"/>
          <w:i w:val="false"/>
          <w:color w:val="000000"/>
          <w:sz w:val="28"/>
        </w:rPr>
        <w:t xml:space="preserve">
      76. При определении победителя открытого конкурса, при равенстве цен конкурсных ценовых предложений потенциальных поставщиков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 предпочтение отдается товаропроизводителю и казахстанскому производителю работ, услуг.</w:t>
      </w:r>
    </w:p>
    <w:bookmarkEnd w:id="283"/>
    <w:bookmarkStart w:name="z314" w:id="284"/>
    <w:p>
      <w:pPr>
        <w:spacing w:after="0"/>
        <w:ind w:left="0"/>
        <w:jc w:val="both"/>
      </w:pPr>
      <w:r>
        <w:rPr>
          <w:rFonts w:ascii="Times New Roman"/>
          <w:b w:val="false"/>
          <w:i w:val="false"/>
          <w:color w:val="000000"/>
          <w:sz w:val="28"/>
        </w:rPr>
        <w:t>
      77. Победителем открытого конкурса признается потенциальный поставщик, предложивший наибольший процент внутристрановой ценности в приобретаемых ТРУ, являющихся предметом открытого конкурса, при:</w:t>
      </w:r>
    </w:p>
    <w:bookmarkEnd w:id="284"/>
    <w:bookmarkStart w:name="z315" w:id="285"/>
    <w:p>
      <w:pPr>
        <w:spacing w:after="0"/>
        <w:ind w:left="0"/>
        <w:jc w:val="both"/>
      </w:pPr>
      <w:r>
        <w:rPr>
          <w:rFonts w:ascii="Times New Roman"/>
          <w:b w:val="false"/>
          <w:i w:val="false"/>
          <w:color w:val="000000"/>
          <w:sz w:val="28"/>
        </w:rPr>
        <w:t xml:space="preserve">
      1) равенстве цен конкурсных ценовых предложений потенциальных поставщиков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 являющихся товаропроизводителями и казахстанскими производителями работ или услуг;</w:t>
      </w:r>
    </w:p>
    <w:bookmarkEnd w:id="285"/>
    <w:bookmarkStart w:name="z316" w:id="286"/>
    <w:p>
      <w:pPr>
        <w:spacing w:after="0"/>
        <w:ind w:left="0"/>
        <w:jc w:val="both"/>
      </w:pPr>
      <w:r>
        <w:rPr>
          <w:rFonts w:ascii="Times New Roman"/>
          <w:b w:val="false"/>
          <w:i w:val="false"/>
          <w:color w:val="000000"/>
          <w:sz w:val="28"/>
        </w:rPr>
        <w:t>
      2) равенстве цен конкурсных ценовых предложений потенциальных поставщиков открытого конкурса, не являющихся товаропроизводителями и казахстанскими производителями ТРУ.</w:t>
      </w:r>
    </w:p>
    <w:bookmarkEnd w:id="286"/>
    <w:bookmarkStart w:name="z317" w:id="287"/>
    <w:p>
      <w:pPr>
        <w:spacing w:after="0"/>
        <w:ind w:left="0"/>
        <w:jc w:val="both"/>
      </w:pPr>
      <w:r>
        <w:rPr>
          <w:rFonts w:ascii="Times New Roman"/>
          <w:b w:val="false"/>
          <w:i w:val="false"/>
          <w:color w:val="000000"/>
          <w:sz w:val="28"/>
        </w:rPr>
        <w:t>
      78. Победителем открытого конкурса признается потенциальный поставщик, конкурсная заявка которого поступила в реестре (системе) ранее конкурсных заявок потенциальных поставщиков открытого конкурса при:</w:t>
      </w:r>
    </w:p>
    <w:bookmarkEnd w:id="287"/>
    <w:bookmarkStart w:name="z318" w:id="288"/>
    <w:p>
      <w:pPr>
        <w:spacing w:after="0"/>
        <w:ind w:left="0"/>
        <w:jc w:val="both"/>
      </w:pPr>
      <w:r>
        <w:rPr>
          <w:rFonts w:ascii="Times New Roman"/>
          <w:b w:val="false"/>
          <w:i w:val="false"/>
          <w:color w:val="000000"/>
          <w:sz w:val="28"/>
        </w:rPr>
        <w:t xml:space="preserve">
      1) равенстве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 и процентного выражения обязательств по внутристрановой ценности в приобретаемых ТРУ, являющихся предметом открытого конкурса, предложенных потенциальными поставщиками открытого конкурса, являющихся товаропроизводителями и казахстанскими производителями работ или услуг;</w:t>
      </w:r>
    </w:p>
    <w:bookmarkEnd w:id="288"/>
    <w:bookmarkStart w:name="z319" w:id="289"/>
    <w:p>
      <w:pPr>
        <w:spacing w:after="0"/>
        <w:ind w:left="0"/>
        <w:jc w:val="both"/>
      </w:pPr>
      <w:r>
        <w:rPr>
          <w:rFonts w:ascii="Times New Roman"/>
          <w:b w:val="false"/>
          <w:i w:val="false"/>
          <w:color w:val="000000"/>
          <w:sz w:val="28"/>
        </w:rPr>
        <w:t>
      2) равенстве конкурсных ценовых предложений и процентного выражения обязательств по внутристрановой ценности в приобретаемых ТРУ, являющихся предметом открытого конкурса, предложенных потенциальными поставщиками открытого конкурса, не являющихся товаропроизводителями и казахстанскими производителями работ или услуг.";</w:t>
      </w:r>
    </w:p>
    <w:bookmarkEnd w:id="289"/>
    <w:bookmarkStart w:name="z320" w:id="290"/>
    <w:p>
      <w:pPr>
        <w:spacing w:after="0"/>
        <w:ind w:left="0"/>
        <w:jc w:val="both"/>
      </w:pPr>
      <w:r>
        <w:rPr>
          <w:rFonts w:ascii="Times New Roman"/>
          <w:b w:val="false"/>
          <w:i w:val="false"/>
          <w:color w:val="000000"/>
          <w:sz w:val="28"/>
        </w:rPr>
        <w:t>
      дополнить пунктами 80-1, 80-2 следующего содержания:</w:t>
      </w:r>
    </w:p>
    <w:bookmarkEnd w:id="290"/>
    <w:bookmarkStart w:name="z321" w:id="291"/>
    <w:p>
      <w:pPr>
        <w:spacing w:after="0"/>
        <w:ind w:left="0"/>
        <w:jc w:val="both"/>
      </w:pPr>
      <w:r>
        <w:rPr>
          <w:rFonts w:ascii="Times New Roman"/>
          <w:b w:val="false"/>
          <w:i w:val="false"/>
          <w:color w:val="000000"/>
          <w:sz w:val="28"/>
        </w:rPr>
        <w:t>
      "80-1. Заказчик проводит новый открытый конкурс без применения норм частей пятой и шестой пункта 6 настоящих Правил в следующих случаях:</w:t>
      </w:r>
    </w:p>
    <w:bookmarkEnd w:id="291"/>
    <w:bookmarkStart w:name="z322" w:id="292"/>
    <w:p>
      <w:pPr>
        <w:spacing w:after="0"/>
        <w:ind w:left="0"/>
        <w:jc w:val="both"/>
      </w:pPr>
      <w:r>
        <w:rPr>
          <w:rFonts w:ascii="Times New Roman"/>
          <w:b w:val="false"/>
          <w:i w:val="false"/>
          <w:color w:val="000000"/>
          <w:sz w:val="28"/>
        </w:rPr>
        <w:t>
      1) Открытый конкурс среди товаропроизводителей признан несостоявшимся, по причине отсутствия предоставленных конкурсных заявок от товаропроизводителей;</w:t>
      </w:r>
    </w:p>
    <w:bookmarkEnd w:id="292"/>
    <w:bookmarkStart w:name="z323" w:id="293"/>
    <w:p>
      <w:pPr>
        <w:spacing w:after="0"/>
        <w:ind w:left="0"/>
        <w:jc w:val="both"/>
      </w:pPr>
      <w:r>
        <w:rPr>
          <w:rFonts w:ascii="Times New Roman"/>
          <w:b w:val="false"/>
          <w:i w:val="false"/>
          <w:color w:val="000000"/>
          <w:sz w:val="28"/>
        </w:rPr>
        <w:t>
      2) Отказ единственного товаропроизводителя от заключения договора либо непредставление ответа в течение 10 (десяти) рабочих дней после направления заказчиком официального письма о заключении договора способом из одного источника о приобретении товара в соответствии с подпунктом 13) пунктом 85 настоящих Правил.</w:t>
      </w:r>
    </w:p>
    <w:bookmarkEnd w:id="293"/>
    <w:bookmarkStart w:name="z324" w:id="294"/>
    <w:p>
      <w:pPr>
        <w:spacing w:after="0"/>
        <w:ind w:left="0"/>
        <w:jc w:val="both"/>
      </w:pPr>
      <w:r>
        <w:rPr>
          <w:rFonts w:ascii="Times New Roman"/>
          <w:b w:val="false"/>
          <w:i w:val="false"/>
          <w:color w:val="000000"/>
          <w:sz w:val="28"/>
        </w:rPr>
        <w:t>
      При проведении нового открытого конкурса, условия приобретения Товара соответствуют требованиям конкурсной документации несостоявшегося открытого конкурса, открытого конкурса на понижение (электронные торги).</w:t>
      </w:r>
    </w:p>
    <w:bookmarkEnd w:id="294"/>
    <w:bookmarkStart w:name="z325" w:id="295"/>
    <w:p>
      <w:pPr>
        <w:spacing w:after="0"/>
        <w:ind w:left="0"/>
        <w:jc w:val="both"/>
      </w:pPr>
      <w:r>
        <w:rPr>
          <w:rFonts w:ascii="Times New Roman"/>
          <w:b w:val="false"/>
          <w:i w:val="false"/>
          <w:color w:val="000000"/>
          <w:sz w:val="28"/>
        </w:rPr>
        <w:t>
      При проведении нового открытого конкурса, в конкурсной документации содержатся документы, подтверждающие отсутствие предоставленных конкурсных заявок от товаропроизводителей и (или) отказ единственного товаропроизводителя от заключения договора либо непредставление ответа в течение 10 (десяти) рабочих дней после направления заказчиком официального письма о заключении договора способом из одного источника о приобретении товара в соответствии с подпунктом 13) пунктом 85 настоящих Правил.</w:t>
      </w:r>
    </w:p>
    <w:bookmarkEnd w:id="295"/>
    <w:bookmarkStart w:name="z326" w:id="296"/>
    <w:p>
      <w:pPr>
        <w:spacing w:after="0"/>
        <w:ind w:left="0"/>
        <w:jc w:val="both"/>
      </w:pPr>
      <w:r>
        <w:rPr>
          <w:rFonts w:ascii="Times New Roman"/>
          <w:b w:val="false"/>
          <w:i w:val="false"/>
          <w:color w:val="000000"/>
          <w:sz w:val="28"/>
        </w:rPr>
        <w:t>
      80-2. Заказчик проводит новый открытый конкурс без применения норм пункта 6-1 настоящих Правил в следующих случаях:</w:t>
      </w:r>
    </w:p>
    <w:bookmarkEnd w:id="296"/>
    <w:bookmarkStart w:name="z327" w:id="297"/>
    <w:p>
      <w:pPr>
        <w:spacing w:after="0"/>
        <w:ind w:left="0"/>
        <w:jc w:val="both"/>
      </w:pPr>
      <w:r>
        <w:rPr>
          <w:rFonts w:ascii="Times New Roman"/>
          <w:b w:val="false"/>
          <w:i w:val="false"/>
          <w:color w:val="000000"/>
          <w:sz w:val="28"/>
        </w:rPr>
        <w:t>
      1) Открытый конкурс среди товаропроизводителей признан несостоявшимся, по причине отсутствия предоставленных конкурсных заявок от товаропроизводителей;</w:t>
      </w:r>
    </w:p>
    <w:bookmarkEnd w:id="297"/>
    <w:bookmarkStart w:name="z328" w:id="298"/>
    <w:p>
      <w:pPr>
        <w:spacing w:after="0"/>
        <w:ind w:left="0"/>
        <w:jc w:val="both"/>
      </w:pPr>
      <w:r>
        <w:rPr>
          <w:rFonts w:ascii="Times New Roman"/>
          <w:b w:val="false"/>
          <w:i w:val="false"/>
          <w:color w:val="000000"/>
          <w:sz w:val="28"/>
        </w:rPr>
        <w:t>
      2) Отказ единственного товаропроизводителя от заключения договора либо непредставление ответа в течение 10 (десяти) рабочих дней после направления заказчиком официального письма о заключении договора способом из одного источника о приобретении товара в соответствии с подпунктом 14) пунктом 85 настоящих Правил.</w:t>
      </w:r>
    </w:p>
    <w:bookmarkEnd w:id="298"/>
    <w:bookmarkStart w:name="z329" w:id="299"/>
    <w:p>
      <w:pPr>
        <w:spacing w:after="0"/>
        <w:ind w:left="0"/>
        <w:jc w:val="both"/>
      </w:pPr>
      <w:r>
        <w:rPr>
          <w:rFonts w:ascii="Times New Roman"/>
          <w:b w:val="false"/>
          <w:i w:val="false"/>
          <w:color w:val="000000"/>
          <w:sz w:val="28"/>
        </w:rPr>
        <w:t>
      При проведении нового открытого конкурса, условия приобретения Товара соответствуют требованиям конкурсной документации несостоявшегося открытого конкурса, открытого конкурса на понижение (электронные торги).</w:t>
      </w:r>
    </w:p>
    <w:bookmarkEnd w:id="299"/>
    <w:bookmarkStart w:name="z330" w:id="300"/>
    <w:p>
      <w:pPr>
        <w:spacing w:after="0"/>
        <w:ind w:left="0"/>
        <w:jc w:val="both"/>
      </w:pPr>
      <w:r>
        <w:rPr>
          <w:rFonts w:ascii="Times New Roman"/>
          <w:b w:val="false"/>
          <w:i w:val="false"/>
          <w:color w:val="000000"/>
          <w:sz w:val="28"/>
        </w:rPr>
        <w:t>
      При проведении нового открытого конкурса, в конкурсной документации содержатся документы, подтверждающие отсутствие предоставленных конкурсных заявок от товаропроизводителей и (или) отказ единственного товаропроизводителя от заключения договора либо непредставление ответа в течение 10 (десяти) рабочих дней после направления заказчиком официального письма о заключении договора способом из одного источника о приобретении товара в соответствии с подпунктом 14) пунктом 85 настоящих Правил.";</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новой редакции:</w:t>
      </w:r>
    </w:p>
    <w:bookmarkStart w:name="z332" w:id="301"/>
    <w:p>
      <w:pPr>
        <w:spacing w:after="0"/>
        <w:ind w:left="0"/>
        <w:jc w:val="both"/>
      </w:pPr>
      <w:r>
        <w:rPr>
          <w:rFonts w:ascii="Times New Roman"/>
          <w:b w:val="false"/>
          <w:i w:val="false"/>
          <w:color w:val="000000"/>
          <w:sz w:val="28"/>
        </w:rPr>
        <w:t>
      "82. Протокол подведения итогов открытого конкурса содержит:</w:t>
      </w:r>
    </w:p>
    <w:bookmarkEnd w:id="301"/>
    <w:bookmarkStart w:name="z333" w:id="302"/>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302"/>
    <w:bookmarkStart w:name="z334" w:id="303"/>
    <w:p>
      <w:pPr>
        <w:spacing w:after="0"/>
        <w:ind w:left="0"/>
        <w:jc w:val="both"/>
      </w:pPr>
      <w:r>
        <w:rPr>
          <w:rFonts w:ascii="Times New Roman"/>
          <w:b w:val="false"/>
          <w:i w:val="false"/>
          <w:color w:val="000000"/>
          <w:sz w:val="28"/>
        </w:rPr>
        <w:t>
      2) дату, время подведения итогов открытого конкурса;</w:t>
      </w:r>
    </w:p>
    <w:bookmarkEnd w:id="303"/>
    <w:bookmarkStart w:name="z335" w:id="304"/>
    <w:p>
      <w:pPr>
        <w:spacing w:after="0"/>
        <w:ind w:left="0"/>
        <w:jc w:val="both"/>
      </w:pPr>
      <w:r>
        <w:rPr>
          <w:rFonts w:ascii="Times New Roman"/>
          <w:b w:val="false"/>
          <w:i w:val="false"/>
          <w:color w:val="000000"/>
          <w:sz w:val="28"/>
        </w:rPr>
        <w:t>
      3) состав конкурсной комиссии;</w:t>
      </w:r>
    </w:p>
    <w:bookmarkEnd w:id="304"/>
    <w:bookmarkStart w:name="z336" w:id="305"/>
    <w:p>
      <w:pPr>
        <w:spacing w:after="0"/>
        <w:ind w:left="0"/>
        <w:jc w:val="both"/>
      </w:pPr>
      <w:r>
        <w:rPr>
          <w:rFonts w:ascii="Times New Roman"/>
          <w:b w:val="false"/>
          <w:i w:val="false"/>
          <w:color w:val="000000"/>
          <w:sz w:val="28"/>
        </w:rPr>
        <w:t>
      4) предмет открытого конкурса в соответствии с единым номенклатурным справочником товаров, работ и услуг (наименования лотов, в случае, если в предмет открытого конкурса входит несколько лотов);</w:t>
      </w:r>
    </w:p>
    <w:bookmarkEnd w:id="305"/>
    <w:bookmarkStart w:name="z337" w:id="306"/>
    <w:p>
      <w:pPr>
        <w:spacing w:after="0"/>
        <w:ind w:left="0"/>
        <w:jc w:val="both"/>
      </w:pPr>
      <w:r>
        <w:rPr>
          <w:rFonts w:ascii="Times New Roman"/>
          <w:b w:val="false"/>
          <w:i w:val="false"/>
          <w:color w:val="000000"/>
          <w:sz w:val="28"/>
        </w:rPr>
        <w:t>
      5)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потенциальных поставщиков открытого конкурса, чьи конкурсные ценовые предложения вскрыты в реестре (системе);</w:t>
      </w:r>
    </w:p>
    <w:bookmarkEnd w:id="306"/>
    <w:bookmarkStart w:name="z338" w:id="307"/>
    <w:p>
      <w:pPr>
        <w:spacing w:after="0"/>
        <w:ind w:left="0"/>
        <w:jc w:val="both"/>
      </w:pPr>
      <w:r>
        <w:rPr>
          <w:rFonts w:ascii="Times New Roman"/>
          <w:b w:val="false"/>
          <w:i w:val="false"/>
          <w:color w:val="000000"/>
          <w:sz w:val="28"/>
        </w:rPr>
        <w:t>
      6) описание, единицу измерения в соответствии с межгосударственным классификатором единиц измерения и счета, количество (объем)приобретаемых ТРУ по каждому лоту;</w:t>
      </w:r>
    </w:p>
    <w:bookmarkEnd w:id="307"/>
    <w:bookmarkStart w:name="z339" w:id="308"/>
    <w:p>
      <w:pPr>
        <w:spacing w:after="0"/>
        <w:ind w:left="0"/>
        <w:jc w:val="both"/>
      </w:pPr>
      <w:r>
        <w:rPr>
          <w:rFonts w:ascii="Times New Roman"/>
          <w:b w:val="false"/>
          <w:i w:val="false"/>
          <w:color w:val="000000"/>
          <w:sz w:val="28"/>
        </w:rPr>
        <w:t>
      7) наименование (для юридических лиц) или фамилию, имя, отчество (при наличии) (для физических лиц) потенциальных поставщиков открытого конкурса, конкурсные ценовые предложения которых отклонены по причине, приведенной в пункте 73 настоящих Правил, с указанием цен их конкурсных ценовых предложений;</w:t>
      </w:r>
    </w:p>
    <w:bookmarkEnd w:id="308"/>
    <w:bookmarkStart w:name="z340" w:id="309"/>
    <w:p>
      <w:pPr>
        <w:spacing w:after="0"/>
        <w:ind w:left="0"/>
        <w:jc w:val="both"/>
      </w:pPr>
      <w:r>
        <w:rPr>
          <w:rFonts w:ascii="Times New Roman"/>
          <w:b w:val="false"/>
          <w:i w:val="false"/>
          <w:color w:val="000000"/>
          <w:sz w:val="28"/>
        </w:rPr>
        <w:t xml:space="preserve">
      8) цены не отклоненных конкурсных ценовых предложений потенциальных поставщиков открытого конкурса с учетом применения критерия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 (по лотам);</w:t>
      </w:r>
    </w:p>
    <w:bookmarkEnd w:id="309"/>
    <w:bookmarkStart w:name="z341" w:id="310"/>
    <w:p>
      <w:pPr>
        <w:spacing w:after="0"/>
        <w:ind w:left="0"/>
        <w:jc w:val="both"/>
      </w:pPr>
      <w:r>
        <w:rPr>
          <w:rFonts w:ascii="Times New Roman"/>
          <w:b w:val="false"/>
          <w:i w:val="false"/>
          <w:color w:val="000000"/>
          <w:sz w:val="28"/>
        </w:rPr>
        <w:t>
      9)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цену конкурсного ценового предложения победителя открытого конкурса (по лотам) и (или) указание причины, если в результате открытого конкурса не определен победитель (по лотам);</w:t>
      </w:r>
    </w:p>
    <w:bookmarkEnd w:id="310"/>
    <w:bookmarkStart w:name="z342" w:id="311"/>
    <w:p>
      <w:pPr>
        <w:spacing w:after="0"/>
        <w:ind w:left="0"/>
        <w:jc w:val="both"/>
      </w:pPr>
      <w:r>
        <w:rPr>
          <w:rFonts w:ascii="Times New Roman"/>
          <w:b w:val="false"/>
          <w:i w:val="false"/>
          <w:color w:val="000000"/>
          <w:sz w:val="28"/>
        </w:rPr>
        <w:t>
      10)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цена конкурсного ценового предложения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(по лотам);</w:t>
      </w:r>
    </w:p>
    <w:bookmarkEnd w:id="311"/>
    <w:bookmarkStart w:name="z343" w:id="312"/>
    <w:p>
      <w:pPr>
        <w:spacing w:after="0"/>
        <w:ind w:left="0"/>
        <w:jc w:val="both"/>
      </w:pPr>
      <w:r>
        <w:rPr>
          <w:rFonts w:ascii="Times New Roman"/>
          <w:b w:val="false"/>
          <w:i w:val="false"/>
          <w:color w:val="000000"/>
          <w:sz w:val="28"/>
        </w:rPr>
        <w:t>
      11) обязательства победителя и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по внутристрановой ценности в предлагаемых товарах или работах, или услугах, выраженные в процентах по каждому лоту (от 0 до 100);</w:t>
      </w:r>
    </w:p>
    <w:bookmarkEnd w:id="312"/>
    <w:bookmarkStart w:name="z344" w:id="313"/>
    <w:p>
      <w:pPr>
        <w:spacing w:after="0"/>
        <w:ind w:left="0"/>
        <w:jc w:val="both"/>
      </w:pPr>
      <w:r>
        <w:rPr>
          <w:rFonts w:ascii="Times New Roman"/>
          <w:b w:val="false"/>
          <w:i w:val="false"/>
          <w:color w:val="000000"/>
          <w:sz w:val="28"/>
        </w:rPr>
        <w:t>
      12) код закупки и адрес интернет-ресурса реестра (системы);</w:t>
      </w:r>
    </w:p>
    <w:bookmarkEnd w:id="313"/>
    <w:bookmarkStart w:name="z345" w:id="314"/>
    <w:p>
      <w:pPr>
        <w:spacing w:after="0"/>
        <w:ind w:left="0"/>
        <w:jc w:val="both"/>
      </w:pPr>
      <w:r>
        <w:rPr>
          <w:rFonts w:ascii="Times New Roman"/>
          <w:b w:val="false"/>
          <w:i w:val="false"/>
          <w:color w:val="000000"/>
          <w:sz w:val="28"/>
        </w:rPr>
        <w:t>
      13) номер (а) контракта (-ов) на недропользование, в рамках которого (-ых) осуществляется приобретение ТРУ.";</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новой редакции:</w:t>
      </w:r>
    </w:p>
    <w:bookmarkStart w:name="z347" w:id="315"/>
    <w:p>
      <w:pPr>
        <w:spacing w:after="0"/>
        <w:ind w:left="0"/>
        <w:jc w:val="both"/>
      </w:pPr>
      <w:r>
        <w:rPr>
          <w:rFonts w:ascii="Times New Roman"/>
          <w:b w:val="false"/>
          <w:i w:val="false"/>
          <w:color w:val="000000"/>
          <w:sz w:val="28"/>
        </w:rPr>
        <w:t>
      "Глава 3.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способом из одного источника";</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изложить в новой редакции:</w:t>
      </w:r>
    </w:p>
    <w:bookmarkStart w:name="z349" w:id="316"/>
    <w:p>
      <w:pPr>
        <w:spacing w:after="0"/>
        <w:ind w:left="0"/>
        <w:jc w:val="both"/>
      </w:pPr>
      <w:r>
        <w:rPr>
          <w:rFonts w:ascii="Times New Roman"/>
          <w:b w:val="false"/>
          <w:i w:val="false"/>
          <w:color w:val="000000"/>
          <w:sz w:val="28"/>
        </w:rPr>
        <w:t>
      "85. Допускается приобретение ТРУ из одного источника по следующему перечню:</w:t>
      </w:r>
    </w:p>
    <w:bookmarkEnd w:id="316"/>
    <w:bookmarkStart w:name="z350" w:id="317"/>
    <w:p>
      <w:pPr>
        <w:spacing w:after="0"/>
        <w:ind w:left="0"/>
        <w:jc w:val="both"/>
      </w:pPr>
      <w:r>
        <w:rPr>
          <w:rFonts w:ascii="Times New Roman"/>
          <w:b w:val="false"/>
          <w:i w:val="false"/>
          <w:color w:val="000000"/>
          <w:sz w:val="28"/>
        </w:rPr>
        <w:t>
      1) ТРУ для локализации и (или) ликвидации последствий чрезвычайных ситуаций, ликвидации аварий, а также по обеспечению ликвидации последствий аварийных разливов нефти первого, второго и третьего уровней;</w:t>
      </w:r>
    </w:p>
    <w:bookmarkEnd w:id="317"/>
    <w:bookmarkStart w:name="z351" w:id="318"/>
    <w:p>
      <w:pPr>
        <w:spacing w:after="0"/>
        <w:ind w:left="0"/>
        <w:jc w:val="both"/>
      </w:pPr>
      <w:r>
        <w:rPr>
          <w:rFonts w:ascii="Times New Roman"/>
          <w:b w:val="false"/>
          <w:i w:val="false"/>
          <w:color w:val="000000"/>
          <w:sz w:val="28"/>
        </w:rPr>
        <w:t>
      2) ТРУ, являющиеся объектами интеллектуальной собственности, у лица, обладающего исключительными правами в отношении приобретаемых ТРУ.</w:t>
      </w:r>
    </w:p>
    <w:bookmarkEnd w:id="318"/>
    <w:bookmarkStart w:name="z352" w:id="319"/>
    <w:p>
      <w:pPr>
        <w:spacing w:after="0"/>
        <w:ind w:left="0"/>
        <w:jc w:val="both"/>
      </w:pPr>
      <w:r>
        <w:rPr>
          <w:rFonts w:ascii="Times New Roman"/>
          <w:b w:val="false"/>
          <w:i w:val="false"/>
          <w:color w:val="000000"/>
          <w:sz w:val="28"/>
        </w:rPr>
        <w:t>
      Настоящий пункт не применяется в целях финансирования научно-исследовательских, научно-технических и (или) опытно-конструкторских работ недропользователями в период добычи углеводородов;</w:t>
      </w:r>
    </w:p>
    <w:bookmarkEnd w:id="319"/>
    <w:bookmarkStart w:name="z353" w:id="320"/>
    <w:p>
      <w:pPr>
        <w:spacing w:after="0"/>
        <w:ind w:left="0"/>
        <w:jc w:val="both"/>
      </w:pPr>
      <w:r>
        <w:rPr>
          <w:rFonts w:ascii="Times New Roman"/>
          <w:b w:val="false"/>
          <w:i w:val="false"/>
          <w:color w:val="000000"/>
          <w:sz w:val="28"/>
        </w:rPr>
        <w:t>
      3) ТРУ при выходе из строя оборудования, механизмов, агрегатов, расходных материалов, выход из строя которых приведет к остановке производственного цикла.</w:t>
      </w:r>
    </w:p>
    <w:bookmarkEnd w:id="320"/>
    <w:bookmarkStart w:name="z354" w:id="321"/>
    <w:p>
      <w:pPr>
        <w:spacing w:after="0"/>
        <w:ind w:left="0"/>
        <w:jc w:val="both"/>
      </w:pPr>
      <w:r>
        <w:rPr>
          <w:rFonts w:ascii="Times New Roman"/>
          <w:b w:val="false"/>
          <w:i w:val="false"/>
          <w:color w:val="000000"/>
          <w:sz w:val="28"/>
        </w:rPr>
        <w:t>
      К протоколу итогов закупа способом из одного источника заказчиком прилагается акт выхода из строя оборудования;</w:t>
      </w:r>
    </w:p>
    <w:bookmarkEnd w:id="321"/>
    <w:bookmarkStart w:name="z355" w:id="322"/>
    <w:p>
      <w:pPr>
        <w:spacing w:after="0"/>
        <w:ind w:left="0"/>
        <w:jc w:val="both"/>
      </w:pPr>
      <w:r>
        <w:rPr>
          <w:rFonts w:ascii="Times New Roman"/>
          <w:b w:val="false"/>
          <w:i w:val="false"/>
          <w:color w:val="000000"/>
          <w:sz w:val="28"/>
        </w:rPr>
        <w:t>
      4) работ по переработке и (или) удалению и (или) размещению и (или) транспортировки и (или)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bookmarkEnd w:id="322"/>
    <w:bookmarkStart w:name="z356" w:id="323"/>
    <w:p>
      <w:pPr>
        <w:spacing w:after="0"/>
        <w:ind w:left="0"/>
        <w:jc w:val="both"/>
      </w:pPr>
      <w:r>
        <w:rPr>
          <w:rFonts w:ascii="Times New Roman"/>
          <w:b w:val="false"/>
          <w:i w:val="false"/>
          <w:color w:val="000000"/>
          <w:sz w:val="28"/>
        </w:rPr>
        <w:t>
      5) ТРУ у казахстанских производителей ТРУ, зарегистрированных в моногородах, чьи производственные мощности расположены в моногородах и где единственным градообразующим предприятием является предприятие заказчика.</w:t>
      </w:r>
    </w:p>
    <w:bookmarkEnd w:id="323"/>
    <w:bookmarkStart w:name="z357" w:id="324"/>
    <w:p>
      <w:pPr>
        <w:spacing w:after="0"/>
        <w:ind w:left="0"/>
        <w:jc w:val="both"/>
      </w:pPr>
      <w:r>
        <w:rPr>
          <w:rFonts w:ascii="Times New Roman"/>
          <w:b w:val="false"/>
          <w:i w:val="false"/>
          <w:color w:val="000000"/>
          <w:sz w:val="28"/>
        </w:rPr>
        <w:t>
      Местом поставки товара (выполнения работ, оказания услуг) является моногород;</w:t>
      </w:r>
    </w:p>
    <w:bookmarkEnd w:id="324"/>
    <w:bookmarkStart w:name="z358" w:id="325"/>
    <w:p>
      <w:pPr>
        <w:spacing w:after="0"/>
        <w:ind w:left="0"/>
        <w:jc w:val="both"/>
      </w:pPr>
      <w:r>
        <w:rPr>
          <w:rFonts w:ascii="Times New Roman"/>
          <w:b w:val="false"/>
          <w:i w:val="false"/>
          <w:color w:val="000000"/>
          <w:sz w:val="28"/>
        </w:rPr>
        <w:t>
      6) работы и (или) услуги для проектов разведки углеводородов, относящихся к полевым геолого-геофизическим исследованиям и (или) обработке и интерпретации полученных данных таких исследований, строительства скважин "под ключ", отдельных работ и услуг, входящих в совокупность работ и услуг при строительстве скважин "под ключ";</w:t>
      </w:r>
    </w:p>
    <w:bookmarkEnd w:id="325"/>
    <w:bookmarkStart w:name="z359" w:id="326"/>
    <w:p>
      <w:pPr>
        <w:spacing w:after="0"/>
        <w:ind w:left="0"/>
        <w:jc w:val="both"/>
      </w:pPr>
      <w:r>
        <w:rPr>
          <w:rFonts w:ascii="Times New Roman"/>
          <w:b w:val="false"/>
          <w:i w:val="false"/>
          <w:color w:val="000000"/>
          <w:sz w:val="28"/>
        </w:rPr>
        <w:t>
      7) ТРУ для строительства установки комплексной подготовки газа в рамках обустройства газового месторождения;</w:t>
      </w:r>
    </w:p>
    <w:bookmarkEnd w:id="326"/>
    <w:bookmarkStart w:name="z360" w:id="327"/>
    <w:p>
      <w:pPr>
        <w:spacing w:after="0"/>
        <w:ind w:left="0"/>
        <w:jc w:val="both"/>
      </w:pPr>
      <w:r>
        <w:rPr>
          <w:rFonts w:ascii="Times New Roman"/>
          <w:b w:val="false"/>
          <w:i w:val="false"/>
          <w:color w:val="000000"/>
          <w:sz w:val="28"/>
        </w:rPr>
        <w:t>
      8) проектно-изыскательские работы и ТРУ для обустройства скважин и транспортировки сырого газа до газоперерабатывающих мощностей или установок по подготовке газа в подготовительном периоде с целью подготовки и переработки сырого газа;</w:t>
      </w:r>
    </w:p>
    <w:bookmarkEnd w:id="327"/>
    <w:bookmarkStart w:name="z361" w:id="328"/>
    <w:p>
      <w:pPr>
        <w:spacing w:after="0"/>
        <w:ind w:left="0"/>
        <w:jc w:val="both"/>
      </w:pPr>
      <w:r>
        <w:rPr>
          <w:rFonts w:ascii="Times New Roman"/>
          <w:b w:val="false"/>
          <w:i w:val="false"/>
          <w:color w:val="000000"/>
          <w:sz w:val="28"/>
        </w:rPr>
        <w:t xml:space="preserve">
      9) товары, произведенные в рамках офтейк-контрактов, а также сопутствующие производству таких товаров, работы и услуги (шеф-монтажные, монтажные или пуско-наладочные работы) у производителей этих товаров, а также товаров в рамках договора контрактных закупок на основании утвержденного перечня товаров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промышленной политике";</w:t>
      </w:r>
    </w:p>
    <w:bookmarkEnd w:id="328"/>
    <w:bookmarkStart w:name="z362" w:id="329"/>
    <w:p>
      <w:pPr>
        <w:spacing w:after="0"/>
        <w:ind w:left="0"/>
        <w:jc w:val="both"/>
      </w:pPr>
      <w:r>
        <w:rPr>
          <w:rFonts w:ascii="Times New Roman"/>
          <w:b w:val="false"/>
          <w:i w:val="false"/>
          <w:color w:val="000000"/>
          <w:sz w:val="28"/>
        </w:rPr>
        <w:t>
      10) приобретение услуг по внесению изменений и дополнений в проектную, предпроектную документацию у поставщика, разработавшего проектную, предпроектную документацию;</w:t>
      </w:r>
    </w:p>
    <w:bookmarkEnd w:id="329"/>
    <w:bookmarkStart w:name="z363" w:id="330"/>
    <w:p>
      <w:pPr>
        <w:spacing w:after="0"/>
        <w:ind w:left="0"/>
        <w:jc w:val="both"/>
      </w:pPr>
      <w:r>
        <w:rPr>
          <w:rFonts w:ascii="Times New Roman"/>
          <w:b w:val="false"/>
          <w:i w:val="false"/>
          <w:color w:val="000000"/>
          <w:sz w:val="28"/>
        </w:rPr>
        <w:t>
      11) ТРУ для технического сопровождения в период гарантийного обслуживания, для технического сопровождения лицензионных программных продуктов;</w:t>
      </w:r>
    </w:p>
    <w:bookmarkEnd w:id="330"/>
    <w:bookmarkStart w:name="z364" w:id="331"/>
    <w:p>
      <w:pPr>
        <w:spacing w:after="0"/>
        <w:ind w:left="0"/>
        <w:jc w:val="both"/>
      </w:pPr>
      <w:r>
        <w:rPr>
          <w:rFonts w:ascii="Times New Roman"/>
          <w:b w:val="false"/>
          <w:i w:val="false"/>
          <w:color w:val="000000"/>
          <w:sz w:val="28"/>
        </w:rPr>
        <w:t>
      12) товаров казахстанского происхождения у их производителей при наличии экономической целесообразности для недропользователей сроком не менее трҰх лет с разделением поставки приобретаемого товара на три года.</w:t>
      </w:r>
    </w:p>
    <w:bookmarkEnd w:id="331"/>
    <w:bookmarkStart w:name="z365" w:id="332"/>
    <w:p>
      <w:pPr>
        <w:spacing w:after="0"/>
        <w:ind w:left="0"/>
        <w:jc w:val="both"/>
      </w:pPr>
      <w:r>
        <w:rPr>
          <w:rFonts w:ascii="Times New Roman"/>
          <w:b w:val="false"/>
          <w:i w:val="false"/>
          <w:color w:val="000000"/>
          <w:sz w:val="28"/>
        </w:rPr>
        <w:t xml:space="preserve">
      Товары приобретаются на основании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w:t>
      </w:r>
    </w:p>
    <w:bookmarkEnd w:id="332"/>
    <w:bookmarkStart w:name="z366" w:id="333"/>
    <w:p>
      <w:pPr>
        <w:spacing w:after="0"/>
        <w:ind w:left="0"/>
        <w:jc w:val="both"/>
      </w:pPr>
      <w:r>
        <w:rPr>
          <w:rFonts w:ascii="Times New Roman"/>
          <w:b w:val="false"/>
          <w:i w:val="false"/>
          <w:color w:val="000000"/>
          <w:sz w:val="28"/>
        </w:rPr>
        <w:t>
      При отсутствии сертификата о происхождении товара формы "CT-KZ" договор о приобретении товара заключается на основании индустриального сертификата, выданного Национальной палатой предпринимателей Республики Казахстан "Атамекен", и гарантийного письма о представлении с поставкой товара сертификата о происхождении товара формы "CT-KZ" с указанием прогнозной доли внутристрановой ценности.</w:t>
      </w:r>
    </w:p>
    <w:bookmarkEnd w:id="333"/>
    <w:bookmarkStart w:name="z367" w:id="334"/>
    <w:p>
      <w:pPr>
        <w:spacing w:after="0"/>
        <w:ind w:left="0"/>
        <w:jc w:val="both"/>
      </w:pPr>
      <w:r>
        <w:rPr>
          <w:rFonts w:ascii="Times New Roman"/>
          <w:b w:val="false"/>
          <w:i w:val="false"/>
          <w:color w:val="000000"/>
          <w:sz w:val="28"/>
        </w:rPr>
        <w:t>
      Расторжение договора в одностороннем порядке со стороны заказчика, а также ненадлежащее исполнение договора со стороны заказчика является нарушением настоящего пункта Правил;</w:t>
      </w:r>
    </w:p>
    <w:bookmarkEnd w:id="334"/>
    <w:bookmarkStart w:name="z368" w:id="335"/>
    <w:p>
      <w:pPr>
        <w:spacing w:after="0"/>
        <w:ind w:left="0"/>
        <w:jc w:val="both"/>
      </w:pPr>
      <w:r>
        <w:rPr>
          <w:rFonts w:ascii="Times New Roman"/>
          <w:b w:val="false"/>
          <w:i w:val="false"/>
          <w:color w:val="000000"/>
          <w:sz w:val="28"/>
        </w:rPr>
        <w:t>
      13) наличие в Реестре ОТП единственного товаропроизводителя приобретаемого товара, при соответствии производимого им товара техническим характеристикам, устанавливаемым заказчиком;</w:t>
      </w:r>
    </w:p>
    <w:bookmarkEnd w:id="335"/>
    <w:bookmarkStart w:name="z369" w:id="336"/>
    <w:p>
      <w:pPr>
        <w:spacing w:after="0"/>
        <w:ind w:left="0"/>
        <w:jc w:val="both"/>
      </w:pPr>
      <w:r>
        <w:rPr>
          <w:rFonts w:ascii="Times New Roman"/>
          <w:b w:val="false"/>
          <w:i w:val="false"/>
          <w:color w:val="000000"/>
          <w:sz w:val="28"/>
        </w:rPr>
        <w:t>
      14) наличие в Реестре КТП единственного товаропроизводителя приобретаемого товара, при соответствии производимого им товара техническим характеристикам, устанавливаемым заказчиком;</w:t>
      </w:r>
    </w:p>
    <w:bookmarkEnd w:id="336"/>
    <w:bookmarkStart w:name="z370" w:id="337"/>
    <w:p>
      <w:pPr>
        <w:spacing w:after="0"/>
        <w:ind w:left="0"/>
        <w:jc w:val="both"/>
      </w:pPr>
      <w:r>
        <w:rPr>
          <w:rFonts w:ascii="Times New Roman"/>
          <w:b w:val="false"/>
          <w:i w:val="false"/>
          <w:color w:val="000000"/>
          <w:sz w:val="28"/>
        </w:rPr>
        <w:t>
      15) товары иностранного происхождения у производителя товара, при условии, что приобретаемый товар не производится на территории Республики Казахстан. Договор заключается сроком до пяти лет и содержит предоставленную производителем товара программу локализации предлагаемого товара с обеспечением его производства на территории Республики Казахстан;</w:t>
      </w:r>
    </w:p>
    <w:bookmarkEnd w:id="337"/>
    <w:bookmarkStart w:name="z371" w:id="338"/>
    <w:p>
      <w:pPr>
        <w:spacing w:after="0"/>
        <w:ind w:left="0"/>
        <w:jc w:val="both"/>
      </w:pPr>
      <w:r>
        <w:rPr>
          <w:rFonts w:ascii="Times New Roman"/>
          <w:b w:val="false"/>
          <w:i w:val="false"/>
          <w:color w:val="000000"/>
          <w:sz w:val="28"/>
        </w:rPr>
        <w:t>
      16) приобретение услуг по составлению анализа разработки месторождений у поставщика, разработавшего проектную, предпроектную документацию.".</w:t>
      </w:r>
    </w:p>
    <w:bookmarkEnd w:id="338"/>
    <w:bookmarkStart w:name="z372" w:id="339"/>
    <w:p>
      <w:pPr>
        <w:spacing w:after="0"/>
        <w:ind w:left="0"/>
        <w:jc w:val="both"/>
      </w:pPr>
      <w:r>
        <w:rPr>
          <w:rFonts w:ascii="Times New Roman"/>
          <w:b w:val="false"/>
          <w:i w:val="false"/>
          <w:color w:val="000000"/>
          <w:sz w:val="28"/>
        </w:rPr>
        <w:t>
      86. При приобретении ТРУ способом из одного источника в соответствии с подпунктом 1) пункта 84 настоящих Правил, условия приобретения ТРУ соответствуют требованиям конкурсной документации несостоявшегося открытого конкурса, открытого конкурса на понижение (электронные торги).</w:t>
      </w:r>
    </w:p>
    <w:bookmarkEnd w:id="339"/>
    <w:bookmarkStart w:name="z373" w:id="340"/>
    <w:p>
      <w:pPr>
        <w:spacing w:after="0"/>
        <w:ind w:left="0"/>
        <w:jc w:val="both"/>
      </w:pPr>
      <w:r>
        <w:rPr>
          <w:rFonts w:ascii="Times New Roman"/>
          <w:b w:val="false"/>
          <w:i w:val="false"/>
          <w:color w:val="000000"/>
          <w:sz w:val="28"/>
        </w:rPr>
        <w:t>
      При приобретении ТРУ способом из одного источника в соответствии с подпунктами 2), 3), 4), 5), 6) пункта 84 настоящих Правил, условия приобретения ТРУ соответствуют требованиям конкурсной документации открытого конкурса, открытого конкурса на понижение (электронные торги) по итогам которого осуществляется закуп из одного источника.</w:t>
      </w:r>
    </w:p>
    <w:bookmarkEnd w:id="340"/>
    <w:bookmarkStart w:name="z374" w:id="341"/>
    <w:p>
      <w:pPr>
        <w:spacing w:after="0"/>
        <w:ind w:left="0"/>
        <w:jc w:val="both"/>
      </w:pPr>
      <w:r>
        <w:rPr>
          <w:rFonts w:ascii="Times New Roman"/>
          <w:b w:val="false"/>
          <w:i w:val="false"/>
          <w:color w:val="000000"/>
          <w:sz w:val="28"/>
        </w:rPr>
        <w:t>
      При приобретении ТРУ в соответствии с пунктом 84 настоящих Правил, потенциальный поставщик перед заключением договора о приобретении ТРУ представляет заказчику конкурсную заявку в электронном виде согласно условиям несостоявшегося открытого конкурса, открытого конкурса на понижение (электронные торги) в соответствии с подпунктом 1) пункта 84 настоящих Правил или в соответствии с требованиями открытого конкурса, открытого конкурса на понижение (электронные торги), по итогам которого осуществлен закуп из одного источника в соответствии с подпунктами 2), 3), 4), 5), 6) пункта 84 настоящих Правил.</w:t>
      </w:r>
    </w:p>
    <w:bookmarkEnd w:id="341"/>
    <w:bookmarkStart w:name="z375" w:id="342"/>
    <w:p>
      <w:pPr>
        <w:spacing w:after="0"/>
        <w:ind w:left="0"/>
        <w:jc w:val="both"/>
      </w:pPr>
      <w:r>
        <w:rPr>
          <w:rFonts w:ascii="Times New Roman"/>
          <w:b w:val="false"/>
          <w:i w:val="false"/>
          <w:color w:val="000000"/>
          <w:sz w:val="28"/>
        </w:rPr>
        <w:t>
      Конкурсная заявка представляется потенциальными поставщиками на языке конкурсной документации. Потенциальным поставщиком не представляется документ, подтверждающий внесение обеспечения конкурсной заявки (при наличии требования в конкурсной документации о внесении обеспечения конкурсной заявки).</w:t>
      </w:r>
    </w:p>
    <w:bookmarkEnd w:id="342"/>
    <w:bookmarkStart w:name="z376" w:id="343"/>
    <w:p>
      <w:pPr>
        <w:spacing w:after="0"/>
        <w:ind w:left="0"/>
        <w:jc w:val="both"/>
      </w:pPr>
      <w:r>
        <w:rPr>
          <w:rFonts w:ascii="Times New Roman"/>
          <w:b w:val="false"/>
          <w:i w:val="false"/>
          <w:color w:val="000000"/>
          <w:sz w:val="28"/>
        </w:rPr>
        <w:t>
      87. При приобретении ТРУ в соответствии с подпунктами 1), 3) пункта 6 настоящих Правил осуществлено с нарушением настоящих Правил, заказчиком не применяется способ закупа ТРУ из одного источника в соответствии с пунктом 84 настоящих Правил.</w:t>
      </w:r>
    </w:p>
    <w:bookmarkEnd w:id="343"/>
    <w:bookmarkStart w:name="z377" w:id="344"/>
    <w:p>
      <w:pPr>
        <w:spacing w:after="0"/>
        <w:ind w:left="0"/>
        <w:jc w:val="both"/>
      </w:pPr>
      <w:r>
        <w:rPr>
          <w:rFonts w:ascii="Times New Roman"/>
          <w:b w:val="false"/>
          <w:i w:val="false"/>
          <w:color w:val="000000"/>
          <w:sz w:val="28"/>
        </w:rPr>
        <w:t>
      Заказчиком не приобретаются ТРУ способом из одного источника по итогам несостоявшегося открытого конкурса, открытого конкурса на понижение (электронные торги) у поставщика, не принимавшего участие в несостоявшемся открытом конкурсе, открытом конкурсе на понижение (электронные торги), за исключением случаев, когда все потенциальные поставщики несостоявшегося открытого конкурса, открытого конкурса на понижение (электронные торги) были отклонены в соответствии с подпунктами 6), 7), 10), 11), 13), 14) пункта 65 настоящих Правил.";</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новой редакции:</w:t>
      </w:r>
    </w:p>
    <w:bookmarkStart w:name="z379" w:id="345"/>
    <w:p>
      <w:pPr>
        <w:spacing w:after="0"/>
        <w:ind w:left="0"/>
        <w:jc w:val="both"/>
      </w:pPr>
      <w:r>
        <w:rPr>
          <w:rFonts w:ascii="Times New Roman"/>
          <w:b w:val="false"/>
          <w:i w:val="false"/>
          <w:color w:val="000000"/>
          <w:sz w:val="28"/>
        </w:rPr>
        <w:t>
      "89. Протокол подведения итогов приобретения ТРУ способом из одного источника формируется,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не позднее 7 (семи) рабочих дней после заключения договора о приобретении ТРУ с указанием сведений:</w:t>
      </w:r>
    </w:p>
    <w:bookmarkEnd w:id="345"/>
    <w:bookmarkStart w:name="z380" w:id="346"/>
    <w:p>
      <w:pPr>
        <w:spacing w:after="0"/>
        <w:ind w:left="0"/>
        <w:jc w:val="both"/>
      </w:pPr>
      <w:r>
        <w:rPr>
          <w:rFonts w:ascii="Times New Roman"/>
          <w:b w:val="false"/>
          <w:i w:val="false"/>
          <w:color w:val="000000"/>
          <w:sz w:val="28"/>
        </w:rPr>
        <w:t>
      1) наименования и местонахождения заказчика в соответствии с классификатором административно-территориальных объектов;</w:t>
      </w:r>
    </w:p>
    <w:bookmarkEnd w:id="346"/>
    <w:bookmarkStart w:name="z381" w:id="347"/>
    <w:p>
      <w:pPr>
        <w:spacing w:after="0"/>
        <w:ind w:left="0"/>
        <w:jc w:val="both"/>
      </w:pPr>
      <w:r>
        <w:rPr>
          <w:rFonts w:ascii="Times New Roman"/>
          <w:b w:val="false"/>
          <w:i w:val="false"/>
          <w:color w:val="000000"/>
          <w:sz w:val="28"/>
        </w:rPr>
        <w:t>
      2) основания для приобретения ТРУ способом из одного источника (по каждому лоту, если в предмет приобретения ТРУ способом из одного источника входит несколько лотов) с прикреплением электронной копии обоснования применения способа из одного источника, при приобретении ТРУ в соответствии с пунктом 85 настоящих Правил;</w:t>
      </w:r>
    </w:p>
    <w:bookmarkEnd w:id="347"/>
    <w:bookmarkStart w:name="z382" w:id="348"/>
    <w:p>
      <w:pPr>
        <w:spacing w:after="0"/>
        <w:ind w:left="0"/>
        <w:jc w:val="both"/>
      </w:pPr>
      <w:r>
        <w:rPr>
          <w:rFonts w:ascii="Times New Roman"/>
          <w:b w:val="false"/>
          <w:i w:val="false"/>
          <w:color w:val="000000"/>
          <w:sz w:val="28"/>
        </w:rPr>
        <w:t>
      3) предмета приобретения способом из одного источника в соответствии с единым номенклатурным справочником товаров, работ и услуг (наименования и номера лотов, если в предмет приобретения из одного источника входит несколько лотов);</w:t>
      </w:r>
    </w:p>
    <w:bookmarkEnd w:id="348"/>
    <w:bookmarkStart w:name="z383" w:id="349"/>
    <w:p>
      <w:pPr>
        <w:spacing w:after="0"/>
        <w:ind w:left="0"/>
        <w:jc w:val="both"/>
      </w:pPr>
      <w:r>
        <w:rPr>
          <w:rFonts w:ascii="Times New Roman"/>
          <w:b w:val="false"/>
          <w:i w:val="false"/>
          <w:color w:val="000000"/>
          <w:sz w:val="28"/>
        </w:rPr>
        <w:t>
      4) описания, единицы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349"/>
    <w:bookmarkStart w:name="z384" w:id="350"/>
    <w:p>
      <w:pPr>
        <w:spacing w:after="0"/>
        <w:ind w:left="0"/>
        <w:jc w:val="both"/>
      </w:pPr>
      <w:r>
        <w:rPr>
          <w:rFonts w:ascii="Times New Roman"/>
          <w:b w:val="false"/>
          <w:i w:val="false"/>
          <w:color w:val="000000"/>
          <w:sz w:val="28"/>
        </w:rPr>
        <w:t>
      5) сроков и места поставки товаров или выполнения работ, или оказания услуг по каждому лоту;</w:t>
      </w:r>
    </w:p>
    <w:bookmarkEnd w:id="350"/>
    <w:bookmarkStart w:name="z385" w:id="351"/>
    <w:p>
      <w:pPr>
        <w:spacing w:after="0"/>
        <w:ind w:left="0"/>
        <w:jc w:val="both"/>
      </w:pPr>
      <w:r>
        <w:rPr>
          <w:rFonts w:ascii="Times New Roman"/>
          <w:b w:val="false"/>
          <w:i w:val="false"/>
          <w:color w:val="000000"/>
          <w:sz w:val="28"/>
        </w:rPr>
        <w:t>
      6) наименования потенциального поставщика;</w:t>
      </w:r>
    </w:p>
    <w:bookmarkEnd w:id="351"/>
    <w:bookmarkStart w:name="z386" w:id="352"/>
    <w:p>
      <w:pPr>
        <w:spacing w:after="0"/>
        <w:ind w:left="0"/>
        <w:jc w:val="both"/>
      </w:pPr>
      <w:r>
        <w:rPr>
          <w:rFonts w:ascii="Times New Roman"/>
          <w:b w:val="false"/>
          <w:i w:val="false"/>
          <w:color w:val="000000"/>
          <w:sz w:val="28"/>
        </w:rPr>
        <w:t>
      7) цен, предложенных потенциальным поставщиком на предлагаемые ТРУ по каждому лоту, выраженных в тенге, без учета НДС;</w:t>
      </w:r>
    </w:p>
    <w:bookmarkEnd w:id="352"/>
    <w:bookmarkStart w:name="z387" w:id="353"/>
    <w:p>
      <w:pPr>
        <w:spacing w:after="0"/>
        <w:ind w:left="0"/>
        <w:jc w:val="both"/>
      </w:pPr>
      <w:r>
        <w:rPr>
          <w:rFonts w:ascii="Times New Roman"/>
          <w:b w:val="false"/>
          <w:i w:val="false"/>
          <w:color w:val="000000"/>
          <w:sz w:val="28"/>
        </w:rPr>
        <w:t>
      8) сумм, выделенных на приобретение товара, выполнение работ или оказание услуг по каждому лоту, выраженных в тенге, без учета НДС;</w:t>
      </w:r>
    </w:p>
    <w:bookmarkEnd w:id="353"/>
    <w:bookmarkStart w:name="z388" w:id="354"/>
    <w:p>
      <w:pPr>
        <w:spacing w:after="0"/>
        <w:ind w:left="0"/>
        <w:jc w:val="both"/>
      </w:pPr>
      <w:r>
        <w:rPr>
          <w:rFonts w:ascii="Times New Roman"/>
          <w:b w:val="false"/>
          <w:i w:val="false"/>
          <w:color w:val="000000"/>
          <w:sz w:val="28"/>
        </w:rPr>
        <w:t>
      9) обязательств потенциального поставщика по внутристрановой ценности в предлагаемых ТРУ, выраженных в процентах по каждому лоту (от 0 до 100);</w:t>
      </w:r>
    </w:p>
    <w:bookmarkEnd w:id="354"/>
    <w:bookmarkStart w:name="z389" w:id="355"/>
    <w:p>
      <w:pPr>
        <w:spacing w:after="0"/>
        <w:ind w:left="0"/>
        <w:jc w:val="both"/>
      </w:pPr>
      <w:r>
        <w:rPr>
          <w:rFonts w:ascii="Times New Roman"/>
          <w:b w:val="false"/>
          <w:i w:val="false"/>
          <w:color w:val="000000"/>
          <w:sz w:val="28"/>
        </w:rPr>
        <w:t>
      10) кода закупки и адреса интернет-ресурса реестра (системы);</w:t>
      </w:r>
    </w:p>
    <w:bookmarkEnd w:id="355"/>
    <w:bookmarkStart w:name="z390" w:id="356"/>
    <w:p>
      <w:pPr>
        <w:spacing w:after="0"/>
        <w:ind w:left="0"/>
        <w:jc w:val="both"/>
      </w:pPr>
      <w:r>
        <w:rPr>
          <w:rFonts w:ascii="Times New Roman"/>
          <w:b w:val="false"/>
          <w:i w:val="false"/>
          <w:color w:val="000000"/>
          <w:sz w:val="28"/>
        </w:rPr>
        <w:t>
      11) номера (-ов) контракта (-ов) на недропользование, в рамках которого (-ых) осуществляется приобретение ТРУ;</w:t>
      </w:r>
    </w:p>
    <w:bookmarkEnd w:id="356"/>
    <w:bookmarkStart w:name="z391" w:id="357"/>
    <w:p>
      <w:pPr>
        <w:spacing w:after="0"/>
        <w:ind w:left="0"/>
        <w:jc w:val="both"/>
      </w:pPr>
      <w:r>
        <w:rPr>
          <w:rFonts w:ascii="Times New Roman"/>
          <w:b w:val="false"/>
          <w:i w:val="false"/>
          <w:color w:val="000000"/>
          <w:sz w:val="28"/>
        </w:rPr>
        <w:t>
      12) код закупки открытого конкурса, открытого конкурса на понижение (электронные торги) по итогам которых проводится закуп из одного источника в соответствии с пунктом 84 Правил;</w:t>
      </w:r>
    </w:p>
    <w:bookmarkEnd w:id="357"/>
    <w:bookmarkStart w:name="z392" w:id="358"/>
    <w:p>
      <w:pPr>
        <w:spacing w:after="0"/>
        <w:ind w:left="0"/>
        <w:jc w:val="both"/>
      </w:pPr>
      <w:r>
        <w:rPr>
          <w:rFonts w:ascii="Times New Roman"/>
          <w:b w:val="false"/>
          <w:i w:val="false"/>
          <w:color w:val="000000"/>
          <w:sz w:val="28"/>
        </w:rPr>
        <w:t>
      13) конкурсная заявка поставщика, соответствующая требованиям конкурсной документации несостоявшегося открытого конкурса, открытого конкурса на понижение (электронные торги), в соответствии с требованием пункта 86 настоящих Правил.</w:t>
      </w:r>
    </w:p>
    <w:bookmarkEnd w:id="358"/>
    <w:bookmarkStart w:name="z393" w:id="359"/>
    <w:p>
      <w:pPr>
        <w:spacing w:after="0"/>
        <w:ind w:left="0"/>
        <w:jc w:val="both"/>
      </w:pPr>
      <w:r>
        <w:rPr>
          <w:rFonts w:ascii="Times New Roman"/>
          <w:b w:val="false"/>
          <w:i w:val="false"/>
          <w:color w:val="000000"/>
          <w:sz w:val="28"/>
        </w:rPr>
        <w:t>
      Бумажный и (или) электронный экземпляр протокола итогов приобретения ТРУ из одного источника, сформированного реестром (системой), подписывается первым руководителем заказчика или уполномоченным представителем заказчика.";</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новой редакции:</w:t>
      </w:r>
    </w:p>
    <w:bookmarkStart w:name="z395" w:id="360"/>
    <w:p>
      <w:pPr>
        <w:spacing w:after="0"/>
        <w:ind w:left="0"/>
        <w:jc w:val="both"/>
      </w:pPr>
      <w:r>
        <w:rPr>
          <w:rFonts w:ascii="Times New Roman"/>
          <w:b w:val="false"/>
          <w:i w:val="false"/>
          <w:color w:val="000000"/>
          <w:sz w:val="28"/>
        </w:rPr>
        <w:t>
      "Глава 4.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способом открытого конкурса на понижение (электронные торги)";</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новой редакции:</w:t>
      </w:r>
    </w:p>
    <w:bookmarkStart w:name="z397" w:id="361"/>
    <w:p>
      <w:pPr>
        <w:spacing w:after="0"/>
        <w:ind w:left="0"/>
        <w:jc w:val="both"/>
      </w:pPr>
      <w:r>
        <w:rPr>
          <w:rFonts w:ascii="Times New Roman"/>
          <w:b w:val="false"/>
          <w:i w:val="false"/>
          <w:color w:val="000000"/>
          <w:sz w:val="28"/>
        </w:rPr>
        <w:t>
      "91. Потенциальные поставщики, допущенные к участию в приобретении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bookmarkEnd w:id="361"/>
    <w:bookmarkStart w:name="z398" w:id="362"/>
    <w:p>
      <w:pPr>
        <w:spacing w:after="0"/>
        <w:ind w:left="0"/>
        <w:jc w:val="both"/>
      </w:pPr>
      <w:r>
        <w:rPr>
          <w:rFonts w:ascii="Times New Roman"/>
          <w:b w:val="false"/>
          <w:i w:val="false"/>
          <w:color w:val="000000"/>
          <w:sz w:val="28"/>
        </w:rPr>
        <w:t>
      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и автоматического направления реестром (системой) уведомления потенциальным поставщикам, допущенных к размещению ценовых предложений,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по времени города Астана с учетом требований, изложенных в последнем абзаце настоящего пункта.</w:t>
      </w:r>
    </w:p>
    <w:bookmarkEnd w:id="362"/>
    <w:bookmarkStart w:name="z399" w:id="363"/>
    <w:p>
      <w:pPr>
        <w:spacing w:after="0"/>
        <w:ind w:left="0"/>
        <w:jc w:val="both"/>
      </w:pPr>
      <w:r>
        <w:rPr>
          <w:rFonts w:ascii="Times New Roman"/>
          <w:b w:val="false"/>
          <w:i w:val="false"/>
          <w:color w:val="000000"/>
          <w:sz w:val="28"/>
        </w:rPr>
        <w:t xml:space="preserve">
      Протокол рассмотрения конкурсных заявок способом открытого конкурса на понижение (электронные торги) размещаются в открытой части реестра (системы) в рабочие дни с учетом времени для проведения торгов, которые не выпадают и не прерываются выходными и (или) праздничными днями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праздниках в Республике Казахстан".</w:t>
      </w:r>
    </w:p>
    <w:bookmarkEnd w:id="363"/>
    <w:bookmarkStart w:name="z400" w:id="364"/>
    <w:p>
      <w:pPr>
        <w:spacing w:after="0"/>
        <w:ind w:left="0"/>
        <w:jc w:val="both"/>
      </w:pPr>
      <w:r>
        <w:rPr>
          <w:rFonts w:ascii="Times New Roman"/>
          <w:b w:val="false"/>
          <w:i w:val="false"/>
          <w:color w:val="000000"/>
          <w:sz w:val="28"/>
        </w:rPr>
        <w:t>
      Потенциальным поставщиком не представляется предложение на понижение цены, если его ценовое предложение является текущей наименьшей ценой торгов на понижение.</w:t>
      </w:r>
    </w:p>
    <w:bookmarkEnd w:id="364"/>
    <w:bookmarkStart w:name="z401" w:id="365"/>
    <w:p>
      <w:pPr>
        <w:spacing w:after="0"/>
        <w:ind w:left="0"/>
        <w:jc w:val="both"/>
      </w:pPr>
      <w:r>
        <w:rPr>
          <w:rFonts w:ascii="Times New Roman"/>
          <w:b w:val="false"/>
          <w:i w:val="false"/>
          <w:color w:val="000000"/>
          <w:sz w:val="28"/>
        </w:rPr>
        <w:t>
      Потенциальные поставщики представляют предложения на понижение цены в пределах шага на понижение, устанавливаемого веб-порталом закупок от начальной цены торгов на понижение, с учетом условной скидки (при закупках способом тендера), присвоенной по итогам процедуры допуска к торгам на понижение, без ограничения количества представляемых предложений.</w:t>
      </w:r>
    </w:p>
    <w:bookmarkEnd w:id="365"/>
    <w:bookmarkStart w:name="z402" w:id="366"/>
    <w:p>
      <w:pPr>
        <w:spacing w:after="0"/>
        <w:ind w:left="0"/>
        <w:jc w:val="both"/>
      </w:pPr>
      <w:r>
        <w:rPr>
          <w:rFonts w:ascii="Times New Roman"/>
          <w:b w:val="false"/>
          <w:i w:val="false"/>
          <w:color w:val="000000"/>
          <w:sz w:val="28"/>
        </w:rPr>
        <w:t xml:space="preserve">
      Потенциальными поставщиками, допущенными к участию в приобретении ТРУ способом открытого конкурса на понижение (электронные торги), не представляются ценовые предложения менее 80 % (восьмидесяти процентов) от суммы, выделенной на приобретение ТРУ без учета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изложить в новой редакции:</w:t>
      </w:r>
    </w:p>
    <w:bookmarkStart w:name="z404" w:id="367"/>
    <w:p>
      <w:pPr>
        <w:spacing w:after="0"/>
        <w:ind w:left="0"/>
        <w:jc w:val="both"/>
      </w:pPr>
      <w:r>
        <w:rPr>
          <w:rFonts w:ascii="Times New Roman"/>
          <w:b w:val="false"/>
          <w:i w:val="false"/>
          <w:color w:val="000000"/>
          <w:sz w:val="28"/>
        </w:rPr>
        <w:t xml:space="preserve">
      "95. Оценка и сопоставление цен конкурсных ценовых предложений осуществляются в реестре (системе), и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 определяется победитель.</w:t>
      </w:r>
    </w:p>
    <w:bookmarkEnd w:id="367"/>
    <w:bookmarkStart w:name="z405" w:id="368"/>
    <w:p>
      <w:pPr>
        <w:spacing w:after="0"/>
        <w:ind w:left="0"/>
        <w:jc w:val="both"/>
      </w:pPr>
      <w:r>
        <w:rPr>
          <w:rFonts w:ascii="Times New Roman"/>
          <w:b w:val="false"/>
          <w:i w:val="false"/>
          <w:color w:val="000000"/>
          <w:sz w:val="28"/>
        </w:rPr>
        <w:t xml:space="preserve">
      96. При определении победителя приобретения ТРУ способом открытого конкурса на понижение (электронные торги), при равенстве конкурсных ценовых предложений потенциальных поставщиков приобретения ТРУ,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 предпочтение отдается товаропроизводителю и казахстанскому производителю работ или услуг.</w:t>
      </w:r>
    </w:p>
    <w:bookmarkEnd w:id="368"/>
    <w:bookmarkStart w:name="z406" w:id="369"/>
    <w:p>
      <w:pPr>
        <w:spacing w:after="0"/>
        <w:ind w:left="0"/>
        <w:jc w:val="both"/>
      </w:pPr>
      <w:r>
        <w:rPr>
          <w:rFonts w:ascii="Times New Roman"/>
          <w:b w:val="false"/>
          <w:i w:val="false"/>
          <w:color w:val="000000"/>
          <w:sz w:val="28"/>
        </w:rPr>
        <w:t>
      97. Победителем открытого конкурса на понижение (электронные торги) признается потенциальный поставщик, предложивший наибольший процент обязательств по внутристрановой ценности в приобретаемых ТРУ, являющихся предметом открытого конкурса на понижение (электронные торги) при:</w:t>
      </w:r>
    </w:p>
    <w:bookmarkEnd w:id="369"/>
    <w:bookmarkStart w:name="z407" w:id="370"/>
    <w:p>
      <w:pPr>
        <w:spacing w:after="0"/>
        <w:ind w:left="0"/>
        <w:jc w:val="both"/>
      </w:pPr>
      <w:r>
        <w:rPr>
          <w:rFonts w:ascii="Times New Roman"/>
          <w:b w:val="false"/>
          <w:i w:val="false"/>
          <w:color w:val="000000"/>
          <w:sz w:val="28"/>
        </w:rPr>
        <w:t xml:space="preserve">
      1) равенстве цен конкурсных ценовых предложений потенциальных поставщиков,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 являющихся товаропроизводителями и казахстанскими производителями работ или услуг;</w:t>
      </w:r>
    </w:p>
    <w:bookmarkEnd w:id="370"/>
    <w:bookmarkStart w:name="z408" w:id="371"/>
    <w:p>
      <w:pPr>
        <w:spacing w:after="0"/>
        <w:ind w:left="0"/>
        <w:jc w:val="both"/>
      </w:pPr>
      <w:r>
        <w:rPr>
          <w:rFonts w:ascii="Times New Roman"/>
          <w:b w:val="false"/>
          <w:i w:val="false"/>
          <w:color w:val="000000"/>
          <w:sz w:val="28"/>
        </w:rPr>
        <w:t>
      2) равенстве цен конкурсных ценовых предложений потенциальных поставщиков, не являющихся товаропроизводителями и казахстанскими производителями работ или услуг.</w:t>
      </w:r>
    </w:p>
    <w:bookmarkEnd w:id="371"/>
    <w:bookmarkStart w:name="z409" w:id="372"/>
    <w:p>
      <w:pPr>
        <w:spacing w:after="0"/>
        <w:ind w:left="0"/>
        <w:jc w:val="both"/>
      </w:pPr>
      <w:r>
        <w:rPr>
          <w:rFonts w:ascii="Times New Roman"/>
          <w:b w:val="false"/>
          <w:i w:val="false"/>
          <w:color w:val="000000"/>
          <w:sz w:val="28"/>
        </w:rPr>
        <w:t>
      98. Победителем открытого конкурса на понижение (электронные торги) признается потенциальный поставщик, конкурсное ценовое предложение которого поступило ранее конкурсных ценовых предложений потенциальных поставщиков, при:</w:t>
      </w:r>
    </w:p>
    <w:bookmarkEnd w:id="372"/>
    <w:bookmarkStart w:name="z410" w:id="373"/>
    <w:p>
      <w:pPr>
        <w:spacing w:after="0"/>
        <w:ind w:left="0"/>
        <w:jc w:val="both"/>
      </w:pPr>
      <w:r>
        <w:rPr>
          <w:rFonts w:ascii="Times New Roman"/>
          <w:b w:val="false"/>
          <w:i w:val="false"/>
          <w:color w:val="000000"/>
          <w:sz w:val="28"/>
        </w:rPr>
        <w:t xml:space="preserve">
      1) равенстве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 и процентного выражения обязательств по внутристрановой ценности в приобретаемых ТРУ, являющихся предметом приобретения работ или услуг способом открытого конкурса на понижение (электронные торги), предложенных потенциальными поставщиками, являющихся товаропроизводителями и казахстанскими производителями работ или услуг;</w:t>
      </w:r>
    </w:p>
    <w:bookmarkEnd w:id="373"/>
    <w:bookmarkStart w:name="z411" w:id="374"/>
    <w:p>
      <w:pPr>
        <w:spacing w:after="0"/>
        <w:ind w:left="0"/>
        <w:jc w:val="both"/>
      </w:pPr>
      <w:r>
        <w:rPr>
          <w:rFonts w:ascii="Times New Roman"/>
          <w:b w:val="false"/>
          <w:i w:val="false"/>
          <w:color w:val="000000"/>
          <w:sz w:val="28"/>
        </w:rPr>
        <w:t>
      2) равенстве цен конкурсных ценовых предложений и процентного выражения обязательств по внутристрановой ценности в приобретаемых работ или услуг, являющихся предметом приобретения ТРУ способом открытого конкурса на понижение (электронные торги), предложенных потенциальными поставщиками, не являющихся товаропроизводителями и казахстанскими производителями работ или услуг.";</w:t>
      </w:r>
    </w:p>
    <w:bookmarkEnd w:id="374"/>
    <w:bookmarkStart w:name="z412" w:id="375"/>
    <w:p>
      <w:pPr>
        <w:spacing w:after="0"/>
        <w:ind w:left="0"/>
        <w:jc w:val="both"/>
      </w:pPr>
      <w:r>
        <w:rPr>
          <w:rFonts w:ascii="Times New Roman"/>
          <w:b w:val="false"/>
          <w:i w:val="false"/>
          <w:color w:val="000000"/>
          <w:sz w:val="28"/>
        </w:rPr>
        <w:t>
      дополнить пунктами 100-1, 100-2 следующего содержания:</w:t>
      </w:r>
    </w:p>
    <w:bookmarkEnd w:id="375"/>
    <w:bookmarkStart w:name="z413" w:id="376"/>
    <w:p>
      <w:pPr>
        <w:spacing w:after="0"/>
        <w:ind w:left="0"/>
        <w:jc w:val="both"/>
      </w:pPr>
      <w:r>
        <w:rPr>
          <w:rFonts w:ascii="Times New Roman"/>
          <w:b w:val="false"/>
          <w:i w:val="false"/>
          <w:color w:val="000000"/>
          <w:sz w:val="28"/>
        </w:rPr>
        <w:t>
      "100-1. Заказчик проводит новый открытый конкурс на понижение (электронные торги) без применения норм частей пятой и шестой пункта 6 настоящих Правил в следующих случаях:</w:t>
      </w:r>
    </w:p>
    <w:bookmarkEnd w:id="376"/>
    <w:bookmarkStart w:name="z414" w:id="377"/>
    <w:p>
      <w:pPr>
        <w:spacing w:after="0"/>
        <w:ind w:left="0"/>
        <w:jc w:val="both"/>
      </w:pPr>
      <w:r>
        <w:rPr>
          <w:rFonts w:ascii="Times New Roman"/>
          <w:b w:val="false"/>
          <w:i w:val="false"/>
          <w:color w:val="000000"/>
          <w:sz w:val="28"/>
        </w:rPr>
        <w:t>
      1) Открытый конкурс на понижение (электронные торги) среди товаропроизводителей признан несостоявшимся, по причине отсутствия предоставленных конкурсных заявок от товаропроизводителей;</w:t>
      </w:r>
    </w:p>
    <w:bookmarkEnd w:id="377"/>
    <w:bookmarkStart w:name="z415" w:id="378"/>
    <w:p>
      <w:pPr>
        <w:spacing w:after="0"/>
        <w:ind w:left="0"/>
        <w:jc w:val="both"/>
      </w:pPr>
      <w:r>
        <w:rPr>
          <w:rFonts w:ascii="Times New Roman"/>
          <w:b w:val="false"/>
          <w:i w:val="false"/>
          <w:color w:val="000000"/>
          <w:sz w:val="28"/>
        </w:rPr>
        <w:t>
      2) Отказ единственного товаропроизводителя от заключения договора либо непредставление ответа в течение 10 (десяти) рабочих дней после направления заказчиком официального письма о заключении договора способом из одного источника о приобретении товара в соответствии с подпунктом 13) пунктом 85 настоящих Правил.</w:t>
      </w:r>
    </w:p>
    <w:bookmarkEnd w:id="378"/>
    <w:bookmarkStart w:name="z416" w:id="379"/>
    <w:p>
      <w:pPr>
        <w:spacing w:after="0"/>
        <w:ind w:left="0"/>
        <w:jc w:val="both"/>
      </w:pPr>
      <w:r>
        <w:rPr>
          <w:rFonts w:ascii="Times New Roman"/>
          <w:b w:val="false"/>
          <w:i w:val="false"/>
          <w:color w:val="000000"/>
          <w:sz w:val="28"/>
        </w:rPr>
        <w:t>
      При проведении нового открытого конкурса на понижение (электронные торги) условия приобретения ТРУ соответствуют требованиям конкурсной документации несостоявшегося открытого конкурса, открытого конкурса на понижение (электронные торги).</w:t>
      </w:r>
    </w:p>
    <w:bookmarkEnd w:id="379"/>
    <w:bookmarkStart w:name="z417" w:id="380"/>
    <w:p>
      <w:pPr>
        <w:spacing w:after="0"/>
        <w:ind w:left="0"/>
        <w:jc w:val="both"/>
      </w:pPr>
      <w:r>
        <w:rPr>
          <w:rFonts w:ascii="Times New Roman"/>
          <w:b w:val="false"/>
          <w:i w:val="false"/>
          <w:color w:val="000000"/>
          <w:sz w:val="28"/>
        </w:rPr>
        <w:t>
      100-2. Заказчик проводит новый открытый конкурс на понижение (электронные торги) без применения норм пункта 6-1 настоящих Правил в следующих случаях:</w:t>
      </w:r>
    </w:p>
    <w:bookmarkEnd w:id="380"/>
    <w:bookmarkStart w:name="z418" w:id="381"/>
    <w:p>
      <w:pPr>
        <w:spacing w:after="0"/>
        <w:ind w:left="0"/>
        <w:jc w:val="both"/>
      </w:pPr>
      <w:r>
        <w:rPr>
          <w:rFonts w:ascii="Times New Roman"/>
          <w:b w:val="false"/>
          <w:i w:val="false"/>
          <w:color w:val="000000"/>
          <w:sz w:val="28"/>
        </w:rPr>
        <w:t>
      1) Открытый конкурс на понижение (электронные торги) среди товаропроизводителей признан несостоявшимся, по причине отсутствия предоставленных конкурсных заявок от товаропроизводителей;</w:t>
      </w:r>
    </w:p>
    <w:bookmarkEnd w:id="381"/>
    <w:bookmarkStart w:name="z419" w:id="382"/>
    <w:p>
      <w:pPr>
        <w:spacing w:after="0"/>
        <w:ind w:left="0"/>
        <w:jc w:val="both"/>
      </w:pPr>
      <w:r>
        <w:rPr>
          <w:rFonts w:ascii="Times New Roman"/>
          <w:b w:val="false"/>
          <w:i w:val="false"/>
          <w:color w:val="000000"/>
          <w:sz w:val="28"/>
        </w:rPr>
        <w:t>
      2) Отказ единственного товаропроизводителя от заключения договора либо непредставление ответа в течение 10 (десяти) рабочих дней после направления заказчиком официального письма о заключении договора способом из одного источника о приобретении товара в соответствии с подпунктом 14) пунктом 85 настоящих Правил.</w:t>
      </w:r>
    </w:p>
    <w:bookmarkEnd w:id="382"/>
    <w:bookmarkStart w:name="z420" w:id="383"/>
    <w:p>
      <w:pPr>
        <w:spacing w:after="0"/>
        <w:ind w:left="0"/>
        <w:jc w:val="both"/>
      </w:pPr>
      <w:r>
        <w:rPr>
          <w:rFonts w:ascii="Times New Roman"/>
          <w:b w:val="false"/>
          <w:i w:val="false"/>
          <w:color w:val="000000"/>
          <w:sz w:val="28"/>
        </w:rPr>
        <w:t>
      При проведении нового открытого конкурса на понижение (электронные торги) условия приобретения ТРУ соответствуют требованиям конкурсной документации несостоявшегося открытого конкурса, открытого конкурса на понижение (электронные торги).</w:t>
      </w:r>
    </w:p>
    <w:bookmarkEnd w:id="383"/>
    <w:bookmarkStart w:name="z421" w:id="384"/>
    <w:p>
      <w:pPr>
        <w:spacing w:after="0"/>
        <w:ind w:left="0"/>
        <w:jc w:val="both"/>
      </w:pPr>
      <w:r>
        <w:rPr>
          <w:rFonts w:ascii="Times New Roman"/>
          <w:b w:val="false"/>
          <w:i w:val="false"/>
          <w:color w:val="000000"/>
          <w:sz w:val="28"/>
        </w:rPr>
        <w:t>
      При проведении нового открытого конкурса на понижение (электронные торги), в конкурсной документации содержаться документы, подтверждающие отсутствие предоставленных конкурсных заявок от товаропроизводителей и (или) отказ единственного товаропроизводителя от заключения договора либо непредставление ответа в течение 10 (десяти) рабочих дней после направления заказчиком официального письма о заключении договора способом из одного источника о приобретении товара в соответствии с подпунктом 14) пунктом 85 настоящих Правил.";</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новой редакции:</w:t>
      </w:r>
    </w:p>
    <w:bookmarkStart w:name="z423" w:id="385"/>
    <w:p>
      <w:pPr>
        <w:spacing w:after="0"/>
        <w:ind w:left="0"/>
        <w:jc w:val="both"/>
      </w:pPr>
      <w:r>
        <w:rPr>
          <w:rFonts w:ascii="Times New Roman"/>
          <w:b w:val="false"/>
          <w:i w:val="false"/>
          <w:color w:val="000000"/>
          <w:sz w:val="28"/>
        </w:rPr>
        <w:t>
      "101.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(системы)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 с указанием сведений:</w:t>
      </w:r>
    </w:p>
    <w:bookmarkEnd w:id="385"/>
    <w:bookmarkStart w:name="z424" w:id="386"/>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386"/>
    <w:bookmarkStart w:name="z425" w:id="387"/>
    <w:p>
      <w:pPr>
        <w:spacing w:after="0"/>
        <w:ind w:left="0"/>
        <w:jc w:val="both"/>
      </w:pPr>
      <w:r>
        <w:rPr>
          <w:rFonts w:ascii="Times New Roman"/>
          <w:b w:val="false"/>
          <w:i w:val="false"/>
          <w:color w:val="000000"/>
          <w:sz w:val="28"/>
        </w:rPr>
        <w:t>
      2) дата и время подведения итогов открытого конкурса на понижение (электронные торги);</w:t>
      </w:r>
    </w:p>
    <w:bookmarkEnd w:id="387"/>
    <w:bookmarkStart w:name="z426" w:id="388"/>
    <w:p>
      <w:pPr>
        <w:spacing w:after="0"/>
        <w:ind w:left="0"/>
        <w:jc w:val="both"/>
      </w:pPr>
      <w:r>
        <w:rPr>
          <w:rFonts w:ascii="Times New Roman"/>
          <w:b w:val="false"/>
          <w:i w:val="false"/>
          <w:color w:val="000000"/>
          <w:sz w:val="28"/>
        </w:rPr>
        <w:t>
      3) предмет открытого конкурса на понижение (электронные торги) (наименования лотов, в случае если в предмет приобретения ТРУ способом открытого конкурса на понижение (электронные торги) входит несколько лотов);</w:t>
      </w:r>
    </w:p>
    <w:bookmarkEnd w:id="388"/>
    <w:bookmarkStart w:name="z427" w:id="389"/>
    <w:p>
      <w:pPr>
        <w:spacing w:after="0"/>
        <w:ind w:left="0"/>
        <w:jc w:val="both"/>
      </w:pPr>
      <w:r>
        <w:rPr>
          <w:rFonts w:ascii="Times New Roman"/>
          <w:b w:val="false"/>
          <w:i w:val="false"/>
          <w:color w:val="000000"/>
          <w:sz w:val="28"/>
        </w:rPr>
        <w:t>
      4) состав конкурсной комиссии;</w:t>
      </w:r>
    </w:p>
    <w:bookmarkEnd w:id="389"/>
    <w:bookmarkStart w:name="z428" w:id="390"/>
    <w:p>
      <w:pPr>
        <w:spacing w:after="0"/>
        <w:ind w:left="0"/>
        <w:jc w:val="both"/>
      </w:pPr>
      <w:r>
        <w:rPr>
          <w:rFonts w:ascii="Times New Roman"/>
          <w:b w:val="false"/>
          <w:i w:val="false"/>
          <w:color w:val="000000"/>
          <w:sz w:val="28"/>
        </w:rPr>
        <w:t>
      5) описание, единица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390"/>
    <w:bookmarkStart w:name="z429" w:id="391"/>
    <w:p>
      <w:pPr>
        <w:spacing w:after="0"/>
        <w:ind w:left="0"/>
        <w:jc w:val="both"/>
      </w:pPr>
      <w:r>
        <w:rPr>
          <w:rFonts w:ascii="Times New Roman"/>
          <w:b w:val="false"/>
          <w:i w:val="false"/>
          <w:color w:val="000000"/>
          <w:sz w:val="28"/>
        </w:rPr>
        <w:t>
      6) наименование и адрес фактического местонахождения в соответствии с классификатором административно-территориальных объектов (для юридических лиц) или фамилия, имя, отчество (при наличии), юридический адрес в соответствии с классификатором административно-территориальных объектов (для физических лиц) потенциальных поставщиков открытого конкурса на понижение (электронные торги);</w:t>
      </w:r>
    </w:p>
    <w:bookmarkEnd w:id="391"/>
    <w:bookmarkStart w:name="z430" w:id="392"/>
    <w:p>
      <w:pPr>
        <w:spacing w:after="0"/>
        <w:ind w:left="0"/>
        <w:jc w:val="both"/>
      </w:pPr>
      <w:r>
        <w:rPr>
          <w:rFonts w:ascii="Times New Roman"/>
          <w:b w:val="false"/>
          <w:i w:val="false"/>
          <w:color w:val="000000"/>
          <w:sz w:val="28"/>
        </w:rPr>
        <w:t xml:space="preserve">
      7) цены конкурсных ценовых предложений потенциальных поставщиков открытого конкурса на понижение (электронные торги) с учетом применения критерия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Кодекса (по лотам);</w:t>
      </w:r>
    </w:p>
    <w:bookmarkEnd w:id="392"/>
    <w:bookmarkStart w:name="z431" w:id="393"/>
    <w:p>
      <w:pPr>
        <w:spacing w:after="0"/>
        <w:ind w:left="0"/>
        <w:jc w:val="both"/>
      </w:pPr>
      <w:r>
        <w:rPr>
          <w:rFonts w:ascii="Times New Roman"/>
          <w:b w:val="false"/>
          <w:i w:val="false"/>
          <w:color w:val="000000"/>
          <w:sz w:val="28"/>
        </w:rPr>
        <w:t>
      8) наименование (для юридических лиц) или фамилия, имя, отчество (при наличии) (для физических лиц) и цена конкурсного ценового предложения победителя открытого конкурса на понижение (электронные торги) (по лотам), или указание причины, если в результате не был определен победитель (по лотам);</w:t>
      </w:r>
    </w:p>
    <w:bookmarkEnd w:id="393"/>
    <w:bookmarkStart w:name="z432" w:id="394"/>
    <w:p>
      <w:pPr>
        <w:spacing w:after="0"/>
        <w:ind w:left="0"/>
        <w:jc w:val="both"/>
      </w:pPr>
      <w:r>
        <w:rPr>
          <w:rFonts w:ascii="Times New Roman"/>
          <w:b w:val="false"/>
          <w:i w:val="false"/>
          <w:color w:val="000000"/>
          <w:sz w:val="28"/>
        </w:rPr>
        <w:t>
      9) наименование (для юридических лиц) или фамилию, имя, отчество (при наличии) (для физических лиц), цена конкурсного ценового предложения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на понижение (электронные торги) (по лотам);</w:t>
      </w:r>
    </w:p>
    <w:bookmarkEnd w:id="394"/>
    <w:bookmarkStart w:name="z433" w:id="395"/>
    <w:p>
      <w:pPr>
        <w:spacing w:after="0"/>
        <w:ind w:left="0"/>
        <w:jc w:val="both"/>
      </w:pPr>
      <w:r>
        <w:rPr>
          <w:rFonts w:ascii="Times New Roman"/>
          <w:b w:val="false"/>
          <w:i w:val="false"/>
          <w:color w:val="000000"/>
          <w:sz w:val="28"/>
        </w:rPr>
        <w:t>
      10) обязательства по внутристрановой ценности в ТРУ;</w:t>
      </w:r>
    </w:p>
    <w:bookmarkEnd w:id="395"/>
    <w:bookmarkStart w:name="z434" w:id="396"/>
    <w:p>
      <w:pPr>
        <w:spacing w:after="0"/>
        <w:ind w:left="0"/>
        <w:jc w:val="both"/>
      </w:pPr>
      <w:r>
        <w:rPr>
          <w:rFonts w:ascii="Times New Roman"/>
          <w:b w:val="false"/>
          <w:i w:val="false"/>
          <w:color w:val="000000"/>
          <w:sz w:val="28"/>
        </w:rPr>
        <w:t>
      11) код закупки и адрес интернет-ресурса реестра (системы).";</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новой редакции: </w:t>
      </w:r>
    </w:p>
    <w:bookmarkStart w:name="z436" w:id="397"/>
    <w:p>
      <w:pPr>
        <w:spacing w:after="0"/>
        <w:ind w:left="0"/>
        <w:jc w:val="both"/>
      </w:pPr>
      <w:r>
        <w:rPr>
          <w:rFonts w:ascii="Times New Roman"/>
          <w:b w:val="false"/>
          <w:i w:val="false"/>
          <w:color w:val="000000"/>
          <w:sz w:val="28"/>
        </w:rPr>
        <w:t>
      "109. Положения, предусмотренные настоящей главой настоящих Правил, о внесении обеспечения исполнения договора о приобретении ТРУ не распространяются на общественные организации инвалидов.</w:t>
      </w:r>
    </w:p>
    <w:bookmarkEnd w:id="397"/>
    <w:bookmarkStart w:name="z437" w:id="398"/>
    <w:p>
      <w:pPr>
        <w:spacing w:after="0"/>
        <w:ind w:left="0"/>
        <w:jc w:val="both"/>
      </w:pPr>
      <w:r>
        <w:rPr>
          <w:rFonts w:ascii="Times New Roman"/>
          <w:b w:val="false"/>
          <w:i w:val="false"/>
          <w:color w:val="000000"/>
          <w:sz w:val="28"/>
        </w:rPr>
        <w:t>
      При проведении закупа среди товаропроизводителей закупаемого товара, заказчиком не устанавливается размер обеспечения исполнения договора более одного процента (1%) от суммы, предусмотренной конкурсной документацией для приобретения товара.";</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6</w:t>
      </w:r>
      <w:r>
        <w:rPr>
          <w:rFonts w:ascii="Times New Roman"/>
          <w:b w:val="false"/>
          <w:i w:val="false"/>
          <w:color w:val="000000"/>
          <w:sz w:val="28"/>
        </w:rPr>
        <w:t xml:space="preserve"> изложить в новой редакции:</w:t>
      </w:r>
    </w:p>
    <w:bookmarkStart w:name="z439" w:id="399"/>
    <w:p>
      <w:pPr>
        <w:spacing w:after="0"/>
        <w:ind w:left="0"/>
        <w:jc w:val="both"/>
      </w:pPr>
      <w:r>
        <w:rPr>
          <w:rFonts w:ascii="Times New Roman"/>
          <w:b w:val="false"/>
          <w:i w:val="false"/>
          <w:color w:val="000000"/>
          <w:sz w:val="28"/>
        </w:rPr>
        <w:t>
      "Глава 6. Договор о приобретении товаров, работ и услуг, используемых при проведении операций по разведке или добыче углеводородов";</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новой редакции:</w:t>
      </w:r>
    </w:p>
    <w:bookmarkStart w:name="z441" w:id="400"/>
    <w:p>
      <w:pPr>
        <w:spacing w:after="0"/>
        <w:ind w:left="0"/>
        <w:jc w:val="both"/>
      </w:pPr>
      <w:r>
        <w:rPr>
          <w:rFonts w:ascii="Times New Roman"/>
          <w:b w:val="false"/>
          <w:i w:val="false"/>
          <w:color w:val="000000"/>
          <w:sz w:val="28"/>
        </w:rPr>
        <w:t>
      "115. Заказчик направляет победителю открытого конкурса, открытого конкурса на понижение (электронные торги) уведомление, содержащее отказ от заключения (исполнения) договора о приобретении ТРУ с пояснением причин, послужившими основанием для такого отказа, если потенциальный поставщик, определенный победителем открытого конкурса, открытого конкурса на понижение (электронные торги):</w:t>
      </w:r>
    </w:p>
    <w:bookmarkEnd w:id="400"/>
    <w:bookmarkStart w:name="z442" w:id="401"/>
    <w:p>
      <w:pPr>
        <w:spacing w:after="0"/>
        <w:ind w:left="0"/>
        <w:jc w:val="both"/>
      </w:pPr>
      <w:r>
        <w:rPr>
          <w:rFonts w:ascii="Times New Roman"/>
          <w:b w:val="false"/>
          <w:i w:val="false"/>
          <w:color w:val="000000"/>
          <w:sz w:val="28"/>
        </w:rPr>
        <w:t>
      не представил договор о приобретении ТРУ в установленный уведомлением срок или положения договора о приобретении ТРУ не соответствуют условиям проекта договора о приобретении ТРУ и (или) конкурсной заявки победителя;</w:t>
      </w:r>
    </w:p>
    <w:bookmarkEnd w:id="401"/>
    <w:bookmarkStart w:name="z443" w:id="402"/>
    <w:p>
      <w:pPr>
        <w:spacing w:after="0"/>
        <w:ind w:left="0"/>
        <w:jc w:val="both"/>
      </w:pPr>
      <w:r>
        <w:rPr>
          <w:rFonts w:ascii="Times New Roman"/>
          <w:b w:val="false"/>
          <w:i w:val="false"/>
          <w:color w:val="000000"/>
          <w:sz w:val="28"/>
        </w:rPr>
        <w:t>
      представил подлинники или нотариально – удостоверенные копии документов, прилагаемые к договору о приобретении ТРУ, не прошедшие процедуру сопоставления с электронными копиями документов, представленных для участия в открытом конкурсе, открытом конкурсе на понижение (электронные торги) или подлинники или нотариально – удостоверенные копии документов не представлены;</w:t>
      </w:r>
    </w:p>
    <w:bookmarkEnd w:id="402"/>
    <w:bookmarkStart w:name="z444" w:id="403"/>
    <w:p>
      <w:pPr>
        <w:spacing w:after="0"/>
        <w:ind w:left="0"/>
        <w:jc w:val="both"/>
      </w:pPr>
      <w:r>
        <w:rPr>
          <w:rFonts w:ascii="Times New Roman"/>
          <w:b w:val="false"/>
          <w:i w:val="false"/>
          <w:color w:val="000000"/>
          <w:sz w:val="28"/>
        </w:rPr>
        <w:t>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исполнение договора предусмотрено конкурсной документацией).";</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новой редакции:</w:t>
      </w:r>
    </w:p>
    <w:bookmarkStart w:name="z446" w:id="404"/>
    <w:p>
      <w:pPr>
        <w:spacing w:after="0"/>
        <w:ind w:left="0"/>
        <w:jc w:val="both"/>
      </w:pPr>
      <w:r>
        <w:rPr>
          <w:rFonts w:ascii="Times New Roman"/>
          <w:b w:val="false"/>
          <w:i w:val="false"/>
          <w:color w:val="000000"/>
          <w:sz w:val="28"/>
        </w:rPr>
        <w:t>
      "119. Договор о приобретении ТРУ содержит:</w:t>
      </w:r>
    </w:p>
    <w:bookmarkEnd w:id="404"/>
    <w:bookmarkStart w:name="z447" w:id="405"/>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w:t>
      </w:r>
    </w:p>
    <w:bookmarkEnd w:id="405"/>
    <w:bookmarkStart w:name="z448" w:id="406"/>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w:t>
      </w:r>
    </w:p>
    <w:bookmarkEnd w:id="406"/>
    <w:bookmarkStart w:name="z449" w:id="407"/>
    <w:p>
      <w:pPr>
        <w:spacing w:after="0"/>
        <w:ind w:left="0"/>
        <w:jc w:val="both"/>
      </w:pPr>
      <w:r>
        <w:rPr>
          <w:rFonts w:ascii="Times New Roman"/>
          <w:b w:val="false"/>
          <w:i w:val="false"/>
          <w:color w:val="000000"/>
          <w:sz w:val="28"/>
        </w:rPr>
        <w:t>
      3) обязательство поставщика по внутристрановой ценности в ТРУ согласно протоколу подведения итогов приобретения ТРУ;</w:t>
      </w:r>
    </w:p>
    <w:bookmarkEnd w:id="407"/>
    <w:bookmarkStart w:name="z450" w:id="408"/>
    <w:p>
      <w:pPr>
        <w:spacing w:after="0"/>
        <w:ind w:left="0"/>
        <w:jc w:val="both"/>
      </w:pPr>
      <w:r>
        <w:rPr>
          <w:rFonts w:ascii="Times New Roman"/>
          <w:b w:val="false"/>
          <w:i w:val="false"/>
          <w:color w:val="000000"/>
          <w:sz w:val="28"/>
        </w:rPr>
        <w:t>
      4) ответственность поставщика за неисполнение обязательств по внутристрановой ценности в ТРУ согласно протоколу подведения итогов приобретения ТРУ;</w:t>
      </w:r>
    </w:p>
    <w:bookmarkEnd w:id="408"/>
    <w:bookmarkStart w:name="z451" w:id="409"/>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 не позднее 40 (сорока) рабочих дней с даты подписания акта приема-передачи товаров, оказанных услуг, выполненных работ (приемки объекта в эксплуатацию);</w:t>
      </w:r>
    </w:p>
    <w:bookmarkEnd w:id="409"/>
    <w:bookmarkStart w:name="z452" w:id="410"/>
    <w:p>
      <w:pPr>
        <w:spacing w:after="0"/>
        <w:ind w:left="0"/>
        <w:jc w:val="both"/>
      </w:pPr>
      <w:r>
        <w:rPr>
          <w:rFonts w:ascii="Times New Roman"/>
          <w:b w:val="false"/>
          <w:i w:val="false"/>
          <w:color w:val="000000"/>
          <w:sz w:val="28"/>
        </w:rPr>
        <w:t>
      При этом, казахстанским товаропроизводителям за поставленный товар казахстанского происхождения, а также казахстанским поставщикам работ и услуг оплата производится не позднее 20 (двадцати) рабочих дней с даты подписания актов приема-передачи товаров, выполненных работ, оказанных услуг;</w:t>
      </w:r>
    </w:p>
    <w:bookmarkEnd w:id="410"/>
    <w:bookmarkStart w:name="z453" w:id="411"/>
    <w:p>
      <w:pPr>
        <w:spacing w:after="0"/>
        <w:ind w:left="0"/>
        <w:jc w:val="both"/>
      </w:pPr>
      <w:r>
        <w:rPr>
          <w:rFonts w:ascii="Times New Roman"/>
          <w:b w:val="false"/>
          <w:i w:val="false"/>
          <w:color w:val="000000"/>
          <w:sz w:val="28"/>
        </w:rPr>
        <w:t>
      6) условие, предусматривающее предоплату в размере не менее 30 (тридцати) процентов от суммы договора, которая выплачивается не позднее 10 (десяти) рабочих дней с даты заключения договора, если договор заключается с товаропроизводителем закупаемого товара.</w:t>
      </w:r>
    </w:p>
    <w:bookmarkEnd w:id="411"/>
    <w:bookmarkStart w:name="z454" w:id="412"/>
    <w:p>
      <w:pPr>
        <w:spacing w:after="0"/>
        <w:ind w:left="0"/>
        <w:jc w:val="both"/>
      </w:pPr>
      <w:r>
        <w:rPr>
          <w:rFonts w:ascii="Times New Roman"/>
          <w:b w:val="false"/>
          <w:i w:val="false"/>
          <w:color w:val="000000"/>
          <w:sz w:val="28"/>
        </w:rPr>
        <w:t>
      В договоре о приобретении товара не содержатся условия о представлении заказчику обеспечения возврата предоплаты со стороны товаропроизводителей;</w:t>
      </w:r>
    </w:p>
    <w:bookmarkEnd w:id="412"/>
    <w:bookmarkStart w:name="z455" w:id="413"/>
    <w:p>
      <w:pPr>
        <w:spacing w:after="0"/>
        <w:ind w:left="0"/>
        <w:jc w:val="both"/>
      </w:pPr>
      <w:r>
        <w:rPr>
          <w:rFonts w:ascii="Times New Roman"/>
          <w:b w:val="false"/>
          <w:i w:val="false"/>
          <w:color w:val="000000"/>
          <w:sz w:val="28"/>
        </w:rPr>
        <w:t>
      7) условие о подписании заказчиком актов приема-передачи товаров (оказанных услуг, выполненных работ) или выставление требования об устранении нарушений условий договора, если ТРУ не приняты, в течение десяти рабочих дней с момента получения заказчиком актов.</w:t>
      </w:r>
    </w:p>
    <w:bookmarkEnd w:id="413"/>
    <w:bookmarkStart w:name="z456" w:id="414"/>
    <w:p>
      <w:pPr>
        <w:spacing w:after="0"/>
        <w:ind w:left="0"/>
        <w:jc w:val="both"/>
      </w:pPr>
      <w:r>
        <w:rPr>
          <w:rFonts w:ascii="Times New Roman"/>
          <w:b w:val="false"/>
          <w:i w:val="false"/>
          <w:color w:val="000000"/>
          <w:sz w:val="28"/>
        </w:rPr>
        <w:t>
      Не подписание заказчиком актов приема-передачи товаров (оказанных услуг, выполненных работ) и не выставление требований об устранении нарушений условий договора о приобретении ТРУ в установленный настоящим подпунктом Правил срок, акты приема-передачи товара (оказанных услуг, выполненных работ) считаются подписанными заказчиком;</w:t>
      </w:r>
    </w:p>
    <w:bookmarkEnd w:id="414"/>
    <w:bookmarkStart w:name="z457" w:id="415"/>
    <w:p>
      <w:pPr>
        <w:spacing w:after="0"/>
        <w:ind w:left="0"/>
        <w:jc w:val="both"/>
      </w:pPr>
      <w:r>
        <w:rPr>
          <w:rFonts w:ascii="Times New Roman"/>
          <w:b w:val="false"/>
          <w:i w:val="false"/>
          <w:color w:val="000000"/>
          <w:sz w:val="28"/>
        </w:rPr>
        <w:t>
      8) обязательство о предоставлении по письменному запросу поставщику работ и услуг положительного отзыва или рекомендательного письма в случае отсутствия обоснованных замечаний по отношению к выполненным работам, оказанным услугам;</w:t>
      </w:r>
    </w:p>
    <w:bookmarkEnd w:id="415"/>
    <w:bookmarkStart w:name="z458" w:id="416"/>
    <w:p>
      <w:pPr>
        <w:spacing w:after="0"/>
        <w:ind w:left="0"/>
        <w:jc w:val="both"/>
      </w:pPr>
      <w:r>
        <w:rPr>
          <w:rFonts w:ascii="Times New Roman"/>
          <w:b w:val="false"/>
          <w:i w:val="false"/>
          <w:color w:val="000000"/>
          <w:sz w:val="28"/>
        </w:rPr>
        <w:t>
      9) обязательство подрядчиков-нерезидентов Республики Казахстан по привлечению резидентов Республики Казахстан для выполнения работ и (или) оказания услуг в осуществляемых таким подрядчиком проектах вне территории Республики Казахстан;</w:t>
      </w:r>
    </w:p>
    <w:bookmarkEnd w:id="416"/>
    <w:bookmarkStart w:name="z459" w:id="417"/>
    <w:p>
      <w:pPr>
        <w:spacing w:after="0"/>
        <w:ind w:left="0"/>
        <w:jc w:val="both"/>
      </w:pPr>
      <w:r>
        <w:rPr>
          <w:rFonts w:ascii="Times New Roman"/>
          <w:b w:val="false"/>
          <w:i w:val="false"/>
          <w:color w:val="000000"/>
          <w:sz w:val="28"/>
        </w:rPr>
        <w:t>
      10) иные права и обязанности, предусмотренные конкурсной документацией.</w:t>
      </w:r>
    </w:p>
    <w:bookmarkEnd w:id="417"/>
    <w:bookmarkStart w:name="z460" w:id="418"/>
    <w:p>
      <w:pPr>
        <w:spacing w:after="0"/>
        <w:ind w:left="0"/>
        <w:jc w:val="both"/>
      </w:pPr>
      <w:r>
        <w:rPr>
          <w:rFonts w:ascii="Times New Roman"/>
          <w:b w:val="false"/>
          <w:i w:val="false"/>
          <w:color w:val="000000"/>
          <w:sz w:val="28"/>
        </w:rPr>
        <w:t>
      Положения настоящего пункта распространяются на способы приобретения ТРУ, указанных в подпунктах 1), 2), 3) и 4) пункта 6 настоящих Правил.";</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новой редакции:</w:t>
      </w:r>
    </w:p>
    <w:bookmarkStart w:name="z462" w:id="419"/>
    <w:p>
      <w:pPr>
        <w:spacing w:after="0"/>
        <w:ind w:left="0"/>
        <w:jc w:val="both"/>
      </w:pPr>
      <w:r>
        <w:rPr>
          <w:rFonts w:ascii="Times New Roman"/>
          <w:b w:val="false"/>
          <w:i w:val="false"/>
          <w:color w:val="000000"/>
          <w:sz w:val="28"/>
        </w:rPr>
        <w:t xml:space="preserve">
      "120. При заключении заказчиком договора о приобретении с казахстанским товаропроизводителем, в положениях договора допускается условие о представлении поставщиком: </w:t>
      </w:r>
    </w:p>
    <w:bookmarkEnd w:id="419"/>
    <w:bookmarkStart w:name="z463" w:id="420"/>
    <w:p>
      <w:pPr>
        <w:spacing w:after="0"/>
        <w:ind w:left="0"/>
        <w:jc w:val="both"/>
      </w:pPr>
      <w:r>
        <w:rPr>
          <w:rFonts w:ascii="Times New Roman"/>
          <w:b w:val="false"/>
          <w:i w:val="false"/>
          <w:color w:val="000000"/>
          <w:sz w:val="28"/>
        </w:rPr>
        <w:t>
      1) выписки из реестра казахстанских товаропроизводителей;</w:t>
      </w:r>
    </w:p>
    <w:bookmarkEnd w:id="420"/>
    <w:bookmarkStart w:name="z464" w:id="421"/>
    <w:p>
      <w:pPr>
        <w:spacing w:after="0"/>
        <w:ind w:left="0"/>
        <w:jc w:val="both"/>
      </w:pPr>
      <w:r>
        <w:rPr>
          <w:rFonts w:ascii="Times New Roman"/>
          <w:b w:val="false"/>
          <w:i w:val="false"/>
          <w:color w:val="000000"/>
          <w:sz w:val="28"/>
        </w:rPr>
        <w:t xml:space="preserve">
      2) нотариально заверенной копии сертификата о происхождении товара формы "CT-KZ", подтверждающего происхождение на территории Республики Казахстан, соответствующего номенклатуре приобретаемого товара. </w:t>
      </w:r>
    </w:p>
    <w:bookmarkEnd w:id="421"/>
    <w:bookmarkStart w:name="z465" w:id="422"/>
    <w:p>
      <w:pPr>
        <w:spacing w:after="0"/>
        <w:ind w:left="0"/>
        <w:jc w:val="both"/>
      </w:pPr>
      <w:r>
        <w:rPr>
          <w:rFonts w:ascii="Times New Roman"/>
          <w:b w:val="false"/>
          <w:i w:val="false"/>
          <w:color w:val="000000"/>
          <w:sz w:val="28"/>
        </w:rPr>
        <w:t>
      При этом сертификат или выписка из реестра казахстанских товаропроизводителей содержит объем товара, не менее объема товара, поставляемого в рамках заключенного договора.</w:t>
      </w:r>
    </w:p>
    <w:bookmarkEnd w:id="422"/>
    <w:bookmarkStart w:name="z466" w:id="423"/>
    <w:p>
      <w:pPr>
        <w:spacing w:after="0"/>
        <w:ind w:left="0"/>
        <w:jc w:val="both"/>
      </w:pPr>
      <w:r>
        <w:rPr>
          <w:rFonts w:ascii="Times New Roman"/>
          <w:b w:val="false"/>
          <w:i w:val="false"/>
          <w:color w:val="000000"/>
          <w:sz w:val="28"/>
        </w:rPr>
        <w:t>
      При заключении заказчиком договора о приобретении работ или услуг с казахстанским производителем работ или услуг, в положениях договора указывается требование о представлении поставщиком отчета о приобретаемых ТРУ и внутристрановой ценности в них.";</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новой редакции:</w:t>
      </w:r>
    </w:p>
    <w:bookmarkStart w:name="z468" w:id="424"/>
    <w:p>
      <w:pPr>
        <w:spacing w:after="0"/>
        <w:ind w:left="0"/>
        <w:jc w:val="both"/>
      </w:pPr>
      <w:r>
        <w:rPr>
          <w:rFonts w:ascii="Times New Roman"/>
          <w:b w:val="false"/>
          <w:i w:val="false"/>
          <w:color w:val="000000"/>
          <w:sz w:val="28"/>
        </w:rPr>
        <w:t>
      "122.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bookmarkEnd w:id="424"/>
    <w:bookmarkStart w:name="z469" w:id="425"/>
    <w:p>
      <w:pPr>
        <w:spacing w:after="0"/>
        <w:ind w:left="0"/>
        <w:jc w:val="both"/>
      </w:pPr>
      <w:r>
        <w:rPr>
          <w:rFonts w:ascii="Times New Roman"/>
          <w:b w:val="false"/>
          <w:i w:val="false"/>
          <w:color w:val="000000"/>
          <w:sz w:val="28"/>
        </w:rPr>
        <w:t>
      1) в части увеличения суммы договора на не более десяти процентов от общей суммы договора, связанной с увеличением потребности в объеме приобретаемых товаров при условии неизменности цены за единицу товара, указанной в заключенном договоре о приобретении данного товара;</w:t>
      </w:r>
    </w:p>
    <w:bookmarkEnd w:id="425"/>
    <w:bookmarkStart w:name="z470" w:id="426"/>
    <w:p>
      <w:pPr>
        <w:spacing w:after="0"/>
        <w:ind w:left="0"/>
        <w:jc w:val="both"/>
      </w:pPr>
      <w:r>
        <w:rPr>
          <w:rFonts w:ascii="Times New Roman"/>
          <w:b w:val="false"/>
          <w:i w:val="false"/>
          <w:color w:val="000000"/>
          <w:sz w:val="28"/>
        </w:rPr>
        <w:t>
      2) в части увеличения суммы договора на не более десяти процентов от общей суммы договора, связанной с увеличением потребности в объеме приобретаемых работ, услуг.</w:t>
      </w:r>
    </w:p>
    <w:bookmarkEnd w:id="426"/>
    <w:bookmarkStart w:name="z471" w:id="427"/>
    <w:p>
      <w:pPr>
        <w:spacing w:after="0"/>
        <w:ind w:left="0"/>
        <w:jc w:val="both"/>
      </w:pPr>
      <w:r>
        <w:rPr>
          <w:rFonts w:ascii="Times New Roman"/>
          <w:b w:val="false"/>
          <w:i w:val="false"/>
          <w:color w:val="000000"/>
          <w:sz w:val="28"/>
        </w:rPr>
        <w:t>
      При заключении договора о приобретении ТРУ с потенциальным поставщиком по нескольким лотам в соответствии с пунктом 117 настоящих Правил, допускается увеличение стоимости договора о приобретении ТРУ не более чем на десять процентов по каждому лоту;</w:t>
      </w:r>
    </w:p>
    <w:bookmarkEnd w:id="427"/>
    <w:bookmarkStart w:name="z472" w:id="428"/>
    <w:p>
      <w:pPr>
        <w:spacing w:after="0"/>
        <w:ind w:left="0"/>
        <w:jc w:val="both"/>
      </w:pPr>
      <w:r>
        <w:rPr>
          <w:rFonts w:ascii="Times New Roman"/>
          <w:b w:val="false"/>
          <w:i w:val="false"/>
          <w:color w:val="000000"/>
          <w:sz w:val="28"/>
        </w:rPr>
        <w:t>
      3) в части изменения цены договора о приобретении товаров или работ по соглашению сторон при девальвации (ревальвации) национальной валюты (тенге) после даты заключения договора о приобретении товаров, работ.</w:t>
      </w:r>
    </w:p>
    <w:bookmarkEnd w:id="428"/>
    <w:bookmarkStart w:name="z473" w:id="429"/>
    <w:p>
      <w:pPr>
        <w:spacing w:after="0"/>
        <w:ind w:left="0"/>
        <w:jc w:val="both"/>
      </w:pPr>
      <w:r>
        <w:rPr>
          <w:rFonts w:ascii="Times New Roman"/>
          <w:b w:val="false"/>
          <w:i w:val="false"/>
          <w:color w:val="000000"/>
          <w:sz w:val="28"/>
        </w:rPr>
        <w:t>
      Если к моменту платежа по договору о приобретении товара или работы официальный курс тенге относительно иностранной валюте изменился более чем на десять процентов, заказчик и поставщик по взаимному согласию производят соразмерный пересчет суммы, подлежащей уплате по текущему курсу иностранной валюты к тенге, установленному Национальным Банком Республики Казахстан (Национальным Банком Казахстана) на день оплаты.</w:t>
      </w:r>
    </w:p>
    <w:bookmarkEnd w:id="429"/>
    <w:bookmarkStart w:name="z474" w:id="430"/>
    <w:p>
      <w:pPr>
        <w:spacing w:after="0"/>
        <w:ind w:left="0"/>
        <w:jc w:val="both"/>
      </w:pPr>
      <w:r>
        <w:rPr>
          <w:rFonts w:ascii="Times New Roman"/>
          <w:b w:val="false"/>
          <w:i w:val="false"/>
          <w:color w:val="000000"/>
          <w:sz w:val="28"/>
        </w:rPr>
        <w:t>
      При этом поставщик предоставляет заказчику обоснование увеличения или уменьшения стоимости договора о приобретении товара или работы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на часть невыполненного объема договора, с приложением подтверждающих документов;</w:t>
      </w:r>
    </w:p>
    <w:bookmarkEnd w:id="430"/>
    <w:bookmarkStart w:name="z475" w:id="431"/>
    <w:p>
      <w:pPr>
        <w:spacing w:after="0"/>
        <w:ind w:left="0"/>
        <w:jc w:val="both"/>
      </w:pPr>
      <w:r>
        <w:rPr>
          <w:rFonts w:ascii="Times New Roman"/>
          <w:b w:val="false"/>
          <w:i w:val="false"/>
          <w:color w:val="000000"/>
          <w:sz w:val="28"/>
        </w:rPr>
        <w:t>
      4) в части условий, не являющихся существенными;</w:t>
      </w:r>
    </w:p>
    <w:bookmarkEnd w:id="431"/>
    <w:bookmarkStart w:name="z476" w:id="432"/>
    <w:p>
      <w:pPr>
        <w:spacing w:after="0"/>
        <w:ind w:left="0"/>
        <w:jc w:val="both"/>
      </w:pPr>
      <w:r>
        <w:rPr>
          <w:rFonts w:ascii="Times New Roman"/>
          <w:b w:val="false"/>
          <w:i w:val="false"/>
          <w:color w:val="000000"/>
          <w:sz w:val="28"/>
        </w:rPr>
        <w:t>
      5)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товара (товаров), выполнения работы (работ), оказания услуги (услуг), обусловленного требованиям действующего законодательства о валютном регулировании;</w:t>
      </w:r>
    </w:p>
    <w:bookmarkEnd w:id="432"/>
    <w:bookmarkStart w:name="z477" w:id="433"/>
    <w:p>
      <w:pPr>
        <w:spacing w:after="0"/>
        <w:ind w:left="0"/>
        <w:jc w:val="both"/>
      </w:pPr>
      <w:r>
        <w:rPr>
          <w:rFonts w:ascii="Times New Roman"/>
          <w:b w:val="false"/>
          <w:i w:val="false"/>
          <w:color w:val="000000"/>
          <w:sz w:val="28"/>
        </w:rPr>
        <w:t>
      6) в части увеличения срока поставки товара, произведенного казахстанским товаропроизводителем, необходимого для производства приобретаемого товара;</w:t>
      </w:r>
    </w:p>
    <w:bookmarkEnd w:id="433"/>
    <w:bookmarkStart w:name="z478" w:id="434"/>
    <w:p>
      <w:pPr>
        <w:spacing w:after="0"/>
        <w:ind w:left="0"/>
        <w:jc w:val="both"/>
      </w:pPr>
      <w:r>
        <w:rPr>
          <w:rFonts w:ascii="Times New Roman"/>
          <w:b w:val="false"/>
          <w:i w:val="false"/>
          <w:color w:val="000000"/>
          <w:sz w:val="28"/>
        </w:rPr>
        <w:t>
      7) в части уменьшения или увеличения суммы договора на поставку товаров, заключенного с казахстанским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w:t>
      </w:r>
    </w:p>
    <w:bookmarkEnd w:id="434"/>
    <w:bookmarkStart w:name="z479" w:id="435"/>
    <w:p>
      <w:pPr>
        <w:spacing w:after="0"/>
        <w:ind w:left="0"/>
        <w:jc w:val="both"/>
      </w:pPr>
      <w:r>
        <w:rPr>
          <w:rFonts w:ascii="Times New Roman"/>
          <w:b w:val="false"/>
          <w:i w:val="false"/>
          <w:color w:val="000000"/>
          <w:sz w:val="28"/>
        </w:rPr>
        <w:t>
      8) с субъектами естественных монополий либо с субъектами государственной монополии по основному предмету их деятельности;</w:t>
      </w:r>
    </w:p>
    <w:bookmarkEnd w:id="435"/>
    <w:bookmarkStart w:name="z480" w:id="436"/>
    <w:p>
      <w:pPr>
        <w:spacing w:after="0"/>
        <w:ind w:left="0"/>
        <w:jc w:val="both"/>
      </w:pPr>
      <w:r>
        <w:rPr>
          <w:rFonts w:ascii="Times New Roman"/>
          <w:b w:val="false"/>
          <w:i w:val="false"/>
          <w:color w:val="000000"/>
          <w:sz w:val="28"/>
        </w:rPr>
        <w:t>
      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436"/>
    <w:bookmarkStart w:name="z481" w:id="437"/>
    <w:p>
      <w:pPr>
        <w:spacing w:after="0"/>
        <w:ind w:left="0"/>
        <w:jc w:val="both"/>
      </w:pPr>
      <w:r>
        <w:rPr>
          <w:rFonts w:ascii="Times New Roman"/>
          <w:b w:val="false"/>
          <w:i w:val="false"/>
          <w:color w:val="000000"/>
          <w:sz w:val="28"/>
        </w:rPr>
        <w:t>
      10) в части ежегодного изменения по соглашению сторон цены договора о приобретении ТРУ, заключаемого на период более одного финансового года, исходя из уровня инфляции, определенного на соответствующий период.</w:t>
      </w:r>
    </w:p>
    <w:bookmarkEnd w:id="437"/>
    <w:bookmarkStart w:name="z482" w:id="438"/>
    <w:p>
      <w:pPr>
        <w:spacing w:after="0"/>
        <w:ind w:left="0"/>
        <w:jc w:val="both"/>
      </w:pPr>
      <w:r>
        <w:rPr>
          <w:rFonts w:ascii="Times New Roman"/>
          <w:b w:val="false"/>
          <w:i w:val="false"/>
          <w:color w:val="000000"/>
          <w:sz w:val="28"/>
        </w:rPr>
        <w:t>
      Положения настоящего пункта распространяются на способы приобретения ТРУ, указанных в подпунктах 1), 2), 3) и 4) пункта 6 настоящих Правил.";</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123-1</w:t>
      </w:r>
      <w:r>
        <w:rPr>
          <w:rFonts w:ascii="Times New Roman"/>
          <w:b w:val="false"/>
          <w:i w:val="false"/>
          <w:color w:val="000000"/>
          <w:sz w:val="28"/>
        </w:rPr>
        <w:t xml:space="preserve"> изложить в новой редакции:</w:t>
      </w:r>
    </w:p>
    <w:bookmarkStart w:name="z484" w:id="439"/>
    <w:p>
      <w:pPr>
        <w:spacing w:after="0"/>
        <w:ind w:left="0"/>
        <w:jc w:val="both"/>
      </w:pPr>
      <w:r>
        <w:rPr>
          <w:rFonts w:ascii="Times New Roman"/>
          <w:b w:val="false"/>
          <w:i w:val="false"/>
          <w:color w:val="000000"/>
          <w:sz w:val="28"/>
        </w:rPr>
        <w:t>
      "123-1. Заказчик в течение 5 (пяти) рабочих дней со дня заключения договора о приобретении ТРУ, размещает электронную копию договора о приобретении ТРУ в закрытой части реестра. Если заказчик использует для проведения закупок систему, электронная копия договора о приобретении ТРУ размещается заказчиком в системе и реестре.".</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87" w:id="440"/>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w:t>
      </w:r>
    </w:p>
    <w:bookmarkEnd w:id="440"/>
    <w:bookmarkStart w:name="z488" w:id="4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41"/>
    <w:bookmarkStart w:name="z489" w:id="44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42"/>
    <w:bookmarkStart w:name="z490" w:id="44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443"/>
    <w:bookmarkStart w:name="z491" w:id="44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44"/>
    <w:bookmarkStart w:name="z492" w:id="445"/>
    <w:p>
      <w:pPr>
        <w:spacing w:after="0"/>
        <w:ind w:left="0"/>
        <w:jc w:val="both"/>
      </w:pPr>
      <w:r>
        <w:rPr>
          <w:rFonts w:ascii="Times New Roman"/>
          <w:b w:val="false"/>
          <w:i w:val="false"/>
          <w:color w:val="000000"/>
          <w:sz w:val="28"/>
        </w:rPr>
        <w:t xml:space="preserve">
      4. Настоящий приказ вводится в действие по истечении шестидесяти календарных дней после дня его первого официального опубликования, за исключением абзацев 36, 44, 71, 72, 118, 243, 322, 323, 324, 325, 326, 365, 413, 414, 415, 416, 417, 459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января 2026 года.</w:t>
      </w:r>
    </w:p>
    <w:bookmarkEnd w:id="445"/>
    <w:bookmarkStart w:name="z493" w:id="446"/>
    <w:p>
      <w:pPr>
        <w:spacing w:after="0"/>
        <w:ind w:left="0"/>
        <w:jc w:val="both"/>
      </w:pPr>
      <w:r>
        <w:rPr>
          <w:rFonts w:ascii="Times New Roman"/>
          <w:b w:val="false"/>
          <w:i w:val="false"/>
          <w:color w:val="000000"/>
          <w:sz w:val="28"/>
        </w:rPr>
        <w:t xml:space="preserve">
      Установить, что абзацы 43, 45, 65, 66, 107, 130, 131, 244, 317, 318, 319, 320, 321, 360, 361, 362, 363, 364, 409, 410, 411, 412, 460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действуют до 31 декабря 2025 года.</w:t>
      </w:r>
    </w:p>
    <w:bookmarkEnd w:id="4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bookmarkStart w:name="z495" w:id="447"/>
      <w:r>
        <w:rPr>
          <w:rFonts w:ascii="Times New Roman"/>
          <w:b w:val="false"/>
          <w:i w:val="false"/>
          <w:color w:val="000000"/>
          <w:sz w:val="28"/>
        </w:rPr>
        <w:t>
      "СОГЛАСОВАН"</w:t>
      </w:r>
    </w:p>
    <w:bookmarkEnd w:id="44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96" w:id="448"/>
      <w:r>
        <w:rPr>
          <w:rFonts w:ascii="Times New Roman"/>
          <w:b w:val="false"/>
          <w:i w:val="false"/>
          <w:color w:val="000000"/>
          <w:sz w:val="28"/>
        </w:rPr>
        <w:t>
      "СОГЛАСОВАН"</w:t>
      </w:r>
    </w:p>
    <w:bookmarkEnd w:id="448"/>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97" w:id="449"/>
      <w:r>
        <w:rPr>
          <w:rFonts w:ascii="Times New Roman"/>
          <w:b w:val="false"/>
          <w:i w:val="false"/>
          <w:color w:val="000000"/>
          <w:sz w:val="28"/>
        </w:rPr>
        <w:t>
      "СОГЛАСОВАН"</w:t>
      </w:r>
    </w:p>
    <w:bookmarkEnd w:id="44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2025 года</w:t>
            </w:r>
            <w:r>
              <w:br/>
            </w:r>
            <w:r>
              <w:rPr>
                <w:rFonts w:ascii="Times New Roman"/>
                <w:b w:val="false"/>
                <w:i w:val="false"/>
                <w:color w:val="000000"/>
                <w:sz w:val="20"/>
              </w:rPr>
              <w:t>№ 337-н/қ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 работ</w:t>
            </w:r>
            <w:r>
              <w:br/>
            </w:r>
            <w:r>
              <w:rPr>
                <w:rFonts w:ascii="Times New Roman"/>
                <w:b w:val="false"/>
                <w:i w:val="false"/>
                <w:color w:val="000000"/>
                <w:sz w:val="20"/>
              </w:rPr>
              <w:t>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или добыче</w:t>
            </w:r>
            <w:r>
              <w:br/>
            </w:r>
            <w:r>
              <w:rPr>
                <w:rFonts w:ascii="Times New Roman"/>
                <w:b w:val="false"/>
                <w:i w:val="false"/>
                <w:color w:val="000000"/>
                <w:sz w:val="20"/>
              </w:rPr>
              <w:t>углеводородов</w:t>
            </w:r>
          </w:p>
        </w:tc>
      </w:tr>
    </w:tbl>
    <w:bookmarkStart w:name="z500" w:id="450"/>
    <w:p>
      <w:pPr>
        <w:spacing w:after="0"/>
        <w:ind w:left="0"/>
        <w:jc w:val="left"/>
      </w:pPr>
      <w:r>
        <w:rPr>
          <w:rFonts w:ascii="Times New Roman"/>
          <w:b/>
          <w:i w:val="false"/>
          <w:color w:val="000000"/>
        </w:rPr>
        <w:t xml:space="preserve"> Перечень товаров, работ и услуг, используемые при проведении операций по разведке или добыче углеводородов</w:t>
      </w:r>
    </w:p>
    <w:bookmarkEnd w:id="450"/>
    <w:bookmarkStart w:name="z501" w:id="451"/>
    <w:p>
      <w:pPr>
        <w:spacing w:after="0"/>
        <w:ind w:left="0"/>
        <w:jc w:val="both"/>
      </w:pPr>
      <w:r>
        <w:rPr>
          <w:rFonts w:ascii="Times New Roman"/>
          <w:b w:val="false"/>
          <w:i w:val="false"/>
          <w:color w:val="000000"/>
          <w:sz w:val="28"/>
        </w:rPr>
        <w:t xml:space="preserve">
      Без применения норм подпунктов 1), 2), 3), 4) пункта 1 </w:t>
      </w:r>
      <w:r>
        <w:rPr>
          <w:rFonts w:ascii="Times New Roman"/>
          <w:b w:val="false"/>
          <w:i w:val="false"/>
          <w:color w:val="000000"/>
          <w:sz w:val="28"/>
        </w:rPr>
        <w:t>статьи 131</w:t>
      </w:r>
      <w:r>
        <w:rPr>
          <w:rFonts w:ascii="Times New Roman"/>
          <w:b w:val="false"/>
          <w:i w:val="false"/>
          <w:color w:val="000000"/>
          <w:sz w:val="28"/>
        </w:rPr>
        <w:t xml:space="preserve"> Кодекса Республики Казахстан "О недрах и недропользовании" (далее – Кодекс), приобретается:</w:t>
      </w:r>
    </w:p>
    <w:bookmarkEnd w:id="451"/>
    <w:bookmarkStart w:name="z502" w:id="452"/>
    <w:p>
      <w:pPr>
        <w:spacing w:after="0"/>
        <w:ind w:left="0"/>
        <w:jc w:val="both"/>
      </w:pPr>
      <w:r>
        <w:rPr>
          <w:rFonts w:ascii="Times New Roman"/>
          <w:b w:val="false"/>
          <w:i w:val="false"/>
          <w:color w:val="000000"/>
          <w:sz w:val="28"/>
        </w:rPr>
        <w:t>
      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bookmarkEnd w:id="452"/>
    <w:bookmarkStart w:name="z503" w:id="453"/>
    <w:p>
      <w:pPr>
        <w:spacing w:after="0"/>
        <w:ind w:left="0"/>
        <w:jc w:val="both"/>
      </w:pPr>
      <w:r>
        <w:rPr>
          <w:rFonts w:ascii="Times New Roman"/>
          <w:b w:val="false"/>
          <w:i w:val="false"/>
          <w:color w:val="000000"/>
          <w:sz w:val="28"/>
        </w:rPr>
        <w:t>
      2) приобретение доли участия в уставном капитале юридических лиц;</w:t>
      </w:r>
    </w:p>
    <w:bookmarkEnd w:id="453"/>
    <w:bookmarkStart w:name="z504" w:id="454"/>
    <w:p>
      <w:pPr>
        <w:spacing w:after="0"/>
        <w:ind w:left="0"/>
        <w:jc w:val="both"/>
      </w:pPr>
      <w:r>
        <w:rPr>
          <w:rFonts w:ascii="Times New Roman"/>
          <w:b w:val="false"/>
          <w:i w:val="false"/>
          <w:color w:val="000000"/>
          <w:sz w:val="28"/>
        </w:rPr>
        <w:t>
      3) пакеты акций (доли участия) в уставном капитале юридических лиц;</w:t>
      </w:r>
    </w:p>
    <w:bookmarkEnd w:id="454"/>
    <w:bookmarkStart w:name="z505" w:id="455"/>
    <w:p>
      <w:pPr>
        <w:spacing w:after="0"/>
        <w:ind w:left="0"/>
        <w:jc w:val="both"/>
      </w:pPr>
      <w:r>
        <w:rPr>
          <w:rFonts w:ascii="Times New Roman"/>
          <w:b w:val="false"/>
          <w:i w:val="false"/>
          <w:color w:val="000000"/>
          <w:sz w:val="28"/>
        </w:rPr>
        <w:t>
      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bookmarkEnd w:id="455"/>
    <w:bookmarkStart w:name="z506" w:id="456"/>
    <w:p>
      <w:pPr>
        <w:spacing w:after="0"/>
        <w:ind w:left="0"/>
        <w:jc w:val="both"/>
      </w:pPr>
      <w:r>
        <w:rPr>
          <w:rFonts w:ascii="Times New Roman"/>
          <w:b w:val="false"/>
          <w:i w:val="false"/>
          <w:color w:val="000000"/>
          <w:sz w:val="28"/>
        </w:rPr>
        <w:t>
      5) услуга коммунальных служб;</w:t>
      </w:r>
    </w:p>
    <w:bookmarkEnd w:id="456"/>
    <w:bookmarkStart w:name="z507" w:id="457"/>
    <w:p>
      <w:pPr>
        <w:spacing w:after="0"/>
        <w:ind w:left="0"/>
        <w:jc w:val="both"/>
      </w:pPr>
      <w:r>
        <w:rPr>
          <w:rFonts w:ascii="Times New Roman"/>
          <w:b w:val="false"/>
          <w:i w:val="false"/>
          <w:color w:val="000000"/>
          <w:sz w:val="28"/>
        </w:rPr>
        <w:t>
      6) ТРУ, связанных с представительскими расходами;</w:t>
      </w:r>
    </w:p>
    <w:bookmarkEnd w:id="457"/>
    <w:bookmarkStart w:name="z508" w:id="458"/>
    <w:p>
      <w:pPr>
        <w:spacing w:after="0"/>
        <w:ind w:left="0"/>
        <w:jc w:val="both"/>
      </w:pPr>
      <w:r>
        <w:rPr>
          <w:rFonts w:ascii="Times New Roman"/>
          <w:b w:val="false"/>
          <w:i w:val="false"/>
          <w:color w:val="000000"/>
          <w:sz w:val="28"/>
        </w:rPr>
        <w:t>
      7) услуга государственных учреждений, если иное не установлено для них законами Республики Казахстан;</w:t>
      </w:r>
    </w:p>
    <w:bookmarkEnd w:id="458"/>
    <w:bookmarkStart w:name="z509" w:id="459"/>
    <w:p>
      <w:pPr>
        <w:spacing w:after="0"/>
        <w:ind w:left="0"/>
        <w:jc w:val="both"/>
      </w:pPr>
      <w:r>
        <w:rPr>
          <w:rFonts w:ascii="Times New Roman"/>
          <w:b w:val="false"/>
          <w:i w:val="false"/>
          <w:color w:val="000000"/>
          <w:sz w:val="28"/>
        </w:rPr>
        <w:t>
      8) оплата сборов, других расходов, связанных с разрешением споров в судах, арбитражах и третейских судах;</w:t>
      </w:r>
    </w:p>
    <w:bookmarkEnd w:id="459"/>
    <w:bookmarkStart w:name="z510" w:id="460"/>
    <w:p>
      <w:pPr>
        <w:spacing w:after="0"/>
        <w:ind w:left="0"/>
        <w:jc w:val="both"/>
      </w:pPr>
      <w:r>
        <w:rPr>
          <w:rFonts w:ascii="Times New Roman"/>
          <w:b w:val="false"/>
          <w:i w:val="false"/>
          <w:color w:val="000000"/>
          <w:sz w:val="28"/>
        </w:rPr>
        <w:t>
      9) услуга по подготовке, переподготовке и повышению квалификации работников;</w:t>
      </w:r>
    </w:p>
    <w:bookmarkEnd w:id="460"/>
    <w:bookmarkStart w:name="z511" w:id="461"/>
    <w:p>
      <w:pPr>
        <w:spacing w:after="0"/>
        <w:ind w:left="0"/>
        <w:jc w:val="both"/>
      </w:pPr>
      <w:r>
        <w:rPr>
          <w:rFonts w:ascii="Times New Roman"/>
          <w:b w:val="false"/>
          <w:i w:val="false"/>
          <w:color w:val="000000"/>
          <w:sz w:val="28"/>
        </w:rPr>
        <w:t>
      10) услуга по доверительному управлению имуществом;</w:t>
      </w:r>
    </w:p>
    <w:bookmarkEnd w:id="461"/>
    <w:bookmarkStart w:name="z512" w:id="462"/>
    <w:p>
      <w:pPr>
        <w:spacing w:after="0"/>
        <w:ind w:left="0"/>
        <w:jc w:val="both"/>
      </w:pPr>
      <w:r>
        <w:rPr>
          <w:rFonts w:ascii="Times New Roman"/>
          <w:b w:val="false"/>
          <w:i w:val="false"/>
          <w:color w:val="000000"/>
          <w:sz w:val="28"/>
        </w:rPr>
        <w:t>
      11) услуга по аренде недвижимого имущества или приобретение недвижимого имущества;</w:t>
      </w:r>
    </w:p>
    <w:bookmarkEnd w:id="462"/>
    <w:bookmarkStart w:name="z513" w:id="463"/>
    <w:p>
      <w:pPr>
        <w:spacing w:after="0"/>
        <w:ind w:left="0"/>
        <w:jc w:val="both"/>
      </w:pPr>
      <w:r>
        <w:rPr>
          <w:rFonts w:ascii="Times New Roman"/>
          <w:b w:val="false"/>
          <w:i w:val="false"/>
          <w:color w:val="000000"/>
          <w:sz w:val="28"/>
        </w:rPr>
        <w:t>
      12) регулируемых ТРУ у субъектов естественной монополии;</w:t>
      </w:r>
    </w:p>
    <w:bookmarkEnd w:id="463"/>
    <w:bookmarkStart w:name="z514" w:id="464"/>
    <w:p>
      <w:pPr>
        <w:spacing w:after="0"/>
        <w:ind w:left="0"/>
        <w:jc w:val="both"/>
      </w:pPr>
      <w:r>
        <w:rPr>
          <w:rFonts w:ascii="Times New Roman"/>
          <w:b w:val="false"/>
          <w:i w:val="false"/>
          <w:color w:val="000000"/>
          <w:sz w:val="28"/>
        </w:rPr>
        <w:t>
      13) ТРУ у субъекта государственной монополии по основному предмету его деятельности;</w:t>
      </w:r>
    </w:p>
    <w:bookmarkEnd w:id="464"/>
    <w:bookmarkStart w:name="z515" w:id="465"/>
    <w:p>
      <w:pPr>
        <w:spacing w:after="0"/>
        <w:ind w:left="0"/>
        <w:jc w:val="both"/>
      </w:pPr>
      <w:r>
        <w:rPr>
          <w:rFonts w:ascii="Times New Roman"/>
          <w:b w:val="false"/>
          <w:i w:val="false"/>
          <w:color w:val="000000"/>
          <w:sz w:val="28"/>
        </w:rPr>
        <w:t>
      14) медицинские услуги;</w:t>
      </w:r>
    </w:p>
    <w:bookmarkEnd w:id="465"/>
    <w:bookmarkStart w:name="z516" w:id="466"/>
    <w:p>
      <w:pPr>
        <w:spacing w:after="0"/>
        <w:ind w:left="0"/>
        <w:jc w:val="both"/>
      </w:pPr>
      <w:r>
        <w:rPr>
          <w:rFonts w:ascii="Times New Roman"/>
          <w:b w:val="false"/>
          <w:i w:val="false"/>
          <w:color w:val="000000"/>
          <w:sz w:val="28"/>
        </w:rPr>
        <w:t>
      15) ТРУ у организаций, созданных республиканскими общественными объединениями инвалидов и производящих приобретаемые ТРУ;</w:t>
      </w:r>
    </w:p>
    <w:bookmarkEnd w:id="466"/>
    <w:bookmarkStart w:name="z517" w:id="467"/>
    <w:p>
      <w:pPr>
        <w:spacing w:after="0"/>
        <w:ind w:left="0"/>
        <w:jc w:val="both"/>
      </w:pPr>
      <w:r>
        <w:rPr>
          <w:rFonts w:ascii="Times New Roman"/>
          <w:b w:val="false"/>
          <w:i w:val="false"/>
          <w:color w:val="000000"/>
          <w:sz w:val="28"/>
        </w:rPr>
        <w:t>
      16) материалы выставок, семинаров, конференций, совещаний, форумов, симпозиумов, тренингов, а также оплачивается участие в указанных мероприятиях;</w:t>
      </w:r>
    </w:p>
    <w:bookmarkEnd w:id="467"/>
    <w:bookmarkStart w:name="z518" w:id="468"/>
    <w:p>
      <w:pPr>
        <w:spacing w:after="0"/>
        <w:ind w:left="0"/>
        <w:jc w:val="both"/>
      </w:pPr>
      <w:r>
        <w:rPr>
          <w:rFonts w:ascii="Times New Roman"/>
          <w:b w:val="false"/>
          <w:i w:val="false"/>
          <w:color w:val="000000"/>
          <w:sz w:val="28"/>
        </w:rPr>
        <w:t>
      17)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в книгах, изданных на различных магнитных носителях, книгах, изданных рельефно-точечным шрифтом;</w:t>
      </w:r>
    </w:p>
    <w:bookmarkEnd w:id="468"/>
    <w:bookmarkStart w:name="z519" w:id="469"/>
    <w:p>
      <w:pPr>
        <w:spacing w:after="0"/>
        <w:ind w:left="0"/>
        <w:jc w:val="both"/>
      </w:pPr>
      <w:r>
        <w:rPr>
          <w:rFonts w:ascii="Times New Roman"/>
          <w:b w:val="false"/>
          <w:i w:val="false"/>
          <w:color w:val="000000"/>
          <w:sz w:val="28"/>
        </w:rPr>
        <w:t>
      18)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469"/>
    <w:bookmarkStart w:name="z520" w:id="470"/>
    <w:p>
      <w:pPr>
        <w:spacing w:after="0"/>
        <w:ind w:left="0"/>
        <w:jc w:val="both"/>
      </w:pPr>
      <w:r>
        <w:rPr>
          <w:rFonts w:ascii="Times New Roman"/>
          <w:b w:val="false"/>
          <w:i w:val="false"/>
          <w:color w:val="000000"/>
          <w:sz w:val="28"/>
        </w:rPr>
        <w:t>
      19) услуга рейтинговых агентств, финансовая услуга;</w:t>
      </w:r>
    </w:p>
    <w:bookmarkEnd w:id="470"/>
    <w:bookmarkStart w:name="z521" w:id="471"/>
    <w:p>
      <w:pPr>
        <w:spacing w:after="0"/>
        <w:ind w:left="0"/>
        <w:jc w:val="both"/>
      </w:pPr>
      <w:r>
        <w:rPr>
          <w:rFonts w:ascii="Times New Roman"/>
          <w:b w:val="false"/>
          <w:i w:val="false"/>
          <w:color w:val="000000"/>
          <w:sz w:val="28"/>
        </w:rPr>
        <w:t>
      20) услуга специализированных библиотек;</w:t>
      </w:r>
    </w:p>
    <w:bookmarkEnd w:id="471"/>
    <w:bookmarkStart w:name="z522" w:id="472"/>
    <w:p>
      <w:pPr>
        <w:spacing w:after="0"/>
        <w:ind w:left="0"/>
        <w:jc w:val="both"/>
      </w:pPr>
      <w:r>
        <w:rPr>
          <w:rFonts w:ascii="Times New Roman"/>
          <w:b w:val="false"/>
          <w:i w:val="false"/>
          <w:color w:val="000000"/>
          <w:sz w:val="28"/>
        </w:rPr>
        <w:t>
      21) имущество (активы), реализуемое на торгах (аукционах) в соответствии с гражданским законодательством Республики Казахстан;</w:t>
      </w:r>
    </w:p>
    <w:bookmarkEnd w:id="472"/>
    <w:bookmarkStart w:name="z523" w:id="473"/>
    <w:p>
      <w:pPr>
        <w:spacing w:after="0"/>
        <w:ind w:left="0"/>
        <w:jc w:val="both"/>
      </w:pPr>
      <w:r>
        <w:rPr>
          <w:rFonts w:ascii="Times New Roman"/>
          <w:b w:val="false"/>
          <w:i w:val="false"/>
          <w:color w:val="000000"/>
          <w:sz w:val="28"/>
        </w:rPr>
        <w:t>
      22) услуга пользования синхронизированной системой электронного приобретения ТРУ;</w:t>
      </w:r>
    </w:p>
    <w:bookmarkEnd w:id="473"/>
    <w:bookmarkStart w:name="z524" w:id="474"/>
    <w:p>
      <w:pPr>
        <w:spacing w:after="0"/>
        <w:ind w:left="0"/>
        <w:jc w:val="both"/>
      </w:pPr>
      <w:r>
        <w:rPr>
          <w:rFonts w:ascii="Times New Roman"/>
          <w:b w:val="false"/>
          <w:i w:val="false"/>
          <w:color w:val="000000"/>
          <w:sz w:val="28"/>
        </w:rPr>
        <w:t>
      23) продукты питания и (или) услуга по организации питания;</w:t>
      </w:r>
    </w:p>
    <w:bookmarkEnd w:id="474"/>
    <w:bookmarkStart w:name="z525" w:id="475"/>
    <w:p>
      <w:pPr>
        <w:spacing w:after="0"/>
        <w:ind w:left="0"/>
        <w:jc w:val="both"/>
      </w:pPr>
      <w:r>
        <w:rPr>
          <w:rFonts w:ascii="Times New Roman"/>
          <w:b w:val="false"/>
          <w:i w:val="false"/>
          <w:color w:val="000000"/>
          <w:sz w:val="28"/>
        </w:rPr>
        <w:t>
      24) услуга образовательных учреждений для исполнения контрактных обязательств недропользователей по обучению, повышению квалификации или переподготовке работников, являющихся гражданами Республики Казахстан, задействованных при исполнении контракта на недропользование или обучения граждан Республики Казахстан, не являющихся работниками недропользователя, по перечню наиболее востребованных специальностей;</w:t>
      </w:r>
    </w:p>
    <w:bookmarkEnd w:id="475"/>
    <w:bookmarkStart w:name="z526" w:id="476"/>
    <w:p>
      <w:pPr>
        <w:spacing w:after="0"/>
        <w:ind w:left="0"/>
        <w:jc w:val="both"/>
      </w:pPr>
      <w:r>
        <w:rPr>
          <w:rFonts w:ascii="Times New Roman"/>
          <w:b w:val="false"/>
          <w:i w:val="false"/>
          <w:color w:val="000000"/>
          <w:sz w:val="28"/>
        </w:rPr>
        <w:t>
      25) лекарственные средства;</w:t>
      </w:r>
    </w:p>
    <w:bookmarkEnd w:id="476"/>
    <w:bookmarkStart w:name="z527" w:id="477"/>
    <w:p>
      <w:pPr>
        <w:spacing w:after="0"/>
        <w:ind w:left="0"/>
        <w:jc w:val="both"/>
      </w:pPr>
      <w:r>
        <w:rPr>
          <w:rFonts w:ascii="Times New Roman"/>
          <w:b w:val="false"/>
          <w:i w:val="false"/>
          <w:color w:val="000000"/>
          <w:sz w:val="28"/>
        </w:rPr>
        <w:t>
      26) нотариальные услуги;</w:t>
      </w:r>
    </w:p>
    <w:bookmarkEnd w:id="477"/>
    <w:bookmarkStart w:name="z528" w:id="478"/>
    <w:p>
      <w:pPr>
        <w:spacing w:after="0"/>
        <w:ind w:left="0"/>
        <w:jc w:val="both"/>
      </w:pPr>
      <w:r>
        <w:rPr>
          <w:rFonts w:ascii="Times New Roman"/>
          <w:b w:val="false"/>
          <w:i w:val="false"/>
          <w:color w:val="000000"/>
          <w:sz w:val="28"/>
        </w:rPr>
        <w:t>
      27) услуга телефонной и сотовой связи, доступа в интернет;</w:t>
      </w:r>
    </w:p>
    <w:bookmarkEnd w:id="478"/>
    <w:bookmarkStart w:name="z529" w:id="479"/>
    <w:p>
      <w:pPr>
        <w:spacing w:after="0"/>
        <w:ind w:left="0"/>
        <w:jc w:val="both"/>
      </w:pPr>
      <w:r>
        <w:rPr>
          <w:rFonts w:ascii="Times New Roman"/>
          <w:b w:val="false"/>
          <w:i w:val="false"/>
          <w:color w:val="000000"/>
          <w:sz w:val="28"/>
        </w:rPr>
        <w:t xml:space="preserve">
      28) услуга независимых экспертов, обладающих специальными знаниями в области геологии и разработки, и оператора независимой экспертизы проектных документов, привлекаемых центральной комиссией по разведке и разработке месторождений углеводородов Республики Казахстан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Кодекса;</w:t>
      </w:r>
    </w:p>
    <w:bookmarkEnd w:id="479"/>
    <w:bookmarkStart w:name="z530" w:id="480"/>
    <w:p>
      <w:pPr>
        <w:spacing w:after="0"/>
        <w:ind w:left="0"/>
        <w:jc w:val="both"/>
      </w:pPr>
      <w:r>
        <w:rPr>
          <w:rFonts w:ascii="Times New Roman"/>
          <w:b w:val="false"/>
          <w:i w:val="false"/>
          <w:color w:val="000000"/>
          <w:sz w:val="28"/>
        </w:rPr>
        <w:t xml:space="preserve">
      29) услуга независимых экспертов, обладающих специальными знаниями в области геологии и недропользования, привлекаемых центральной комиссией по запасам углеводородов Республики Казахстан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Кодекса;</w:t>
      </w:r>
    </w:p>
    <w:bookmarkEnd w:id="480"/>
    <w:bookmarkStart w:name="z531" w:id="481"/>
    <w:p>
      <w:pPr>
        <w:spacing w:after="0"/>
        <w:ind w:left="0"/>
        <w:jc w:val="both"/>
      </w:pPr>
      <w:r>
        <w:rPr>
          <w:rFonts w:ascii="Times New Roman"/>
          <w:b w:val="false"/>
          <w:i w:val="false"/>
          <w:color w:val="000000"/>
          <w:sz w:val="28"/>
        </w:rPr>
        <w:t>
      30) услуга авторского надзора;</w:t>
      </w:r>
    </w:p>
    <w:bookmarkEnd w:id="481"/>
    <w:bookmarkStart w:name="z532" w:id="482"/>
    <w:p>
      <w:pPr>
        <w:spacing w:after="0"/>
        <w:ind w:left="0"/>
        <w:jc w:val="both"/>
      </w:pPr>
      <w:r>
        <w:rPr>
          <w:rFonts w:ascii="Times New Roman"/>
          <w:b w:val="false"/>
          <w:i w:val="false"/>
          <w:color w:val="000000"/>
          <w:sz w:val="28"/>
        </w:rPr>
        <w:t>
      31) ТРУ, если общая сумма однородных видов ТРУ, предусмотренная годовым и (или) среднесрочным планом закупа на соответствующий календарный год, в стоимостном выражении не превышает пятисоткратный размер МРП, установленного на соответствующий финансовый год;</w:t>
      </w:r>
    </w:p>
    <w:bookmarkEnd w:id="482"/>
    <w:bookmarkStart w:name="z533" w:id="483"/>
    <w:p>
      <w:pPr>
        <w:spacing w:after="0"/>
        <w:ind w:left="0"/>
        <w:jc w:val="both"/>
      </w:pPr>
      <w:r>
        <w:rPr>
          <w:rFonts w:ascii="Times New Roman"/>
          <w:b w:val="false"/>
          <w:i w:val="false"/>
          <w:color w:val="000000"/>
          <w:sz w:val="28"/>
        </w:rPr>
        <w:t>
      32) канцелярские товары, включающие изделия и принадлежности, используемые для переписки и оформления бумажной документации;</w:t>
      </w:r>
    </w:p>
    <w:bookmarkEnd w:id="483"/>
    <w:bookmarkStart w:name="z534" w:id="484"/>
    <w:p>
      <w:pPr>
        <w:spacing w:after="0"/>
        <w:ind w:left="0"/>
        <w:jc w:val="both"/>
      </w:pPr>
      <w:r>
        <w:rPr>
          <w:rFonts w:ascii="Times New Roman"/>
          <w:b w:val="false"/>
          <w:i w:val="false"/>
          <w:color w:val="000000"/>
          <w:sz w:val="28"/>
        </w:rPr>
        <w:t>
      33) ТРУ хозяйственно-бытового назначения, необходимые для удовлетворения хозяйственных нужд заказчика (содержание помещений в чистоте, стирка белья, мелкий ремонт помещений, уборка административно-хозяйственной территории);</w:t>
      </w:r>
    </w:p>
    <w:bookmarkEnd w:id="484"/>
    <w:bookmarkStart w:name="z535" w:id="485"/>
    <w:p>
      <w:pPr>
        <w:spacing w:after="0"/>
        <w:ind w:left="0"/>
        <w:jc w:val="both"/>
      </w:pPr>
      <w:r>
        <w:rPr>
          <w:rFonts w:ascii="Times New Roman"/>
          <w:b w:val="false"/>
          <w:i w:val="false"/>
          <w:color w:val="000000"/>
          <w:sz w:val="28"/>
        </w:rPr>
        <w:t>
      34) право ограниченного целевого пользования чужим земельным участком (сервитут);</w:t>
      </w:r>
    </w:p>
    <w:bookmarkEnd w:id="485"/>
    <w:bookmarkStart w:name="z536" w:id="486"/>
    <w:p>
      <w:pPr>
        <w:spacing w:after="0"/>
        <w:ind w:left="0"/>
        <w:jc w:val="both"/>
      </w:pPr>
      <w:r>
        <w:rPr>
          <w:rFonts w:ascii="Times New Roman"/>
          <w:b w:val="false"/>
          <w:i w:val="false"/>
          <w:color w:val="000000"/>
          <w:sz w:val="28"/>
        </w:rPr>
        <w:t>
      35) электрическая энергия и сопутствующие приобретению электрической энергии услуги;</w:t>
      </w:r>
    </w:p>
    <w:bookmarkEnd w:id="486"/>
    <w:bookmarkStart w:name="z537" w:id="487"/>
    <w:p>
      <w:pPr>
        <w:spacing w:after="0"/>
        <w:ind w:left="0"/>
        <w:jc w:val="both"/>
      </w:pPr>
      <w:r>
        <w:rPr>
          <w:rFonts w:ascii="Times New Roman"/>
          <w:b w:val="false"/>
          <w:i w:val="false"/>
          <w:color w:val="000000"/>
          <w:sz w:val="28"/>
        </w:rPr>
        <w:t xml:space="preserve">
      36) приобретение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w:t>
      </w:r>
    </w:p>
    <w:bookmarkEnd w:id="487"/>
    <w:bookmarkStart w:name="z538" w:id="488"/>
    <w:p>
      <w:pPr>
        <w:spacing w:after="0"/>
        <w:ind w:left="0"/>
        <w:jc w:val="both"/>
      </w:pPr>
      <w:r>
        <w:rPr>
          <w:rFonts w:ascii="Times New Roman"/>
          <w:b w:val="false"/>
          <w:i w:val="false"/>
          <w:color w:val="000000"/>
          <w:sz w:val="28"/>
        </w:rPr>
        <w:t>
      37) услуга физического или юридического лица на осуществление от имени недропользователя (подрядчика) приобретения ТРУ при проведении операций по разведке или добыче углеводородов в соответствии с настоящими Правилами;</w:t>
      </w:r>
    </w:p>
    <w:bookmarkEnd w:id="488"/>
    <w:bookmarkStart w:name="z539" w:id="489"/>
    <w:p>
      <w:pPr>
        <w:spacing w:after="0"/>
        <w:ind w:left="0"/>
        <w:jc w:val="both"/>
      </w:pPr>
      <w:r>
        <w:rPr>
          <w:rFonts w:ascii="Times New Roman"/>
          <w:b w:val="false"/>
          <w:i w:val="false"/>
          <w:color w:val="000000"/>
          <w:sz w:val="28"/>
        </w:rPr>
        <w:t>
      38) получение займа на условиях платности и возвратности от юридических и физических лиц, не являющихся банками и организациями, осуществляющих отдельные виды банковских операций на основании лицензий, полученных в соответствии с законодательством Республики Казахстан;</w:t>
      </w:r>
    </w:p>
    <w:bookmarkEnd w:id="489"/>
    <w:bookmarkStart w:name="z540" w:id="490"/>
    <w:p>
      <w:pPr>
        <w:spacing w:after="0"/>
        <w:ind w:left="0"/>
        <w:jc w:val="both"/>
      </w:pPr>
      <w:r>
        <w:rPr>
          <w:rFonts w:ascii="Times New Roman"/>
          <w:b w:val="false"/>
          <w:i w:val="false"/>
          <w:color w:val="000000"/>
          <w:sz w:val="28"/>
        </w:rPr>
        <w:t>
      39) работа или услуга подрядчиками, годовая выделенная сумма которых не превышает сто тысячекратный размер МРП, установленного на соответствующий финансовый год;</w:t>
      </w:r>
    </w:p>
    <w:bookmarkEnd w:id="490"/>
    <w:bookmarkStart w:name="z541" w:id="491"/>
    <w:p>
      <w:pPr>
        <w:spacing w:after="0"/>
        <w:ind w:left="0"/>
        <w:jc w:val="both"/>
      </w:pPr>
      <w:r>
        <w:rPr>
          <w:rFonts w:ascii="Times New Roman"/>
          <w:b w:val="false"/>
          <w:i w:val="false"/>
          <w:color w:val="000000"/>
          <w:sz w:val="28"/>
        </w:rPr>
        <w:t>
      40) услуга по оформлению и продаже железнодорожных проездных документов (билетов) и авиабилетов;</w:t>
      </w:r>
    </w:p>
    <w:bookmarkEnd w:id="491"/>
    <w:bookmarkStart w:name="z542" w:id="492"/>
    <w:p>
      <w:pPr>
        <w:spacing w:after="0"/>
        <w:ind w:left="0"/>
        <w:jc w:val="both"/>
      </w:pPr>
      <w:r>
        <w:rPr>
          <w:rFonts w:ascii="Times New Roman"/>
          <w:b w:val="false"/>
          <w:i w:val="false"/>
          <w:color w:val="000000"/>
          <w:sz w:val="28"/>
        </w:rPr>
        <w:t xml:space="preserve">
      41) возмещение командировочных расходов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Трудового Кодекса Республики Казахстан;</w:t>
      </w:r>
    </w:p>
    <w:bookmarkEnd w:id="492"/>
    <w:bookmarkStart w:name="z543" w:id="493"/>
    <w:p>
      <w:pPr>
        <w:spacing w:after="0"/>
        <w:ind w:left="0"/>
        <w:jc w:val="both"/>
      </w:pPr>
      <w:r>
        <w:rPr>
          <w:rFonts w:ascii="Times New Roman"/>
          <w:b w:val="false"/>
          <w:i w:val="false"/>
          <w:color w:val="000000"/>
          <w:sz w:val="28"/>
        </w:rPr>
        <w:t>
      42) услуги по поставке бензина и дизельного топлива.</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2025 года</w:t>
            </w:r>
            <w:r>
              <w:br/>
            </w:r>
            <w:r>
              <w:rPr>
                <w:rFonts w:ascii="Times New Roman"/>
                <w:b w:val="false"/>
                <w:i w:val="false"/>
                <w:color w:val="000000"/>
                <w:sz w:val="20"/>
              </w:rPr>
              <w:t>№ 337-н/қ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 работ</w:t>
            </w:r>
            <w:r>
              <w:br/>
            </w:r>
            <w:r>
              <w:rPr>
                <w:rFonts w:ascii="Times New Roman"/>
                <w:b w:val="false"/>
                <w:i w:val="false"/>
                <w:color w:val="000000"/>
                <w:sz w:val="20"/>
              </w:rPr>
              <w:t>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или добыче</w:t>
            </w:r>
            <w:r>
              <w:br/>
            </w:r>
            <w:r>
              <w:rPr>
                <w:rFonts w:ascii="Times New Roman"/>
                <w:b w:val="false"/>
                <w:i w:val="false"/>
                <w:color w:val="000000"/>
                <w:sz w:val="20"/>
              </w:rPr>
              <w:t>углеводородов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 w:id="494"/>
    <w:p>
      <w:pPr>
        <w:spacing w:after="0"/>
        <w:ind w:left="0"/>
        <w:jc w:val="left"/>
      </w:pPr>
      <w:r>
        <w:rPr>
          <w:rFonts w:ascii="Times New Roman"/>
          <w:b/>
          <w:i w:val="false"/>
          <w:color w:val="000000"/>
        </w:rPr>
        <w:t xml:space="preserve"> Сведения о количестве работников</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приобретаемых на данном открытом конкурсе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трудового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