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c1953" w14:textId="34c1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28 ноября 2014 года № 158 "Об утверждении перечня нефтепродуктов, доставляемых единым оператором по поставке нефтепродуктов Вооруженным Силам Республики Казахстан, Пограничной службе Комитета национальной безопасности Республики Казахстан, Национальной гвардии Республики Казахстан, уполномоченному органу в сфере гражданской защиты, уполномоченному органу в области государственного материального резерва"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29 августа 2025 года № 336-н/қ. Зарегистрирован в Министерстве юстиции Республики Казахстан 2 сентября 2025 года № 36774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ноября 2014 года № 158 "Об утверждении перечня нефтепродуктов, доставляемых единым оператором по поставке нефтепродуктов Вооруженным Силам Республики Казахстан, Пограничной службе Комитета национальной безопасности Республики Казахстан, Национальной гвардии Республики Казахстан, уполномоченному органу в сфере гражданской защиты, уполномоченному органу в области государственного материального резерва" (зарегистрирован в Реестре государственной регистрации нормативных правовых актов под № 10136)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нефтепродуктов, доставляемых единым оператором по поставке нефтепродуктов";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21-2)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производства и оборота отдельных видов нефтепродуктов"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нефтепродуктов, доставляемых единым оператором по поставке нефтепродуктов.";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нефтепродуктов, доставляемых единым оператором по поставке нефтепродуктов Вооруженным Силам Республики Казахстан, Пограничной службе Комитета национальной безопасности Республики Казахстан, Национальной гвардии Республики Казахстан, уполномоченному органу в сфере гражданской защиты, уполномоченному органу в области государственного материального резерва: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нефтепродуктов, доставляемых единым оператором по поставке нефтепродуктов".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транспортировки и переработки нефти Министерства энергетики Республики Казахстан обеспечить в установленном законодательством Республики Казахстан порядке: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энергетики Республики Казахстан после его официального опубликования;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юридический службы Министерства энергетики Республики Казахстан сведений об исполнении мероприятий, предусмотренных подпунктами 1) и 2) настоящего пункта.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Аккенженов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2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3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4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Управление делами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5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по чрезвычайным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ситуациям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6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7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8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