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d4bc" w14:textId="272d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культуры и спорта Республики Казахстан от 4 ноября 2014 года № 74 "Об утверждении Правил проведения спортивных мероприятий"</w:t>
      </w:r>
    </w:p>
    <w:p>
      <w:pPr>
        <w:spacing w:after="0"/>
        <w:ind w:left="0"/>
        <w:jc w:val="both"/>
      </w:pPr>
      <w:r>
        <w:rPr>
          <w:rFonts w:ascii="Times New Roman"/>
          <w:b w:val="false"/>
          <w:i w:val="false"/>
          <w:color w:val="000000"/>
          <w:sz w:val="28"/>
        </w:rPr>
        <w:t>Приказ Министра туризма и спорта Республики Казахстан от 28 августа 2025 года № 164. Зарегистрирован в Министерстве юстиции Республики Казахстан 2 сентября 2025 года № 36772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4 ноября 2014 года № 74 "Об утверждении Правил проведения спортивных мероприятий" (зарегистрирован в Реестре государственной регистрации нормативных правовых актов под № 9930)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спортивных мероприятий,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после введения в действие настоящего приказа размещение его на интернет-ресурсе Министерства туризма и спорта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исполнения подпунктов 1) и 2) пункта 2 настоящего приказа, представление в Департамент юридической службы Министерства туризма и спорта Республики Казахстан информации об исполнении.</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туризма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2025 года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2014 года № 74</w:t>
            </w:r>
          </w:p>
        </w:tc>
      </w:tr>
    </w:tbl>
    <w:bookmarkStart w:name="z16" w:id="8"/>
    <w:p>
      <w:pPr>
        <w:spacing w:after="0"/>
        <w:ind w:left="0"/>
        <w:jc w:val="left"/>
      </w:pPr>
      <w:r>
        <w:rPr>
          <w:rFonts w:ascii="Times New Roman"/>
          <w:b/>
          <w:i w:val="false"/>
          <w:color w:val="000000"/>
        </w:rPr>
        <w:t xml:space="preserve"> Правила проведения спортивных мероприятий</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Настоящие Правила проведения спортивных мероприятий (далее – Правила) определяют порядок проведения спортивных мероприятий.</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20" w:id="12"/>
    <w:p>
      <w:pPr>
        <w:spacing w:after="0"/>
        <w:ind w:left="0"/>
        <w:jc w:val="both"/>
      </w:pPr>
      <w:r>
        <w:rPr>
          <w:rFonts w:ascii="Times New Roman"/>
          <w:b w:val="false"/>
          <w:i w:val="false"/>
          <w:color w:val="000000"/>
          <w:sz w:val="28"/>
        </w:rPr>
        <w:t>
      1) физкультурно-спортивная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p>
    <w:bookmarkEnd w:id="12"/>
    <w:bookmarkStart w:name="z21" w:id="13"/>
    <w:p>
      <w:pPr>
        <w:spacing w:after="0"/>
        <w:ind w:left="0"/>
        <w:jc w:val="both"/>
      </w:pPr>
      <w:r>
        <w:rPr>
          <w:rFonts w:ascii="Times New Roman"/>
          <w:b w:val="false"/>
          <w:i w:val="false"/>
          <w:color w:val="000000"/>
          <w:sz w:val="28"/>
        </w:rPr>
        <w:t>
      2) уполномоченный орган в области физической культуры и спорта – центральный исполнительный орган, осуществляющий руководство и межотраслевую координацию в области физической культуры и спорта (далее – уполномоченный орган);</w:t>
      </w:r>
    </w:p>
    <w:bookmarkEnd w:id="13"/>
    <w:bookmarkStart w:name="z22" w:id="14"/>
    <w:p>
      <w:pPr>
        <w:spacing w:after="0"/>
        <w:ind w:left="0"/>
        <w:jc w:val="both"/>
      </w:pPr>
      <w:r>
        <w:rPr>
          <w:rFonts w:ascii="Times New Roman"/>
          <w:b w:val="false"/>
          <w:i w:val="false"/>
          <w:color w:val="000000"/>
          <w:sz w:val="28"/>
        </w:rPr>
        <w:t>
      3) чемпионат Республики Казахстан – республиканское спортивное соревнование по видам спорта, проводимое при участии в нем спортсменов (команд) от соответствующей области, города республиканского значения, столицы;</w:t>
      </w:r>
    </w:p>
    <w:bookmarkEnd w:id="14"/>
    <w:bookmarkStart w:name="z23" w:id="15"/>
    <w:p>
      <w:pPr>
        <w:spacing w:after="0"/>
        <w:ind w:left="0"/>
        <w:jc w:val="both"/>
      </w:pPr>
      <w:r>
        <w:rPr>
          <w:rFonts w:ascii="Times New Roman"/>
          <w:b w:val="false"/>
          <w:i w:val="false"/>
          <w:color w:val="000000"/>
          <w:sz w:val="28"/>
        </w:rPr>
        <w:t>
      4) областные, городские и районные спортивные соревнования – спортивные соревнования, включенные в единый региональный календарь спортивно-массовых мероприятий, соответствующих местных исполнительных органов;</w:t>
      </w:r>
    </w:p>
    <w:bookmarkEnd w:id="15"/>
    <w:bookmarkStart w:name="z24" w:id="16"/>
    <w:p>
      <w:pPr>
        <w:spacing w:after="0"/>
        <w:ind w:left="0"/>
        <w:jc w:val="both"/>
      </w:pPr>
      <w:r>
        <w:rPr>
          <w:rFonts w:ascii="Times New Roman"/>
          <w:b w:val="false"/>
          <w:i w:val="false"/>
          <w:color w:val="000000"/>
          <w:sz w:val="28"/>
        </w:rPr>
        <w:t>
      5)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16"/>
    <w:bookmarkStart w:name="z25" w:id="17"/>
    <w:p>
      <w:pPr>
        <w:spacing w:after="0"/>
        <w:ind w:left="0"/>
        <w:jc w:val="both"/>
      </w:pPr>
      <w:r>
        <w:rPr>
          <w:rFonts w:ascii="Times New Roman"/>
          <w:b w:val="false"/>
          <w:i w:val="false"/>
          <w:color w:val="000000"/>
          <w:sz w:val="28"/>
        </w:rPr>
        <w:t>
      6) республиканские спортивные соревнования – соревнования, включенные в единый республиканский календарь спортивно-массовых мероприятий уполномоченного органа;</w:t>
      </w:r>
    </w:p>
    <w:bookmarkEnd w:id="17"/>
    <w:bookmarkStart w:name="z26" w:id="18"/>
    <w:p>
      <w:pPr>
        <w:spacing w:after="0"/>
        <w:ind w:left="0"/>
        <w:jc w:val="both"/>
      </w:pPr>
      <w:r>
        <w:rPr>
          <w:rFonts w:ascii="Times New Roman"/>
          <w:b w:val="false"/>
          <w:i w:val="false"/>
          <w:color w:val="000000"/>
          <w:sz w:val="28"/>
        </w:rPr>
        <w:t>
      7) спортивное соревнование – состязание среди спортсменов или команд по виду (видам) спорта в целях выявления лучшего участника состязания, проводимое по утвержденному положению (регламенту);</w:t>
      </w:r>
    </w:p>
    <w:bookmarkEnd w:id="18"/>
    <w:bookmarkStart w:name="z27" w:id="19"/>
    <w:p>
      <w:pPr>
        <w:spacing w:after="0"/>
        <w:ind w:left="0"/>
        <w:jc w:val="both"/>
      </w:pPr>
      <w:r>
        <w:rPr>
          <w:rFonts w:ascii="Times New Roman"/>
          <w:b w:val="false"/>
          <w:i w:val="false"/>
          <w:color w:val="000000"/>
          <w:sz w:val="28"/>
        </w:rPr>
        <w:t>
      8) участники спортивных соревнований – спортсмены, тренеры, спортивные судьи, спортивные врачи, спортивные массажисты, специалисты в области физической культуры и спорта, руководители и представители команд или групп спортсменов, представители Национального олимпийского комитета Республики Казахстан, Национального паралимпийского комитета Республики Казахстан, Национального сурдлимпийского комитета Республики Казахстан, руководители физкультурно-спортивных организаций и иные специалисты в области физической культуры и спорта, а также лошади, собаки и птицы, участвующие в спортивном соревновании (далее - Участники);</w:t>
      </w:r>
    </w:p>
    <w:bookmarkEnd w:id="19"/>
    <w:bookmarkStart w:name="z28" w:id="20"/>
    <w:p>
      <w:pPr>
        <w:spacing w:after="0"/>
        <w:ind w:left="0"/>
        <w:jc w:val="both"/>
      </w:pPr>
      <w:r>
        <w:rPr>
          <w:rFonts w:ascii="Times New Roman"/>
          <w:b w:val="false"/>
          <w:i w:val="false"/>
          <w:color w:val="000000"/>
          <w:sz w:val="28"/>
        </w:rPr>
        <w:t>
      9) спортивное мероприятие – спортивное соревнование, учебно-тренировочный сбор с участием спортсменов, тренеров и специалистов в области физической культуры и спорта;</w:t>
      </w:r>
    </w:p>
    <w:bookmarkEnd w:id="20"/>
    <w:bookmarkStart w:name="z29" w:id="21"/>
    <w:p>
      <w:pPr>
        <w:spacing w:after="0"/>
        <w:ind w:left="0"/>
        <w:jc w:val="both"/>
      </w:pPr>
      <w:r>
        <w:rPr>
          <w:rFonts w:ascii="Times New Roman"/>
          <w:b w:val="false"/>
          <w:i w:val="false"/>
          <w:color w:val="000000"/>
          <w:sz w:val="28"/>
        </w:rPr>
        <w:t>
      10)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21"/>
    <w:bookmarkStart w:name="z30" w:id="22"/>
    <w:p>
      <w:pPr>
        <w:spacing w:after="0"/>
        <w:ind w:left="0"/>
        <w:jc w:val="left"/>
      </w:pPr>
      <w:r>
        <w:rPr>
          <w:rFonts w:ascii="Times New Roman"/>
          <w:b/>
          <w:i w:val="false"/>
          <w:color w:val="000000"/>
        </w:rPr>
        <w:t xml:space="preserve"> Глава 2. Порядок проведения спортивных соревнований с участием спортсменов, тренеров и специалистов в области физической культуры и спорта</w:t>
      </w:r>
    </w:p>
    <w:bookmarkEnd w:id="22"/>
    <w:bookmarkStart w:name="z31" w:id="23"/>
    <w:p>
      <w:pPr>
        <w:spacing w:after="0"/>
        <w:ind w:left="0"/>
        <w:jc w:val="both"/>
      </w:pPr>
      <w:r>
        <w:rPr>
          <w:rFonts w:ascii="Times New Roman"/>
          <w:b w:val="false"/>
          <w:i w:val="false"/>
          <w:color w:val="000000"/>
          <w:sz w:val="28"/>
        </w:rPr>
        <w:t>
      3.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 Данные соревнования включаются в единый республиканский календарь спортивно-массовых мероприятий.</w:t>
      </w:r>
    </w:p>
    <w:bookmarkEnd w:id="23"/>
    <w:bookmarkStart w:name="z32" w:id="24"/>
    <w:p>
      <w:pPr>
        <w:spacing w:after="0"/>
        <w:ind w:left="0"/>
        <w:jc w:val="both"/>
      </w:pPr>
      <w:r>
        <w:rPr>
          <w:rFonts w:ascii="Times New Roman"/>
          <w:b w:val="false"/>
          <w:i w:val="false"/>
          <w:color w:val="000000"/>
          <w:sz w:val="28"/>
        </w:rPr>
        <w:t>
      4. Международные спортивные соревнования проводятся в соответствии с положениями (регламентами) о спортивных соревнованиях, которые разрабатываются национальными аккредитованными спортивными федерациями и утверждаются уполномоченным органом.</w:t>
      </w:r>
    </w:p>
    <w:bookmarkEnd w:id="24"/>
    <w:bookmarkStart w:name="z33" w:id="25"/>
    <w:p>
      <w:pPr>
        <w:spacing w:after="0"/>
        <w:ind w:left="0"/>
        <w:jc w:val="both"/>
      </w:pPr>
      <w:r>
        <w:rPr>
          <w:rFonts w:ascii="Times New Roman"/>
          <w:b w:val="false"/>
          <w:i w:val="false"/>
          <w:color w:val="000000"/>
          <w:sz w:val="28"/>
        </w:rPr>
        <w:t>
      Положения (регламенты) о международных спортивных соревнованиях, проводимых на территории Республики Казахстан, разрабатываются на основании правил по видам спорта, которые разрабатываются и утверждаются национальными аккредитованными спортивными федерациями по согласованию с уполномоченным органом в соответствии с требованиями международных спортивных организаций (при наличии).</w:t>
      </w:r>
    </w:p>
    <w:bookmarkEnd w:id="25"/>
    <w:bookmarkStart w:name="z34" w:id="26"/>
    <w:p>
      <w:pPr>
        <w:spacing w:after="0"/>
        <w:ind w:left="0"/>
        <w:jc w:val="both"/>
      </w:pPr>
      <w:r>
        <w:rPr>
          <w:rFonts w:ascii="Times New Roman"/>
          <w:b w:val="false"/>
          <w:i w:val="false"/>
          <w:color w:val="000000"/>
          <w:sz w:val="28"/>
        </w:rPr>
        <w:t>
      5. Национальные аккредитованные спортивные федерации направляют положения (регламенты) о международных спортивных соревнованиях в уполномоченный орган не позднее, чем за 6 (шесть) месяцев до начала даты их проведения.</w:t>
      </w:r>
    </w:p>
    <w:bookmarkEnd w:id="26"/>
    <w:bookmarkStart w:name="z35" w:id="27"/>
    <w:p>
      <w:pPr>
        <w:spacing w:after="0"/>
        <w:ind w:left="0"/>
        <w:jc w:val="both"/>
      </w:pPr>
      <w:r>
        <w:rPr>
          <w:rFonts w:ascii="Times New Roman"/>
          <w:b w:val="false"/>
          <w:i w:val="false"/>
          <w:color w:val="000000"/>
          <w:sz w:val="28"/>
        </w:rPr>
        <w:t>
      6. Положение (регламент) о международных спортивных соревнованиях в течение 14 (четырнадцати) рабочих дней рассматривается в уполномоченном органе, по итогам которого принимается решение об утверждении, либо направлении на доработку для устранения замечаний в течении 3 (трех) рабочих дней. В случае устранения замечаний в указанные сроки положение (регламент) международных спортивных соревнований утверждается уполномоченным органом в течение 3 (трех) рабочих дней.</w:t>
      </w:r>
    </w:p>
    <w:bookmarkEnd w:id="27"/>
    <w:bookmarkStart w:name="z36" w:id="28"/>
    <w:p>
      <w:pPr>
        <w:spacing w:after="0"/>
        <w:ind w:left="0"/>
        <w:jc w:val="both"/>
      </w:pPr>
      <w:r>
        <w:rPr>
          <w:rFonts w:ascii="Times New Roman"/>
          <w:b w:val="false"/>
          <w:i w:val="false"/>
          <w:color w:val="000000"/>
          <w:sz w:val="28"/>
        </w:rPr>
        <w:t>
      7. Заявки на проведение международных спортивных соревнований на территории Республики Казахстан предоставляются национальными аккредитованными спортивными федерациями в международную спортивную организацию по согласованию с уполномоченным органом не менее чем за 6 (шесть) месяцев до предполагаемой даты их проведения.</w:t>
      </w:r>
    </w:p>
    <w:bookmarkEnd w:id="28"/>
    <w:bookmarkStart w:name="z37" w:id="29"/>
    <w:p>
      <w:pPr>
        <w:spacing w:after="0"/>
        <w:ind w:left="0"/>
        <w:jc w:val="both"/>
      </w:pPr>
      <w:r>
        <w:rPr>
          <w:rFonts w:ascii="Times New Roman"/>
          <w:b w:val="false"/>
          <w:i w:val="false"/>
          <w:color w:val="000000"/>
          <w:sz w:val="28"/>
        </w:rPr>
        <w:t>
      8. Численный состав участников международных соревнований определяет уполномоченный орган на основании положения (регламента) спортивного соревнования.</w:t>
      </w:r>
    </w:p>
    <w:bookmarkEnd w:id="29"/>
    <w:bookmarkStart w:name="z38" w:id="30"/>
    <w:p>
      <w:pPr>
        <w:spacing w:after="0"/>
        <w:ind w:left="0"/>
        <w:jc w:val="both"/>
      </w:pPr>
      <w:r>
        <w:rPr>
          <w:rFonts w:ascii="Times New Roman"/>
          <w:b w:val="false"/>
          <w:i w:val="false"/>
          <w:color w:val="000000"/>
          <w:sz w:val="28"/>
        </w:rPr>
        <w:t>
      По требованию Международного олимпийского комитета (далее – МОК), Международного паралимпийского комитета (далее – МПК) или Международного комитета спорта глухих (далее – МКСГ) в состав делегации на спортивные соревнования, проводимые МОК, МПК, МКСГ или под их патронажем включаются представители Национального олимпийского комитета Республики Казахстан, Национального Паралимпийского комитета Республики Казахстан или Национального Сурдлимпийского комитета Республики Казахстан, в том числе и спортивные судьи международной категории.</w:t>
      </w:r>
    </w:p>
    <w:bookmarkEnd w:id="30"/>
    <w:bookmarkStart w:name="z39" w:id="31"/>
    <w:p>
      <w:pPr>
        <w:spacing w:after="0"/>
        <w:ind w:left="0"/>
        <w:jc w:val="both"/>
      </w:pPr>
      <w:r>
        <w:rPr>
          <w:rFonts w:ascii="Times New Roman"/>
          <w:b w:val="false"/>
          <w:i w:val="false"/>
          <w:color w:val="000000"/>
          <w:sz w:val="28"/>
        </w:rPr>
        <w:t>
      9. Республиканские спортивные соревнования проводятся по решению уполномоченного органа и согласованию с национальными аккредитованными спортивными федерациями по видам спорта в соответствии с единым республиканским календарем спортивно-массовых мероприятий.</w:t>
      </w:r>
    </w:p>
    <w:bookmarkEnd w:id="31"/>
    <w:bookmarkStart w:name="z40" w:id="32"/>
    <w:p>
      <w:pPr>
        <w:spacing w:after="0"/>
        <w:ind w:left="0"/>
        <w:jc w:val="both"/>
      </w:pPr>
      <w:r>
        <w:rPr>
          <w:rFonts w:ascii="Times New Roman"/>
          <w:b w:val="false"/>
          <w:i w:val="false"/>
          <w:color w:val="000000"/>
          <w:sz w:val="28"/>
        </w:rPr>
        <w:t>
      Республиканские спортивные соревнования проводятся в соответствии с положениями (регламентами) о спортивных соревнованиях, утвержденными уполномоченным органом.</w:t>
      </w:r>
    </w:p>
    <w:bookmarkEnd w:id="32"/>
    <w:bookmarkStart w:name="z41" w:id="33"/>
    <w:p>
      <w:pPr>
        <w:spacing w:after="0"/>
        <w:ind w:left="0"/>
        <w:jc w:val="both"/>
      </w:pPr>
      <w:r>
        <w:rPr>
          <w:rFonts w:ascii="Times New Roman"/>
          <w:b w:val="false"/>
          <w:i w:val="false"/>
          <w:color w:val="000000"/>
          <w:sz w:val="28"/>
        </w:rPr>
        <w:t>
      Положения (регламенты) о республиканских спортивных соревнованиях, проводимых на территории Республики Казахстан, разрабатываются на основании правил по видам спорта, которые разрабатываются и утверждаются национальными аккредитованными спортивными федерациями по согласованию с уполномоченным органом в соответствии с требованиями международных спортивных организаций (при наличии).</w:t>
      </w:r>
    </w:p>
    <w:bookmarkEnd w:id="33"/>
    <w:bookmarkStart w:name="z42" w:id="34"/>
    <w:p>
      <w:pPr>
        <w:spacing w:after="0"/>
        <w:ind w:left="0"/>
        <w:jc w:val="both"/>
      </w:pPr>
      <w:r>
        <w:rPr>
          <w:rFonts w:ascii="Times New Roman"/>
          <w:b w:val="false"/>
          <w:i w:val="false"/>
          <w:color w:val="000000"/>
          <w:sz w:val="28"/>
        </w:rPr>
        <w:t>
      10. Национальные аккредитованные спортивные федерации направляют положения (регламенты) республиканских спортивных соревнований в уполномоченный орган не позднее, чем за 2 (два) месяца до начала даты их проведения.</w:t>
      </w:r>
    </w:p>
    <w:bookmarkEnd w:id="34"/>
    <w:bookmarkStart w:name="z43" w:id="35"/>
    <w:p>
      <w:pPr>
        <w:spacing w:after="0"/>
        <w:ind w:left="0"/>
        <w:jc w:val="both"/>
      </w:pPr>
      <w:r>
        <w:rPr>
          <w:rFonts w:ascii="Times New Roman"/>
          <w:b w:val="false"/>
          <w:i w:val="false"/>
          <w:color w:val="000000"/>
          <w:sz w:val="28"/>
        </w:rPr>
        <w:t>
      Положение (регламент) спортивных мероприятий в течение 14 (четырнадцати) рабочих дней рассматривается в уполномоченном органе, по итогам которого принимается решение об утверждении, либо направлении на доработку для устранения замечаний в течение 3 (трех) рабочих дней.</w:t>
      </w:r>
    </w:p>
    <w:bookmarkEnd w:id="35"/>
    <w:bookmarkStart w:name="z44" w:id="36"/>
    <w:p>
      <w:pPr>
        <w:spacing w:after="0"/>
        <w:ind w:left="0"/>
        <w:jc w:val="both"/>
      </w:pPr>
      <w:r>
        <w:rPr>
          <w:rFonts w:ascii="Times New Roman"/>
          <w:b w:val="false"/>
          <w:i w:val="false"/>
          <w:color w:val="000000"/>
          <w:sz w:val="28"/>
        </w:rPr>
        <w:t>
      В случае устранения замечаний в указанные сроки положение (регламент) республиканских спортивных соревнований утверждается уполномоченным органом в течение 3 (трех) рабочих дней.</w:t>
      </w:r>
    </w:p>
    <w:bookmarkEnd w:id="36"/>
    <w:bookmarkStart w:name="z45" w:id="37"/>
    <w:p>
      <w:pPr>
        <w:spacing w:after="0"/>
        <w:ind w:left="0"/>
        <w:jc w:val="both"/>
      </w:pPr>
      <w:r>
        <w:rPr>
          <w:rFonts w:ascii="Times New Roman"/>
          <w:b w:val="false"/>
          <w:i w:val="false"/>
          <w:color w:val="000000"/>
          <w:sz w:val="28"/>
        </w:rPr>
        <w:t>
      11. Национальные аккредитованные спортивные федерации разрабатывают и утверждают положения (регламенты) о спортивных соревнованиях, проводимых национальными аккредитованными спортивными федерациями.</w:t>
      </w:r>
    </w:p>
    <w:bookmarkEnd w:id="37"/>
    <w:bookmarkStart w:name="z46" w:id="38"/>
    <w:p>
      <w:pPr>
        <w:spacing w:after="0"/>
        <w:ind w:left="0"/>
        <w:jc w:val="both"/>
      </w:pPr>
      <w:r>
        <w:rPr>
          <w:rFonts w:ascii="Times New Roman"/>
          <w:b w:val="false"/>
          <w:i w:val="false"/>
          <w:color w:val="000000"/>
          <w:sz w:val="28"/>
        </w:rPr>
        <w:t>
      12. В чемпионатах Республики Казахстан по видам спорта принимают участие спортсмены, являющиеся гражданами Республики Казахстан, от соответствующей области, города республиканского значения, столицы.</w:t>
      </w:r>
    </w:p>
    <w:bookmarkEnd w:id="38"/>
    <w:bookmarkStart w:name="z47" w:id="39"/>
    <w:p>
      <w:pPr>
        <w:spacing w:after="0"/>
        <w:ind w:left="0"/>
        <w:jc w:val="both"/>
      </w:pPr>
      <w:r>
        <w:rPr>
          <w:rFonts w:ascii="Times New Roman"/>
          <w:b w:val="false"/>
          <w:i w:val="false"/>
          <w:color w:val="000000"/>
          <w:sz w:val="28"/>
        </w:rPr>
        <w:t>
      13. В чемпионатах Республики Казахстан по игровым видам спорта принимают участие спортсмены в соответствии с требованиями положений (регламентов), утвержденных уполномоченным органом.</w:t>
      </w:r>
    </w:p>
    <w:bookmarkEnd w:id="39"/>
    <w:bookmarkStart w:name="z48" w:id="40"/>
    <w:p>
      <w:pPr>
        <w:spacing w:after="0"/>
        <w:ind w:left="0"/>
        <w:jc w:val="both"/>
      </w:pPr>
      <w:r>
        <w:rPr>
          <w:rFonts w:ascii="Times New Roman"/>
          <w:b w:val="false"/>
          <w:i w:val="false"/>
          <w:color w:val="000000"/>
          <w:sz w:val="28"/>
        </w:rPr>
        <w:t>
      14. Областные, городские и районные спортивные соревнования проводятся по решению местных исполнительных органов и согласованию с местными аккредитованными спортивными федерациями в соответствии с едиными региональными календарями спортивно-массовых мероприятий.</w:t>
      </w:r>
    </w:p>
    <w:bookmarkEnd w:id="40"/>
    <w:bookmarkStart w:name="z49" w:id="41"/>
    <w:p>
      <w:pPr>
        <w:spacing w:after="0"/>
        <w:ind w:left="0"/>
        <w:jc w:val="both"/>
      </w:pPr>
      <w:r>
        <w:rPr>
          <w:rFonts w:ascii="Times New Roman"/>
          <w:b w:val="false"/>
          <w:i w:val="false"/>
          <w:color w:val="000000"/>
          <w:sz w:val="28"/>
        </w:rPr>
        <w:t>
      15. Областные, городские и районные спортивные соревнования проводятся аккредитованными спортивными федерациями по согласованию с местным исполнительным органом.</w:t>
      </w:r>
    </w:p>
    <w:bookmarkEnd w:id="41"/>
    <w:bookmarkStart w:name="z50" w:id="42"/>
    <w:p>
      <w:pPr>
        <w:spacing w:after="0"/>
        <w:ind w:left="0"/>
        <w:jc w:val="both"/>
      </w:pPr>
      <w:r>
        <w:rPr>
          <w:rFonts w:ascii="Times New Roman"/>
          <w:b w:val="false"/>
          <w:i w:val="false"/>
          <w:color w:val="000000"/>
          <w:sz w:val="28"/>
        </w:rPr>
        <w:t>
      16. Положения (регламенты) областных, городских и районных спортивных соревнований разрабатываются местными аккредитованными спортивными федерациями и утверждаются местным исполнительным органом.</w:t>
      </w:r>
    </w:p>
    <w:bookmarkEnd w:id="42"/>
    <w:bookmarkStart w:name="z51" w:id="43"/>
    <w:p>
      <w:pPr>
        <w:spacing w:after="0"/>
        <w:ind w:left="0"/>
        <w:jc w:val="both"/>
      </w:pPr>
      <w:r>
        <w:rPr>
          <w:rFonts w:ascii="Times New Roman"/>
          <w:b w:val="false"/>
          <w:i w:val="false"/>
          <w:color w:val="000000"/>
          <w:sz w:val="28"/>
        </w:rPr>
        <w:t>
      Местные аккредитованные спортивные федерации направляют положение (регламент) спортивных соревнований в областные, городские и районные исполнительные органы не позднее, чем за 2 (два) месяца до начала даты их проведения.</w:t>
      </w:r>
    </w:p>
    <w:bookmarkEnd w:id="43"/>
    <w:bookmarkStart w:name="z52" w:id="44"/>
    <w:p>
      <w:pPr>
        <w:spacing w:after="0"/>
        <w:ind w:left="0"/>
        <w:jc w:val="both"/>
      </w:pPr>
      <w:r>
        <w:rPr>
          <w:rFonts w:ascii="Times New Roman"/>
          <w:b w:val="false"/>
          <w:i w:val="false"/>
          <w:color w:val="000000"/>
          <w:sz w:val="28"/>
        </w:rPr>
        <w:t>
      17. Положение (регламент) областных, городских и районных спортивных соревнований в течение 14 (четырнадцати) рабочих дней рассматривается местным исполнительным органом, по итогам которого принимается решение об утверждении, либо направляется на доработку для устранения замечаний в течение 3 (трех) рабочих дней.</w:t>
      </w:r>
    </w:p>
    <w:bookmarkEnd w:id="44"/>
    <w:bookmarkStart w:name="z53" w:id="45"/>
    <w:p>
      <w:pPr>
        <w:spacing w:after="0"/>
        <w:ind w:left="0"/>
        <w:jc w:val="both"/>
      </w:pPr>
      <w:r>
        <w:rPr>
          <w:rFonts w:ascii="Times New Roman"/>
          <w:b w:val="false"/>
          <w:i w:val="false"/>
          <w:color w:val="000000"/>
          <w:sz w:val="28"/>
        </w:rPr>
        <w:t>
      В случае устранения замечаний в указанные сроки положение (регламент) областных, городских и районных спортивных соревнований утверждается местным исполнительным органом в течение 3 (трех) рабочих дней.</w:t>
      </w:r>
    </w:p>
    <w:bookmarkEnd w:id="45"/>
    <w:bookmarkStart w:name="z54" w:id="46"/>
    <w:p>
      <w:pPr>
        <w:spacing w:after="0"/>
        <w:ind w:left="0"/>
        <w:jc w:val="both"/>
      </w:pPr>
      <w:r>
        <w:rPr>
          <w:rFonts w:ascii="Times New Roman"/>
          <w:b w:val="false"/>
          <w:i w:val="false"/>
          <w:color w:val="000000"/>
          <w:sz w:val="28"/>
        </w:rPr>
        <w:t>
      18. Положение (регламент) спортивных соревнований содержат следующие разделы:</w:t>
      </w:r>
    </w:p>
    <w:bookmarkEnd w:id="46"/>
    <w:bookmarkStart w:name="z55" w:id="47"/>
    <w:p>
      <w:pPr>
        <w:spacing w:after="0"/>
        <w:ind w:left="0"/>
        <w:jc w:val="both"/>
      </w:pPr>
      <w:r>
        <w:rPr>
          <w:rFonts w:ascii="Times New Roman"/>
          <w:b w:val="false"/>
          <w:i w:val="false"/>
          <w:color w:val="000000"/>
          <w:sz w:val="28"/>
        </w:rPr>
        <w:t>
      1) наименование, дата и место проведения спортивного соревнования, день приезда и день отъезда участников;</w:t>
      </w:r>
    </w:p>
    <w:bookmarkEnd w:id="47"/>
    <w:bookmarkStart w:name="z56" w:id="48"/>
    <w:p>
      <w:pPr>
        <w:spacing w:after="0"/>
        <w:ind w:left="0"/>
        <w:jc w:val="both"/>
      </w:pPr>
      <w:r>
        <w:rPr>
          <w:rFonts w:ascii="Times New Roman"/>
          <w:b w:val="false"/>
          <w:i w:val="false"/>
          <w:color w:val="000000"/>
          <w:sz w:val="28"/>
        </w:rPr>
        <w:t>
      2) участвующие организации, численный состав участников спортивного соревнования;</w:t>
      </w:r>
    </w:p>
    <w:bookmarkEnd w:id="48"/>
    <w:bookmarkStart w:name="z57" w:id="49"/>
    <w:p>
      <w:pPr>
        <w:spacing w:after="0"/>
        <w:ind w:left="0"/>
        <w:jc w:val="both"/>
      </w:pPr>
      <w:r>
        <w:rPr>
          <w:rFonts w:ascii="Times New Roman"/>
          <w:b w:val="false"/>
          <w:i w:val="false"/>
          <w:color w:val="000000"/>
          <w:sz w:val="28"/>
        </w:rPr>
        <w:t>
      3) медико-санитарное и антидопинговое обеспечение;</w:t>
      </w:r>
    </w:p>
    <w:bookmarkEnd w:id="49"/>
    <w:bookmarkStart w:name="z58" w:id="50"/>
    <w:p>
      <w:pPr>
        <w:spacing w:after="0"/>
        <w:ind w:left="0"/>
        <w:jc w:val="both"/>
      </w:pPr>
      <w:r>
        <w:rPr>
          <w:rFonts w:ascii="Times New Roman"/>
          <w:b w:val="false"/>
          <w:i w:val="false"/>
          <w:color w:val="000000"/>
          <w:sz w:val="28"/>
        </w:rPr>
        <w:t>
      4) порядок и срок подачи заявок на участие в спортивных соревнованиях, условия финансирования;</w:t>
      </w:r>
    </w:p>
    <w:bookmarkEnd w:id="50"/>
    <w:bookmarkStart w:name="z59" w:id="51"/>
    <w:p>
      <w:pPr>
        <w:spacing w:after="0"/>
        <w:ind w:left="0"/>
        <w:jc w:val="both"/>
      </w:pPr>
      <w:r>
        <w:rPr>
          <w:rFonts w:ascii="Times New Roman"/>
          <w:b w:val="false"/>
          <w:i w:val="false"/>
          <w:color w:val="000000"/>
          <w:sz w:val="28"/>
        </w:rPr>
        <w:t>
      5) порядок награждения чемпионов и призеров спортивного соревнования;</w:t>
      </w:r>
    </w:p>
    <w:bookmarkEnd w:id="51"/>
    <w:bookmarkStart w:name="z60" w:id="52"/>
    <w:p>
      <w:pPr>
        <w:spacing w:after="0"/>
        <w:ind w:left="0"/>
        <w:jc w:val="both"/>
      </w:pPr>
      <w:r>
        <w:rPr>
          <w:rFonts w:ascii="Times New Roman"/>
          <w:b w:val="false"/>
          <w:i w:val="false"/>
          <w:color w:val="000000"/>
          <w:sz w:val="28"/>
        </w:rPr>
        <w:t>
      6) порядок подачи протестов и их рассмотрение.</w:t>
      </w:r>
    </w:p>
    <w:bookmarkEnd w:id="52"/>
    <w:bookmarkStart w:name="z61" w:id="53"/>
    <w:p>
      <w:pPr>
        <w:spacing w:after="0"/>
        <w:ind w:left="0"/>
        <w:jc w:val="both"/>
      </w:pPr>
      <w:r>
        <w:rPr>
          <w:rFonts w:ascii="Times New Roman"/>
          <w:b w:val="false"/>
          <w:i w:val="false"/>
          <w:color w:val="000000"/>
          <w:sz w:val="28"/>
        </w:rPr>
        <w:t>
      19. Национальная аккредитованная спортивная федерация по видам спорта направляет в уполномоченный орган предложение о внесении изменений и (или) дополнений в положение (регламент) не менее чем за 30 (тридцать) календарных дней до начала спортивного соревнования.</w:t>
      </w:r>
    </w:p>
    <w:bookmarkEnd w:id="53"/>
    <w:bookmarkStart w:name="z62" w:id="54"/>
    <w:p>
      <w:pPr>
        <w:spacing w:after="0"/>
        <w:ind w:left="0"/>
        <w:jc w:val="both"/>
      </w:pPr>
      <w:r>
        <w:rPr>
          <w:rFonts w:ascii="Times New Roman"/>
          <w:b w:val="false"/>
          <w:i w:val="false"/>
          <w:color w:val="000000"/>
          <w:sz w:val="28"/>
        </w:rPr>
        <w:t>
      Уполномоченный орган рассматривает внесенные предложения в порядке, установленном пунктами 6 и 10 настоящих Правил.</w:t>
      </w:r>
    </w:p>
    <w:bookmarkEnd w:id="54"/>
    <w:bookmarkStart w:name="z63" w:id="55"/>
    <w:p>
      <w:pPr>
        <w:spacing w:after="0"/>
        <w:ind w:left="0"/>
        <w:jc w:val="both"/>
      </w:pPr>
      <w:r>
        <w:rPr>
          <w:rFonts w:ascii="Times New Roman"/>
          <w:b w:val="false"/>
          <w:i w:val="false"/>
          <w:color w:val="000000"/>
          <w:sz w:val="28"/>
        </w:rPr>
        <w:t>
      Местные аккредитованные спортивные федерации по видам спорта направляют в местный исполнительный орган предложения о внесении изменений и (или) дополнений в положение (регламент) не менее чем за 30 (тридцать) календарных дней до начала спортивного соревнования.</w:t>
      </w:r>
    </w:p>
    <w:bookmarkEnd w:id="55"/>
    <w:bookmarkStart w:name="z64" w:id="56"/>
    <w:p>
      <w:pPr>
        <w:spacing w:after="0"/>
        <w:ind w:left="0"/>
        <w:jc w:val="both"/>
      </w:pPr>
      <w:r>
        <w:rPr>
          <w:rFonts w:ascii="Times New Roman"/>
          <w:b w:val="false"/>
          <w:i w:val="false"/>
          <w:color w:val="000000"/>
          <w:sz w:val="28"/>
        </w:rPr>
        <w:t>
      Местный исполнительный орган рассматривает внесенные предложения в порядке, установленном пунктом 17 настоящих Правил.</w:t>
      </w:r>
    </w:p>
    <w:bookmarkEnd w:id="56"/>
    <w:bookmarkStart w:name="z65" w:id="57"/>
    <w:p>
      <w:pPr>
        <w:spacing w:after="0"/>
        <w:ind w:left="0"/>
        <w:jc w:val="left"/>
      </w:pPr>
      <w:r>
        <w:rPr>
          <w:rFonts w:ascii="Times New Roman"/>
          <w:b/>
          <w:i w:val="false"/>
          <w:color w:val="000000"/>
        </w:rPr>
        <w:t xml:space="preserve"> Глава 3. Порядок проведения учебно-тренировочных сборов с участием спортсменов, тренеров и специалистов в области физической культуры и спорта</w:t>
      </w:r>
    </w:p>
    <w:bookmarkEnd w:id="57"/>
    <w:bookmarkStart w:name="z66" w:id="58"/>
    <w:p>
      <w:pPr>
        <w:spacing w:after="0"/>
        <w:ind w:left="0"/>
        <w:jc w:val="both"/>
      </w:pPr>
      <w:r>
        <w:rPr>
          <w:rFonts w:ascii="Times New Roman"/>
          <w:b w:val="false"/>
          <w:i w:val="false"/>
          <w:color w:val="000000"/>
          <w:sz w:val="28"/>
        </w:rPr>
        <w:t>
      20. Учебно-тренировочные сборы проводятся в соответствии с единым республиканским и региональным календарем спортивно-массовых мероприятий.</w:t>
      </w:r>
    </w:p>
    <w:bookmarkEnd w:id="58"/>
    <w:bookmarkStart w:name="z67" w:id="59"/>
    <w:p>
      <w:pPr>
        <w:spacing w:after="0"/>
        <w:ind w:left="0"/>
        <w:jc w:val="both"/>
      </w:pPr>
      <w:r>
        <w:rPr>
          <w:rFonts w:ascii="Times New Roman"/>
          <w:b w:val="false"/>
          <w:i w:val="false"/>
          <w:color w:val="000000"/>
          <w:sz w:val="28"/>
        </w:rPr>
        <w:t xml:space="preserve">
      21. Учебно-тренировочные сборы по подготовке к республиканским и международным соревнованиям проводятся в соответствии с Перечнем видов соревнований, учебно-тренировочных сборов и их классификаций,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14 мая 2015 года № 179 (зарегистрирован в Реестре государственной регистрации нормативных правовых актов под № 11437).</w:t>
      </w:r>
    </w:p>
    <w:bookmarkEnd w:id="59"/>
    <w:bookmarkStart w:name="z68" w:id="60"/>
    <w:p>
      <w:pPr>
        <w:spacing w:after="0"/>
        <w:ind w:left="0"/>
        <w:jc w:val="both"/>
      </w:pPr>
      <w:r>
        <w:rPr>
          <w:rFonts w:ascii="Times New Roman"/>
          <w:b w:val="false"/>
          <w:i w:val="false"/>
          <w:color w:val="000000"/>
          <w:sz w:val="28"/>
        </w:rPr>
        <w:t>
      22. Физкультурно-спортивные организации, проводящие учебно-тренировочные сборы:</w:t>
      </w:r>
    </w:p>
    <w:bookmarkEnd w:id="60"/>
    <w:bookmarkStart w:name="z69" w:id="61"/>
    <w:p>
      <w:pPr>
        <w:spacing w:after="0"/>
        <w:ind w:left="0"/>
        <w:jc w:val="both"/>
      </w:pPr>
      <w:r>
        <w:rPr>
          <w:rFonts w:ascii="Times New Roman"/>
          <w:b w:val="false"/>
          <w:i w:val="false"/>
          <w:color w:val="000000"/>
          <w:sz w:val="28"/>
        </w:rPr>
        <w:t>
      1) утверждают планы теоретических и практических занятий, воспитательной работы, индивидуальные планы подготовки спортсменов, планы работы комплексной научной группы, медицинского обеспечения и мероприятий по соблюдению безопасности;</w:t>
      </w:r>
    </w:p>
    <w:bookmarkEnd w:id="61"/>
    <w:bookmarkStart w:name="z70" w:id="62"/>
    <w:p>
      <w:pPr>
        <w:spacing w:after="0"/>
        <w:ind w:left="0"/>
        <w:jc w:val="both"/>
      </w:pPr>
      <w:r>
        <w:rPr>
          <w:rFonts w:ascii="Times New Roman"/>
          <w:b w:val="false"/>
          <w:i w:val="false"/>
          <w:color w:val="000000"/>
          <w:sz w:val="28"/>
        </w:rPr>
        <w:t>
      2) следят за качеством проведения учебно-тренировочного процесса, совершенствования технического и тактического мастерства спортсмена, организации воспитательной работы, соблюдения дисциплины, сохранности имущества;</w:t>
      </w:r>
    </w:p>
    <w:bookmarkEnd w:id="62"/>
    <w:bookmarkStart w:name="z71" w:id="63"/>
    <w:p>
      <w:pPr>
        <w:spacing w:after="0"/>
        <w:ind w:left="0"/>
        <w:jc w:val="both"/>
      </w:pPr>
      <w:r>
        <w:rPr>
          <w:rFonts w:ascii="Times New Roman"/>
          <w:b w:val="false"/>
          <w:i w:val="false"/>
          <w:color w:val="000000"/>
          <w:sz w:val="28"/>
        </w:rPr>
        <w:t>
      3) выделяют квалифицированных тренеров, врачей, массажистов, а также другой необходимый обслуживающий персонал;</w:t>
      </w:r>
    </w:p>
    <w:bookmarkEnd w:id="63"/>
    <w:bookmarkStart w:name="z72" w:id="64"/>
    <w:p>
      <w:pPr>
        <w:spacing w:after="0"/>
        <w:ind w:left="0"/>
        <w:jc w:val="both"/>
      </w:pPr>
      <w:r>
        <w:rPr>
          <w:rFonts w:ascii="Times New Roman"/>
          <w:b w:val="false"/>
          <w:i w:val="false"/>
          <w:color w:val="000000"/>
          <w:sz w:val="28"/>
        </w:rPr>
        <w:t xml:space="preserve">
      4) обеспечивают питанием, командировочными расходами, медико-биологическими и восстановительными средствами и методами в соответствии с Методикой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22 ноября 2014 года № 107 (зарегистрирован в Реестре государственной регистрации нормативных правовых актов под № 10005);</w:t>
      </w:r>
    </w:p>
    <w:bookmarkEnd w:id="64"/>
    <w:bookmarkStart w:name="z73" w:id="65"/>
    <w:p>
      <w:pPr>
        <w:spacing w:after="0"/>
        <w:ind w:left="0"/>
        <w:jc w:val="both"/>
      </w:pPr>
      <w:r>
        <w:rPr>
          <w:rFonts w:ascii="Times New Roman"/>
          <w:b w:val="false"/>
          <w:i w:val="false"/>
          <w:color w:val="000000"/>
          <w:sz w:val="28"/>
        </w:rPr>
        <w:t>
      5) обеспечивают проведение учебно-тренировочного сбора на соответствующих спортивных сооружениях;</w:t>
      </w:r>
    </w:p>
    <w:bookmarkEnd w:id="65"/>
    <w:bookmarkStart w:name="z74" w:id="66"/>
    <w:p>
      <w:pPr>
        <w:spacing w:after="0"/>
        <w:ind w:left="0"/>
        <w:jc w:val="both"/>
      </w:pPr>
      <w:r>
        <w:rPr>
          <w:rFonts w:ascii="Times New Roman"/>
          <w:b w:val="false"/>
          <w:i w:val="false"/>
          <w:color w:val="000000"/>
          <w:sz w:val="28"/>
        </w:rPr>
        <w:t>
      6) обеспечивают необходимым спортивным инвентарем и оборудованием;</w:t>
      </w:r>
    </w:p>
    <w:bookmarkEnd w:id="66"/>
    <w:bookmarkStart w:name="z75" w:id="67"/>
    <w:p>
      <w:pPr>
        <w:spacing w:after="0"/>
        <w:ind w:left="0"/>
        <w:jc w:val="both"/>
      </w:pPr>
      <w:r>
        <w:rPr>
          <w:rFonts w:ascii="Times New Roman"/>
          <w:b w:val="false"/>
          <w:i w:val="false"/>
          <w:color w:val="000000"/>
          <w:sz w:val="28"/>
        </w:rPr>
        <w:t>
      7) утверждают персональные списки спортсменов и других участников учебно-тренировочного сбора;</w:t>
      </w:r>
    </w:p>
    <w:bookmarkEnd w:id="67"/>
    <w:bookmarkStart w:name="z76" w:id="68"/>
    <w:p>
      <w:pPr>
        <w:spacing w:after="0"/>
        <w:ind w:left="0"/>
        <w:jc w:val="both"/>
      </w:pPr>
      <w:r>
        <w:rPr>
          <w:rFonts w:ascii="Times New Roman"/>
          <w:b w:val="false"/>
          <w:i w:val="false"/>
          <w:color w:val="000000"/>
          <w:sz w:val="28"/>
        </w:rPr>
        <w:t>
      8) обеспечивают соблюдение санитарно-гигиенических норм, а также пожарной безопасности, технической эксплуатации и обеспечения безопасности спортсменов учебно-тренировочного сбора;</w:t>
      </w:r>
    </w:p>
    <w:bookmarkEnd w:id="68"/>
    <w:bookmarkStart w:name="z77" w:id="69"/>
    <w:p>
      <w:pPr>
        <w:spacing w:after="0"/>
        <w:ind w:left="0"/>
        <w:jc w:val="both"/>
      </w:pPr>
      <w:r>
        <w:rPr>
          <w:rFonts w:ascii="Times New Roman"/>
          <w:b w:val="false"/>
          <w:i w:val="false"/>
          <w:color w:val="000000"/>
          <w:sz w:val="28"/>
        </w:rPr>
        <w:t>
      9) осуществляют страхование жизни и здоровья спортсмена при подготовке национальных команд Республики Казахстан по видам спорта к республиканским и международным спортивным мероприятиям.</w:t>
      </w:r>
    </w:p>
    <w:bookmarkEnd w:id="69"/>
    <w:bookmarkStart w:name="z78" w:id="70"/>
    <w:p>
      <w:pPr>
        <w:spacing w:after="0"/>
        <w:ind w:left="0"/>
        <w:jc w:val="both"/>
      </w:pPr>
      <w:r>
        <w:rPr>
          <w:rFonts w:ascii="Times New Roman"/>
          <w:b w:val="false"/>
          <w:i w:val="false"/>
          <w:color w:val="000000"/>
          <w:sz w:val="28"/>
        </w:rPr>
        <w:t>
      23. На основании Единого республиканского и регионального календаря спортивно-массовых мероприятий физкультурно-спортивные организации составляют календарь спортивно-массовых мероприятий.</w:t>
      </w:r>
    </w:p>
    <w:bookmarkEnd w:id="70"/>
    <w:bookmarkStart w:name="z79" w:id="71"/>
    <w:p>
      <w:pPr>
        <w:spacing w:after="0"/>
        <w:ind w:left="0"/>
        <w:jc w:val="both"/>
      </w:pPr>
      <w:r>
        <w:rPr>
          <w:rFonts w:ascii="Times New Roman"/>
          <w:b w:val="false"/>
          <w:i w:val="false"/>
          <w:color w:val="000000"/>
          <w:sz w:val="28"/>
        </w:rPr>
        <w:t>
      На основании календаря спортивно-массовых мероприятий физкультурно-спортивных организаций ими разрабатывается финансовый календарь спортивных мероприятий на текущий год.</w:t>
      </w:r>
    </w:p>
    <w:bookmarkEnd w:id="71"/>
    <w:bookmarkStart w:name="z80" w:id="72"/>
    <w:p>
      <w:pPr>
        <w:spacing w:after="0"/>
        <w:ind w:left="0"/>
        <w:jc w:val="both"/>
      </w:pPr>
      <w:r>
        <w:rPr>
          <w:rFonts w:ascii="Times New Roman"/>
          <w:b w:val="false"/>
          <w:i w:val="false"/>
          <w:color w:val="000000"/>
          <w:sz w:val="28"/>
        </w:rPr>
        <w:t>
      24. Учебно-тренировочные сборы по общей физической подготовке, технико-тактической подготовке, специальной физической подготовке, проведению обследований спортсменов, восстановительные относятся к специальным учебно-тренировочным сборам по подготовке к спортивным соревнованиям национальных команд Республики Казахстан по видам спорта.</w:t>
      </w:r>
    </w:p>
    <w:bookmarkEnd w:id="72"/>
    <w:bookmarkStart w:name="z81" w:id="73"/>
    <w:p>
      <w:pPr>
        <w:spacing w:after="0"/>
        <w:ind w:left="0"/>
        <w:jc w:val="both"/>
      </w:pPr>
      <w:r>
        <w:rPr>
          <w:rFonts w:ascii="Times New Roman"/>
          <w:b w:val="false"/>
          <w:i w:val="false"/>
          <w:color w:val="000000"/>
          <w:sz w:val="28"/>
        </w:rPr>
        <w:t>
      25. Физкультурно-спортивные организации, проводящие спортивные соревнования и учебно-тренировочные сборы в соответствии с финансовым календарем спортивных мероприятий и республиканским, региональным календарем, утверждают сметы на основании рапорта тренера на проведение каждого спортивного мероприятия в отдельности в соответствии с законодательством Республики Казахстан.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