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eb48" w14:textId="193e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рейтинга эффективности деятельности педагогов и руководителей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августа 2025 года № 197. Зарегистрирован в Министерстве юстиции Республики Казахстан 29 августа 2025 года № 36769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рейтинга эффективности деятельности педагогов и руководителей организаций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197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рейтинга эффективности деятельности педагогов и руководителей организаций образования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рейтинга эффективности деятельности педагогов и руководителей организаций образования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проведения рейтинга эффективности деятельности педагогов и руководителей организаций образования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(далее – организации образования) независимо от формы собственности, ведомственной подчиненности, за исключением военных, специальных учебных заведений.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оцениваемое лицо – педагог и/или руководитель организации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оцениваемый период – период оценки результатов деятельности оцениваемых лиц;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руководитель организации образования и/или руководитель органа управления образованием;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калибровочная сессия – процедура обсуждения возможной корректировки результатов оценки деятельности оцениваемых лиц, проводимая с целью обеспечения объективности проведения рейтинга;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ранжирование – систематизация оценок результатов профессиональной деятельности оцениваемых лиц, на основе достигнутых ими количественных и (или) качественных показателей с целью определения их относительного положения в совокупности оцениваемых субъектов.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Рейтинг эффективности деятельности педагогов и руководителей организаций образования (далее – Рейтинг) проводится на добровольной основе 1 (один) раз в год в целях повышения мотивации и процесса совершенствования профессиональной деятельности педагогов и руководителей организаций образования, улучшения качества образования.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рейтинга эффективности деятельности педагогов и руководителей организаций образования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Рейтинг формируется по итогам завершенного учебного года через объект информатизации Национальная платформа непрерывного профессионального развития педагога "Ұстаз" (далее – Платформа) и (или) на бумажном носителе по форме согласно приложению к настоящей Методике.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Рейтинг педагогов проводится руководителем организации образования в период с 1 сентября по 31 октября текущего календарного года. Рейтинг руководителей организаций образования проводится органами управления образованием в период с 15 ноября до 31 декабря текущего календарного года.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Рейтинге не участвуют педагоги или руководители организаций образования, занимающие данные должности менее одного оцениваемого периода.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рейтинга формируются по следующей классификации: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высокоэффективный уровень – включает педагогов, которые демонстрируют значительные индивидуальные достижения и работают в организациях образования и регионах, отличающихся высокими образовательными результатами;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эффективный уровень – включает педагогов, которые показывают высокие индивидуальные достижения и работают в организациях образования и регионах с хорошими образовательными результатами;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развивающийся уровень – включает педагогов, которые имеют потенциал для роста и работают в организациях образования и регионах с удовлетворительными образовательными результатами;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с низкой динамикой развития – включает педагогов с невысокими индивидуальными результатами, которые работают в организациях образования и регионах со слабыми образовательными результатами.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Рейтинг формируется в разрезе квалификационных категорий педагогов и руководителей организаций образования в соответствии с Правилами и условиями проведения аттестации педагогов,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Рейтинг проводится на основе данных, полученных из информационной системы "Национальная образовательная база данных" и сформированных материалов педагогов на Платформе через сбор и обработку документов (сведений) из различных баз данных.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проверяет в личном кабинете полноту и достоверность данных на Платформе.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оцифрованных данных или документов (сведений), формирующихся на Платформе из различных баз данных, данные, представленные оцениваемым лицом вносятся вручную ответственным лицом, назначенным приказом руководителя организации образования (далее – ответственное лицо).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результаты рейтинга предоставляются оцениваемому лицу не позднее чем за 15 (пятнадцать) рабочих дней до даты официального опубликования итоговых результатов, с целью ознакомления, подтверждения корректности представленных данных.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Рейтинг формируется на основе списка, ранжированного по итоговому баллу. Итоговый балл выставляется через суммирование баллов по каждому показателю, умноженному на рассчитанный удельный вес показателя.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равенства баллов осуществляется ранжирование с учетом наивысшего удельного веса показателя согласно Методике.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Оценивающее лицо уведомляет оцениваемое лицо о результатах Рейтинга в течение 5 (пять) рабочих дней с даты его завершения.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 РК).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оцениваемое лицо в течение 10 (десять) рабочих дней со дня ознакомления с результатами Рейтинга направляет в адрес оценивающего лица заявление о проведении калибровочной сессии в произвольной форме — в бумажном или электронном виде.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Оценивающее лицо принимает решение о проведении калибровочной сессии и утверждает ее состав в течение 3 (три) рабочих дней со дня поступления заявления оцениваемого лица.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калибровочной сессии организовывает ответственное лицо.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Калибровочная сессия состоит из нечетного числа участников (не менее 3 (три).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калибровочной сессии, организованной по заявлению оцениваемого лица, входят педагоги и/или руководители организаций образования, не участвовавшие в рейтинге в данной организации образования, и/или методисты и/или специалисты органов управления образованием.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Калибровочная сессия проводится в течение 10 (десять) рабочих дней со дня поступлении заявлении оцениваемого лица.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калибровочной сессии оцениваемое лицо представляет дополнительные материалы, которые ранее не были учтены.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решение о включении или отклонении дополнительных данных принимается большинством голосов участников калибровочной сессии и оформляется протоколом.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размещает протокол на Платформе в течение 3 (три) рабочих дней со дня его подписания и вносит соответствующие изменения в результаты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калибровочной сессии о включении дополнительных данных, ответственное лицо вносит их в Платформу.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рейтинга осуществляется автоматически с учетом внесенных дополнений.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калибровочной сессии оценивающее лицо проводит встречи с оцениваемым лицом и предоставляет обратную связь о результатах итоговой оценки.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Порядок обжалования решений, действий (бездействия) оценивающих лиц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АППК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Методика формирования рейтинга педагогов организаций образования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Методика формирования рейтинга педагогов организаций образования состоит из показателей индивидуальной и коллективной эффективности.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эффективность педагога — это совокупная оценка профессиональных результатов педагога, отражающая уровень его предметных знаний, качество преподавания, активность и успешность в профессиональных и научных мероприятиях, влияние на образовательные достижения обучающихся.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Коллективная эффективность — это показатель результативности работы педагогического коллектива, отражающий достижения образовательной организации или региона в национальных и международных системах оценки качества образования.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Показатели индивидуальной эффективности включают достижения педагога и его обучающихся/воспитанников.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эффективность: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предметных знаний педагога по итогам оценки знаний педагога (далее – ОЗП);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среднее арифметическое значение по показателю "Качество преподавания" (проведения, организации) на Платформе;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показатель стабильности и результативности участия педагога в республиканских и международных олимпиадах и конкурсах научных проектов (научных соревнований) по общеобразовательным предметам, конкурсах исполнителей, конкурсах профессионального мастерства и спортивных соревнований в соответствии с Перечнем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(далее – Перечень),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(зарегистрирован в Реестре государственной регистрации нормативных правовых актов под № 7355), или планом органа управления образованием (соответствующего уровня), повышении квалификации, методической и исследовательской деятельности, обобщении и трансляции опыта (далее – мероприятия) при наличии;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эффекта качества знаний/освоения образовательной программы/сформированности навыков у детей с ограниченными возможностями;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стабильности и результативности участия обучающихся/воспитанников в конкурсах или олимпиадах, или соревнованиях в соответствии с Перечнем (далее – конкурс обучающихся/воспитанников) при наличии (за исключением педагогов организаций специального образования).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Достижения педагога: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предметных знаний педагога по итогам ОЗП;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среднее арифметическое значение по показателю "Качество преподавания" (проведения, организации) на Платформе;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показатель стабильности и результативности участия педагога в профессиональных конкурсах и мероприятиях, повышении квалификации: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006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15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стабильности и результативности достижений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03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стабильности, отражающий регулярность достижений педагога за последние 5 (пять)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17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призовых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значимости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 (города республиканского значения и столицы)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Достижения обучающихся/воспитанников: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эффекта качества знаний;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расчете применяется модель оценки эффекта, которая делит педагогов на группы в зависимости от показателя качества знаний обучающихся/воспитанников по процентилям: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31623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92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групповое 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28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результаты качества знаний обучающихся/воспитанников;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влияния изменений в зависимости от исходного уровня знаний используется следующая формула: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032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495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разница в результатах качества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304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коэффициенты для разных уровней группового 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266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случайная ошибка;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размера эффекта качества знаний с учетом коэффициента группового влияния используется следующая формула: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048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1600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79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корректированный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35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стандартизированная оценка (Z-оценки) результатов качества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коэффициенты группового 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533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стандартное отклонение корректированных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размер эффекта.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подход к расчету размера эффекта позволяет получить стандартизированный показатель, который исключает экстремальные значения и обеспечивает интерпретируемость данных с учетом возможных факторов, разделяя положительные и отрицательные изменения.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стабильности и результативности участия в конкурсах обучающихся/воспитанников: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2095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25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стабильности и результативности достижений обучающихся/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215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стабильности, отражающий регулярность достижений обучающихся/ воспитанников за последние 5 (пять)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279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призовых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значимости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 (города республиканского значения и столицы)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Показатели коллективной эффективности включают вклад в достижения организации образования и региона.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Коллективная эффективность: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организации образования в национальных системах оценки качества образования при наличии (за исключением педагогов организаций дополнительного образования):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дошкольных организаций и специальных организаций образования результаты прохождения государственной аттестации;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организаций среднего образования результаты мониторинга образовательных достижений обучающихся, единого национального тестирования, Programme for International Student Assessment (далее – PISA) -based Test for Schools, доля выпускников имеющих знак "Алтын белгі", доля выпускников, поступивших на государственный заказ в организации технического и профессионального, послесреднего образования и на грант организации высшего и послевузовского образования, результаты прохождения государственной аттестации при наличии;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организаций технического и профессионального, послесреднего образования доля выпускников, поступивших на грант в организации высшего и послевузовского образования, трудоустроенных, начавших предпринимательскую деятельность после завершения обучения, результаты прохождения государственной аттестации.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прохождения государственной аттестации организации образования выставляется 1 балл за прохождение государственной аттестации с первого раза, 0,5 балла – в других случаях.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региона в международных, страновых исследованиях включают результаты PISA и социальных опросов (при наличии).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итогового балла рейтинга педагога производится по следующему алгоритму: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стандартизация данных – приведение исходных данных к единой шкале для корректного сравнения;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факторный анализ Principal Component Analysis (далее – PCA) – выделение ключевых факторов, влияющих на итоговый результат, и определение удельного веса каждого критерия;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итогового балла рейтинга – вычисление взвешенной суммы стандартизированных значений показателей: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739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92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итоговый балл рейтинга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стандартизированное значение показателя для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7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весовой коэффициент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максимальное количество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Формирование уровней осуществляется через сопоставление индивидуальной и коллективной эффективности, что обеспечивает возможность интерпретации позиции и определения областей для развития.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ЭФФЕКТИВНОСТЬ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ЭФФЕКТИВНОСТЬ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- Высокоэффективный уровень;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(Э) - Эффективный уровень;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(Р) - Развивающийся уровень;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(Н) - Уровень с низкой динамикой развития.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Методика формирования рейтинга руководителей организаций образования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Методика формирования рейтинга руководителей организаций образования состоит из показателей индивидуальной и коллективной эффективности.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Показатели индивидуальной эффективности включают результативность руководителя в формировании партнерства, охвате обучающихся дополнительным образованием, методической и исследовательской деятельности, а также привлечении спонсорских средств: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предметных знаний руководителя организации образования по итогам ОЗП;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организаций-партнеров в стране и за рубежом: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 (города республиканского значения и столицы)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обучающихся/воспитанников, охваченных дополнительным образованием;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стабильности и результативности руководителя в методической и исследовательской деятельности рассчитывается по формуле: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2260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5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стабильности и результативности достижений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203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стабильности, отражающий регулярность достижений руководителя за последние 5 (пять)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количество мероприятий;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значимости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 (города республиканского значения и столицы)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сумма привлеченных спонсорских средств на развитие организации образования.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Показатель коллективной эффективности рассчитывается как сумма средних значений итоговых баллов педагогов в разрезе квалификационных категорий.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итогового балла рейтинга руководителя производится по следующему алгоритму: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стандартизация данных - приведение исходных данных к единой шкале для корректного сравнения;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факторный анализ (PCA) – выделение ключевых факторов, влияющих на итоговый результат, и определение удельного веса каждого критерия;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итогового балла рейтинга - вычисление взвешенной суммы стандартизированных значений показателей: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1511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292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итоговый балл рейтинга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стандартизированное значение показателя для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27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весовой коэффициент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количество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Формирование уровней осуществляется через сопоставление индивидуальной и коллективной эффективности, что обеспечивает возможность интерпретации позиции и определения областей для развития.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ЭФФЕКТИВНОСТЬ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ЭФФЕКТИВНОСТЬ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</w:tbl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- Высокоэффективный уровень;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(Э) - Эффективный уровень;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(Р) - Развивающийся уровень;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(Н) - Уровень с низкой динамикой развития.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руководителей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эффективности деятельности педагогов и руководителей организаций образования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(город)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педагога/ руководителя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