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21fa" w14:textId="67f2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просвещения Республики Казахстан от 29 августа 2025 года № 198. Зарегистрирован в Министерстве юстиции Республики Казахстан 29 августа 2025 года № 36767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2025 года № 198</w:t>
            </w:r>
          </w:p>
        </w:tc>
      </w:tr>
    </w:tbl>
    <w:bookmarkStart w:name="z14" w:id="8"/>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января 2015 года № 16 "Об утверждении Правил организации учета детей-сирот и детей, оставшихся без попечения родителей, и доступа к информации о них" (зарегистрирован в Реестре государственной регистрации нормативных правовых актов под № 10280) следующие изменения: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учета детей-сирот и детей, оставшихся без попечения родителей, и доступа к информации о них,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8" w:id="11"/>
    <w:p>
      <w:pPr>
        <w:spacing w:after="0"/>
        <w:ind w:left="0"/>
        <w:jc w:val="both"/>
      </w:pPr>
      <w:r>
        <w:rPr>
          <w:rFonts w:ascii="Times New Roman"/>
          <w:b w:val="false"/>
          <w:i w:val="false"/>
          <w:color w:val="000000"/>
          <w:sz w:val="28"/>
        </w:rPr>
        <w:t>
      "5. Физические и юридические лица обязаны незамедлительно информировать органы, осуществляющие функции по опеке или попечительству (далее – органы), района, города областного значения, города республиканского значения и столицы о детях-сиротах, детях, оставшихся без попечения родителей, по месту их нахождения.</w:t>
      </w:r>
    </w:p>
    <w:bookmarkEnd w:id="11"/>
    <w:bookmarkStart w:name="z19" w:id="12"/>
    <w:p>
      <w:pPr>
        <w:spacing w:after="0"/>
        <w:ind w:left="0"/>
        <w:jc w:val="both"/>
      </w:pPr>
      <w:r>
        <w:rPr>
          <w:rFonts w:ascii="Times New Roman"/>
          <w:b w:val="false"/>
          <w:i w:val="false"/>
          <w:color w:val="000000"/>
          <w:sz w:val="28"/>
        </w:rPr>
        <w:t>
      Органы при поступлении сведений о детях-сиротах, детях, оставшихся без попечения родителей, обеспечивают их размещение сроком до трех суток в организациях здравоохранения, оказывающих медицинскую помощь в стационарных условиях по месту их выявления.";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"6. При выявлении или получении информации о детях-сиротах, детях, оставшихся без попечения родителей, органы района, города областного значения, города республиканского значения и столицы в течение одного рабочего дня со дня их выявления ставят их на первичный учет Республиканского банка данных путем внесения сведений о них в анкету ребенка (в электронной форме) по форме согласно приложению 1 к настоящим Правилам и обеспечивает их устройство в семью (усыновление, опека или попечительство, патронат, приемная семья).".</w:t>
      </w:r>
    </w:p>
    <w:bookmarkEnd w:id="13"/>
    <w:bookmarkStart w:name="z22"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июня 2016 года № 402 "Об утверждении Положения о гостевой семье" (зарегистрирован в Реестре государственной регистрации нормативных правовых актов под №14053) следующие изменения:</w:t>
      </w:r>
    </w:p>
    <w:bookmarkEnd w:id="14"/>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гостевой семье, утвержденном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"9. Лицо, изъявившее желание взять ребенка в гостевую семью, предоставляет в орган по месту своего жительства:</w:t>
      </w:r>
    </w:p>
    <w:bookmarkEnd w:id="16"/>
    <w:bookmarkStart w:name="z26" w:id="17"/>
    <w:p>
      <w:pPr>
        <w:spacing w:after="0"/>
        <w:ind w:left="0"/>
        <w:jc w:val="both"/>
      </w:pPr>
      <w:r>
        <w:rPr>
          <w:rFonts w:ascii="Times New Roman"/>
          <w:b w:val="false"/>
          <w:i w:val="false"/>
          <w:color w:val="000000"/>
          <w:sz w:val="28"/>
        </w:rPr>
        <w:t xml:space="preserve">
      1) заявление о желании взять ребенка в гостевую семью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Положению;</w:t>
      </w:r>
    </w:p>
    <w:bookmarkEnd w:id="17"/>
    <w:bookmarkStart w:name="z27" w:id="18"/>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18"/>
    <w:bookmarkStart w:name="z28" w:id="19"/>
    <w:p>
      <w:pPr>
        <w:spacing w:after="0"/>
        <w:ind w:left="0"/>
        <w:jc w:val="both"/>
      </w:pPr>
      <w:r>
        <w:rPr>
          <w:rFonts w:ascii="Times New Roman"/>
          <w:b w:val="false"/>
          <w:i w:val="false"/>
          <w:color w:val="000000"/>
          <w:sz w:val="28"/>
        </w:rPr>
        <w:t>
      3) нотариально заверенное согласие супруга (-и), в случае, если состоит в браке;</w:t>
      </w:r>
    </w:p>
    <w:bookmarkEnd w:id="19"/>
    <w:bookmarkStart w:name="z29" w:id="20"/>
    <w:p>
      <w:pPr>
        <w:spacing w:after="0"/>
        <w:ind w:left="0"/>
        <w:jc w:val="both"/>
      </w:pPr>
      <w:r>
        <w:rPr>
          <w:rFonts w:ascii="Times New Roman"/>
          <w:b w:val="false"/>
          <w:i w:val="false"/>
          <w:color w:val="000000"/>
          <w:sz w:val="28"/>
        </w:rPr>
        <w:t>
      4) сведения о доходах лица, желающего принять ребенка в гостевую семью и (или) супруга (-и), если состоит в браке за последние 12 месяцев;</w:t>
      </w:r>
    </w:p>
    <w:bookmarkEnd w:id="20"/>
    <w:bookmarkStart w:name="z30" w:id="21"/>
    <w:p>
      <w:pPr>
        <w:spacing w:after="0"/>
        <w:ind w:left="0"/>
        <w:jc w:val="both"/>
      </w:pPr>
      <w:r>
        <w:rPr>
          <w:rFonts w:ascii="Times New Roman"/>
          <w:b w:val="false"/>
          <w:i w:val="false"/>
          <w:color w:val="000000"/>
          <w:sz w:val="28"/>
        </w:rPr>
        <w:t xml:space="preserve">
      5) справки о состоянии здоровья лица, желающего принять ребенка в гостевую семью и (или)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сведения о состоянии на динамическом наблюдении (либо отсутствии динамического наблюдения) с Центра психического здоровья "Наркология", Центра психического здоровья "Психиатрия"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bookmarkEnd w:id="21"/>
    <w:bookmarkStart w:name="z31" w:id="22"/>
    <w:p>
      <w:pPr>
        <w:spacing w:after="0"/>
        <w:ind w:left="0"/>
        <w:jc w:val="both"/>
      </w:pPr>
      <w:r>
        <w:rPr>
          <w:rFonts w:ascii="Times New Roman"/>
          <w:b w:val="false"/>
          <w:i w:val="false"/>
          <w:color w:val="000000"/>
          <w:sz w:val="28"/>
        </w:rPr>
        <w:t>
      6) копию документа, подтверждающего право собственности на жилище или право пользования жилищем;</w:t>
      </w:r>
    </w:p>
    <w:bookmarkEnd w:id="22"/>
    <w:bookmarkStart w:name="z32" w:id="23"/>
    <w:p>
      <w:pPr>
        <w:spacing w:after="0"/>
        <w:ind w:left="0"/>
        <w:jc w:val="both"/>
      </w:pPr>
      <w:r>
        <w:rPr>
          <w:rFonts w:ascii="Times New Roman"/>
          <w:b w:val="false"/>
          <w:i w:val="false"/>
          <w:color w:val="000000"/>
          <w:sz w:val="28"/>
        </w:rPr>
        <w:t>
      7) свидетельство о заключении брака (если состоит в браке);</w:t>
      </w:r>
    </w:p>
    <w:bookmarkEnd w:id="23"/>
    <w:bookmarkStart w:name="z33" w:id="24"/>
    <w:p>
      <w:pPr>
        <w:spacing w:after="0"/>
        <w:ind w:left="0"/>
        <w:jc w:val="both"/>
      </w:pPr>
      <w:r>
        <w:rPr>
          <w:rFonts w:ascii="Times New Roman"/>
          <w:b w:val="false"/>
          <w:i w:val="false"/>
          <w:color w:val="000000"/>
          <w:sz w:val="28"/>
        </w:rPr>
        <w:t>
      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bookmarkEnd w:id="24"/>
    <w:bookmarkStart w:name="z34" w:id="25"/>
    <w:p>
      <w:pPr>
        <w:spacing w:after="0"/>
        <w:ind w:left="0"/>
        <w:jc w:val="both"/>
      </w:pPr>
      <w:r>
        <w:rPr>
          <w:rFonts w:ascii="Times New Roman"/>
          <w:b w:val="false"/>
          <w:i w:val="false"/>
          <w:color w:val="000000"/>
          <w:sz w:val="28"/>
        </w:rPr>
        <w:t xml:space="preserve">
      Документы, указанные в подпунктах 2) и 7) перечня, а также сведения о состоянии на динамическом наблюдении (либо отсутствии динамического наблюдения) с Центра психического здоровья "Наркология", Центра психического здоровья "Психиатрия"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орган получает из соответствующих государственных информационных систем через шлюз "электронного правительства".</w:t>
      </w:r>
    </w:p>
    <w:bookmarkEnd w:id="25"/>
    <w:bookmarkStart w:name="z35" w:id="26"/>
    <w:p>
      <w:pPr>
        <w:spacing w:after="0"/>
        <w:ind w:left="0"/>
        <w:jc w:val="both"/>
      </w:pPr>
      <w:r>
        <w:rPr>
          <w:rFonts w:ascii="Times New Roman"/>
          <w:b w:val="false"/>
          <w:i w:val="false"/>
          <w:color w:val="000000"/>
          <w:sz w:val="28"/>
        </w:rPr>
        <w:t>
      Сведения о наличии либо отсутствии судимости лица, желающего взять ребенка в гостевую семью и супруга (-и), (если состоит в браке), орган получает из информационной системы Комитета по правовой статистике и специальным учетам Генеральной прокуратуры Республики Казахстан.".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Положению о гостевой семье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в которые вносятся изменения и дополнения.</w:t>
      </w:r>
    </w:p>
    <w:bookmarkStart w:name="z37" w:id="2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11 июля 2017 года № 324 "Об утверждении Правил организации учета детей дошкольного и школьного возраста до получения ими среднего образования" (зарегистрирован в Реестре государственной регистрации нормативных правовых актов под № 15514) следующие изменения: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9" w:id="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8"/>
    <w:bookmarkStart w:name="z4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учета детей дошкольного и школьного возраста до получения ими среднего образования, утвержденных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42" w:id="30"/>
    <w:p>
      <w:pPr>
        <w:spacing w:after="0"/>
        <w:ind w:left="0"/>
        <w:jc w:val="both"/>
      </w:pPr>
      <w:r>
        <w:rPr>
          <w:rFonts w:ascii="Times New Roman"/>
          <w:b w:val="false"/>
          <w:i w:val="false"/>
          <w:color w:val="000000"/>
          <w:sz w:val="28"/>
        </w:rPr>
        <w:t>
      "11. Органы управления образованием местных исполнительных органов обеспечивают учет детей дошкольного и школьного возраста до получения ими среднего образования и формируют единую базу данных детей от 0 до 18 лет, с указанием фамилии, имени, отчества (при его наличии), индивидуального идентификационного номера (ИИН), даты рождения, места жительства детей, проживающих на территории области, города республиканского значения, столицы на основании данных ЕИСО, включающий:</w:t>
      </w:r>
    </w:p>
    <w:bookmarkEnd w:id="30"/>
    <w:bookmarkStart w:name="z43" w:id="31"/>
    <w:p>
      <w:pPr>
        <w:spacing w:after="0"/>
        <w:ind w:left="0"/>
        <w:jc w:val="both"/>
      </w:pPr>
      <w:r>
        <w:rPr>
          <w:rFonts w:ascii="Times New Roman"/>
          <w:b w:val="false"/>
          <w:i w:val="false"/>
          <w:color w:val="000000"/>
          <w:sz w:val="28"/>
        </w:rPr>
        <w:t>
      1) сведения о детях дошкольного возраста;</w:t>
      </w:r>
    </w:p>
    <w:bookmarkEnd w:id="31"/>
    <w:bookmarkStart w:name="z44" w:id="32"/>
    <w:p>
      <w:pPr>
        <w:spacing w:after="0"/>
        <w:ind w:left="0"/>
        <w:jc w:val="both"/>
      </w:pPr>
      <w:r>
        <w:rPr>
          <w:rFonts w:ascii="Times New Roman"/>
          <w:b w:val="false"/>
          <w:i w:val="false"/>
          <w:color w:val="000000"/>
          <w:sz w:val="28"/>
        </w:rPr>
        <w:t>
      2) сведения о детях школьного возраста, включая данные о детях, не подлежащих обучению (по состоянию здоровья);</w:t>
      </w:r>
    </w:p>
    <w:bookmarkEnd w:id="32"/>
    <w:bookmarkStart w:name="z45" w:id="33"/>
    <w:p>
      <w:pPr>
        <w:spacing w:after="0"/>
        <w:ind w:left="0"/>
        <w:jc w:val="both"/>
      </w:pPr>
      <w:r>
        <w:rPr>
          <w:rFonts w:ascii="Times New Roman"/>
          <w:b w:val="false"/>
          <w:i w:val="false"/>
          <w:color w:val="000000"/>
          <w:sz w:val="28"/>
        </w:rPr>
        <w:t>
      3) сведения о детях, обучающихся в организациях образования технического и профессионального образования;</w:t>
      </w:r>
    </w:p>
    <w:bookmarkEnd w:id="33"/>
    <w:bookmarkStart w:name="z46" w:id="34"/>
    <w:p>
      <w:pPr>
        <w:spacing w:after="0"/>
        <w:ind w:left="0"/>
        <w:jc w:val="both"/>
      </w:pPr>
      <w:r>
        <w:rPr>
          <w:rFonts w:ascii="Times New Roman"/>
          <w:b w:val="false"/>
          <w:i w:val="false"/>
          <w:color w:val="000000"/>
          <w:sz w:val="28"/>
        </w:rPr>
        <w:t>
      4) сведения о воспитывающихся и обучающихся в негосударственных дошкольных организациях и организациях среднего образования;</w:t>
      </w:r>
    </w:p>
    <w:bookmarkEnd w:id="34"/>
    <w:bookmarkStart w:name="z47" w:id="35"/>
    <w:p>
      <w:pPr>
        <w:spacing w:after="0"/>
        <w:ind w:left="0"/>
        <w:jc w:val="both"/>
      </w:pPr>
      <w:r>
        <w:rPr>
          <w:rFonts w:ascii="Times New Roman"/>
          <w:b w:val="false"/>
          <w:i w:val="false"/>
          <w:color w:val="000000"/>
          <w:sz w:val="28"/>
        </w:rPr>
        <w:t>
      5) сведения о не обучающихся детях;</w:t>
      </w:r>
    </w:p>
    <w:bookmarkEnd w:id="35"/>
    <w:bookmarkStart w:name="z48" w:id="36"/>
    <w:p>
      <w:pPr>
        <w:spacing w:after="0"/>
        <w:ind w:left="0"/>
        <w:jc w:val="both"/>
      </w:pPr>
      <w:r>
        <w:rPr>
          <w:rFonts w:ascii="Times New Roman"/>
          <w:b w:val="false"/>
          <w:i w:val="false"/>
          <w:color w:val="000000"/>
          <w:sz w:val="28"/>
        </w:rPr>
        <w:t>
      6) сведения о детях кандасов;</w:t>
      </w:r>
    </w:p>
    <w:bookmarkEnd w:id="36"/>
    <w:bookmarkStart w:name="z49" w:id="37"/>
    <w:p>
      <w:pPr>
        <w:spacing w:after="0"/>
        <w:ind w:left="0"/>
        <w:jc w:val="both"/>
      </w:pPr>
      <w:r>
        <w:rPr>
          <w:rFonts w:ascii="Times New Roman"/>
          <w:b w:val="false"/>
          <w:i w:val="false"/>
          <w:color w:val="000000"/>
          <w:sz w:val="28"/>
        </w:rPr>
        <w:t>
      7) сведения о детях иностранцев и лиц без гражданства (иммигрантов);</w:t>
      </w:r>
    </w:p>
    <w:bookmarkEnd w:id="37"/>
    <w:bookmarkStart w:name="z50" w:id="38"/>
    <w:p>
      <w:pPr>
        <w:spacing w:after="0"/>
        <w:ind w:left="0"/>
        <w:jc w:val="both"/>
      </w:pPr>
      <w:r>
        <w:rPr>
          <w:rFonts w:ascii="Times New Roman"/>
          <w:b w:val="false"/>
          <w:i w:val="false"/>
          <w:color w:val="000000"/>
          <w:sz w:val="28"/>
        </w:rPr>
        <w:t>
      8) сведения о детях, не охваченных обучением;</w:t>
      </w:r>
    </w:p>
    <w:bookmarkEnd w:id="38"/>
    <w:bookmarkStart w:name="z51" w:id="39"/>
    <w:p>
      <w:pPr>
        <w:spacing w:after="0"/>
        <w:ind w:left="0"/>
        <w:jc w:val="both"/>
      </w:pPr>
      <w:r>
        <w:rPr>
          <w:rFonts w:ascii="Times New Roman"/>
          <w:b w:val="false"/>
          <w:i w:val="false"/>
          <w:color w:val="000000"/>
          <w:sz w:val="28"/>
        </w:rPr>
        <w:t>
      9) сведения о детях систематически пропускающих занятия без уважительной причины.</w:t>
      </w:r>
    </w:p>
    <w:bookmarkEnd w:id="39"/>
    <w:bookmarkStart w:name="z52" w:id="40"/>
    <w:p>
      <w:pPr>
        <w:spacing w:after="0"/>
        <w:ind w:left="0"/>
        <w:jc w:val="both"/>
      </w:pPr>
      <w:r>
        <w:rPr>
          <w:rFonts w:ascii="Times New Roman"/>
          <w:b w:val="false"/>
          <w:i w:val="false"/>
          <w:color w:val="000000"/>
          <w:sz w:val="28"/>
        </w:rPr>
        <w:t>
      Сведения, указанные в подпункте 9) пункта 11 настоящих Правил согласовываются с органами внутренних дел области (города республиканского значения, столицы), (района, города, района в городе) и размещаются в ЕИСО к 10 числу каждого месяца.".</w:t>
      </w:r>
    </w:p>
    <w:bookmarkEnd w:id="40"/>
    <w:bookmarkStart w:name="z53" w:id="4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 следующие изменение и дополнение: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55" w:id="42"/>
    <w:p>
      <w:pPr>
        <w:spacing w:after="0"/>
        <w:ind w:left="0"/>
        <w:jc w:val="both"/>
      </w:pPr>
      <w:r>
        <w:rPr>
          <w:rFonts w:ascii="Times New Roman"/>
          <w:b w:val="false"/>
          <w:i w:val="false"/>
          <w:color w:val="000000"/>
          <w:sz w:val="28"/>
        </w:rPr>
        <w:t>
      "Утвердить:</w:t>
      </w:r>
    </w:p>
    <w:bookmarkEnd w:id="42"/>
    <w:bookmarkStart w:name="z56" w:id="43"/>
    <w:p>
      <w:pPr>
        <w:spacing w:after="0"/>
        <w:ind w:left="0"/>
        <w:jc w:val="both"/>
      </w:pPr>
      <w:r>
        <w:rPr>
          <w:rFonts w:ascii="Times New Roman"/>
          <w:b w:val="false"/>
          <w:i w:val="false"/>
          <w:color w:val="000000"/>
          <w:sz w:val="28"/>
        </w:rPr>
        <w:t xml:space="preserve">
      1) Правила оказания государственных услуг "Выдача справок по опеке и попечительству"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3"/>
    <w:bookmarkStart w:name="z57" w:id="44"/>
    <w:p>
      <w:pPr>
        <w:spacing w:after="0"/>
        <w:ind w:left="0"/>
        <w:jc w:val="both"/>
      </w:pPr>
      <w:r>
        <w:rPr>
          <w:rFonts w:ascii="Times New Roman"/>
          <w:b w:val="false"/>
          <w:i w:val="false"/>
          <w:color w:val="000000"/>
          <w:sz w:val="28"/>
        </w:rPr>
        <w:t xml:space="preserve">
      2) Правила оказания государственных услуг "Выдача справок для распоряжения имуществом несовершеннолетних"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4"/>
    <w:bookmarkStart w:name="z58" w:id="45"/>
    <w:p>
      <w:pPr>
        <w:spacing w:after="0"/>
        <w:ind w:left="0"/>
        <w:jc w:val="both"/>
      </w:pPr>
      <w:r>
        <w:rPr>
          <w:rFonts w:ascii="Times New Roman"/>
          <w:b w:val="false"/>
          <w:i w:val="false"/>
          <w:color w:val="000000"/>
          <w:sz w:val="28"/>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5"/>
    <w:bookmarkStart w:name="z59" w:id="46"/>
    <w:p>
      <w:pPr>
        <w:spacing w:after="0"/>
        <w:ind w:left="0"/>
        <w:jc w:val="both"/>
      </w:pPr>
      <w:r>
        <w:rPr>
          <w:rFonts w:ascii="Times New Roman"/>
          <w:b w:val="false"/>
          <w:i w:val="false"/>
          <w:color w:val="000000"/>
          <w:sz w:val="28"/>
        </w:rPr>
        <w:t xml:space="preserve">
      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6"/>
    <w:bookmarkStart w:name="z60" w:id="47"/>
    <w:p>
      <w:pPr>
        <w:spacing w:after="0"/>
        <w:ind w:left="0"/>
        <w:jc w:val="both"/>
      </w:pPr>
      <w:r>
        <w:rPr>
          <w:rFonts w:ascii="Times New Roman"/>
          <w:b w:val="false"/>
          <w:i w:val="false"/>
          <w:color w:val="000000"/>
          <w:sz w:val="28"/>
        </w:rPr>
        <w:t xml:space="preserve">
      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47"/>
    <w:bookmarkStart w:name="z61" w:id="48"/>
    <w:p>
      <w:pPr>
        <w:spacing w:after="0"/>
        <w:ind w:left="0"/>
        <w:jc w:val="both"/>
      </w:pPr>
      <w:r>
        <w:rPr>
          <w:rFonts w:ascii="Times New Roman"/>
          <w:b w:val="false"/>
          <w:i w:val="false"/>
          <w:color w:val="000000"/>
          <w:sz w:val="28"/>
        </w:rPr>
        <w:t xml:space="preserve">
      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48"/>
    <w:bookmarkStart w:name="z62" w:id="49"/>
    <w:p>
      <w:pPr>
        <w:spacing w:after="0"/>
        <w:ind w:left="0"/>
        <w:jc w:val="both"/>
      </w:pPr>
      <w:r>
        <w:rPr>
          <w:rFonts w:ascii="Times New Roman"/>
          <w:b w:val="false"/>
          <w:i w:val="false"/>
          <w:color w:val="000000"/>
          <w:sz w:val="28"/>
        </w:rPr>
        <w:t xml:space="preserve">
      7) Правила оказания государственных услуг "Назначение, возврат и размер единовременной денежной выплаты в связи с усыновлением ребенка-сироты и (или) ребенка, оставшегося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49"/>
    <w:bookmarkStart w:name="z63" w:id="50"/>
    <w:p>
      <w:pPr>
        <w:spacing w:after="0"/>
        <w:ind w:left="0"/>
        <w:jc w:val="both"/>
      </w:pPr>
      <w:r>
        <w:rPr>
          <w:rFonts w:ascii="Times New Roman"/>
          <w:b w:val="false"/>
          <w:i w:val="false"/>
          <w:color w:val="000000"/>
          <w:sz w:val="28"/>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50"/>
    <w:bookmarkStart w:name="z64" w:id="51"/>
    <w:p>
      <w:pPr>
        <w:spacing w:after="0"/>
        <w:ind w:left="0"/>
        <w:jc w:val="both"/>
      </w:pPr>
      <w:r>
        <w:rPr>
          <w:rFonts w:ascii="Times New Roman"/>
          <w:b w:val="false"/>
          <w:i w:val="false"/>
          <w:color w:val="000000"/>
          <w:sz w:val="28"/>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51"/>
    <w:bookmarkStart w:name="z65" w:id="52"/>
    <w:p>
      <w:pPr>
        <w:spacing w:after="0"/>
        <w:ind w:left="0"/>
        <w:jc w:val="both"/>
      </w:pPr>
      <w:r>
        <w:rPr>
          <w:rFonts w:ascii="Times New Roman"/>
          <w:b w:val="false"/>
          <w:i w:val="false"/>
          <w:color w:val="000000"/>
          <w:sz w:val="28"/>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52"/>
    <w:bookmarkStart w:name="z66" w:id="53"/>
    <w:p>
      <w:pPr>
        <w:spacing w:after="0"/>
        <w:ind w:left="0"/>
        <w:jc w:val="both"/>
      </w:pPr>
      <w:r>
        <w:rPr>
          <w:rFonts w:ascii="Times New Roman"/>
          <w:b w:val="false"/>
          <w:i w:val="false"/>
          <w:color w:val="000000"/>
          <w:sz w:val="28"/>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53"/>
    <w:bookmarkStart w:name="z67" w:id="54"/>
    <w:p>
      <w:pPr>
        <w:spacing w:after="0"/>
        <w:ind w:left="0"/>
        <w:jc w:val="both"/>
      </w:pPr>
      <w:r>
        <w:rPr>
          <w:rFonts w:ascii="Times New Roman"/>
          <w:b w:val="false"/>
          <w:i w:val="false"/>
          <w:color w:val="000000"/>
          <w:sz w:val="28"/>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54"/>
    <w:bookmarkStart w:name="z68" w:id="55"/>
    <w:p>
      <w:pPr>
        <w:spacing w:after="0"/>
        <w:ind w:left="0"/>
        <w:jc w:val="both"/>
      </w:pPr>
      <w:r>
        <w:rPr>
          <w:rFonts w:ascii="Times New Roman"/>
          <w:b w:val="false"/>
          <w:i w:val="false"/>
          <w:color w:val="000000"/>
          <w:sz w:val="28"/>
        </w:rPr>
        <w:t xml:space="preserve">
      13) Правила оказания государственных услуг "Оказание финансовой и материальной помощи обучающимся и воспитанникам организаций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55"/>
    <w:bookmarkStart w:name="z69" w:id="56"/>
    <w:p>
      <w:pPr>
        <w:spacing w:after="0"/>
        <w:ind w:left="0"/>
        <w:jc w:val="both"/>
      </w:pPr>
      <w:r>
        <w:rPr>
          <w:rFonts w:ascii="Times New Roman"/>
          <w:b w:val="false"/>
          <w:i w:val="false"/>
          <w:color w:val="000000"/>
          <w:sz w:val="28"/>
        </w:rPr>
        <w:t>
      14) Правила оказания государственной услуги "Передача ребенка (детей) в гостевую семью" согласно приложению 14 к настоящему приказу.";</w:t>
      </w:r>
    </w:p>
    <w:bookmarkEnd w:id="56"/>
    <w:bookmarkStart w:name="z70" w:id="57"/>
    <w:p>
      <w:pPr>
        <w:spacing w:after="0"/>
        <w:ind w:left="0"/>
        <w:jc w:val="both"/>
      </w:pPr>
      <w:r>
        <w:rPr>
          <w:rFonts w:ascii="Times New Roman"/>
          <w:b w:val="false"/>
          <w:i w:val="false"/>
          <w:color w:val="000000"/>
          <w:sz w:val="28"/>
        </w:rPr>
        <w:t xml:space="preserve">
      дополнить приложением 14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 некоторых приказов, в которые вносятся изменения и дополнения.</w:t>
      </w:r>
    </w:p>
    <w:bookmarkEnd w:id="57"/>
    <w:bookmarkStart w:name="z71" w:id="58"/>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апреля 2020 года № 165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(зарегистрирован в Реестре государственной регистрации нормативных правовых актов № 20507) следующие изменения и дополнение:</w:t>
      </w:r>
    </w:p>
    <w:bookmarkEnd w:id="58"/>
    <w:bookmarkStart w:name="z72"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утвержденных к указанным приказом: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4" w:id="60"/>
    <w:p>
      <w:pPr>
        <w:spacing w:after="0"/>
        <w:ind w:left="0"/>
        <w:jc w:val="both"/>
      </w:pPr>
      <w:r>
        <w:rPr>
          <w:rFonts w:ascii="Times New Roman"/>
          <w:b w:val="false"/>
          <w:i w:val="false"/>
          <w:color w:val="000000"/>
          <w:sz w:val="28"/>
        </w:rPr>
        <w:t xml:space="preserve">
      "1. Правила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(далее – Правила) разработаны в соответствии с пунктом 4 </w:t>
      </w:r>
      <w:r>
        <w:rPr>
          <w:rFonts w:ascii="Times New Roman"/>
          <w:b w:val="false"/>
          <w:i w:val="false"/>
          <w:color w:val="000000"/>
          <w:sz w:val="28"/>
        </w:rPr>
        <w:t>статьи 91</w:t>
      </w:r>
      <w:r>
        <w:rPr>
          <w:rFonts w:ascii="Times New Roman"/>
          <w:b w:val="false"/>
          <w:i w:val="false"/>
          <w:color w:val="000000"/>
          <w:sz w:val="28"/>
        </w:rPr>
        <w:t xml:space="preserve"> Кодекса Республики Казахстан "О браке (супружестве) и семье"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определяет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детей-сирот, детей, оставшихся без попечения родителей, на воспитание в свою семью (далее – психологическая подготовка), а также порядок оказания государственной услуги "Прием документов на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"9. Учет выдачи сертификата осуществляется организациями, путем их регистрации в журнале учета выдачи сертификатов, по форме согласно приложению 1 к настоящим Правилам.";</w:t>
      </w:r>
    </w:p>
    <w:bookmarkEnd w:id="61"/>
    <w:bookmarkStart w:name="z78" w:id="62"/>
    <w:p>
      <w:pPr>
        <w:spacing w:after="0"/>
        <w:ind w:left="0"/>
        <w:jc w:val="both"/>
      </w:pPr>
      <w:r>
        <w:rPr>
          <w:rFonts w:ascii="Times New Roman"/>
          <w:b w:val="false"/>
          <w:i w:val="false"/>
          <w:color w:val="000000"/>
          <w:sz w:val="28"/>
        </w:rPr>
        <w:t>
      дополнить главами 3 и 4 следующего содержания:</w:t>
      </w:r>
    </w:p>
    <w:bookmarkEnd w:id="62"/>
    <w:bookmarkStart w:name="z79" w:id="63"/>
    <w:p>
      <w:pPr>
        <w:spacing w:after="0"/>
        <w:ind w:left="0"/>
        <w:jc w:val="both"/>
      </w:pPr>
      <w:r>
        <w:rPr>
          <w:rFonts w:ascii="Times New Roman"/>
          <w:b w:val="false"/>
          <w:i w:val="false"/>
          <w:color w:val="000000"/>
          <w:sz w:val="28"/>
        </w:rPr>
        <w:t>
      "Глава 3. Порядок оказания государственной услуги</w:t>
      </w:r>
    </w:p>
    <w:bookmarkEnd w:id="63"/>
    <w:bookmarkStart w:name="z80" w:id="64"/>
    <w:p>
      <w:pPr>
        <w:spacing w:after="0"/>
        <w:ind w:left="0"/>
        <w:jc w:val="both"/>
      </w:pPr>
      <w:r>
        <w:rPr>
          <w:rFonts w:ascii="Times New Roman"/>
          <w:b w:val="false"/>
          <w:i w:val="false"/>
          <w:color w:val="000000"/>
          <w:sz w:val="28"/>
        </w:rPr>
        <w:t>
      15. Подача документов для прохождения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в соответствии с Перечнем основных требований к оказанию государственной услуги "Прием документов на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согласно приложению 2 к настоящим Правилам.</w:t>
      </w:r>
    </w:p>
    <w:bookmarkEnd w:id="64"/>
    <w:bookmarkStart w:name="z81" w:id="65"/>
    <w:p>
      <w:pPr>
        <w:spacing w:after="0"/>
        <w:ind w:left="0"/>
        <w:jc w:val="both"/>
      </w:pPr>
      <w:r>
        <w:rPr>
          <w:rFonts w:ascii="Times New Roman"/>
          <w:b w:val="false"/>
          <w:i w:val="false"/>
          <w:color w:val="000000"/>
          <w:sz w:val="28"/>
        </w:rPr>
        <w:t>
      Кандидаты в приемные родители (далее – услугополучатель) для прохождения психологической подготовки подают заявление по форме, согласно приложению 3 к настоящим Правилам.</w:t>
      </w:r>
    </w:p>
    <w:bookmarkEnd w:id="65"/>
    <w:bookmarkStart w:name="z82" w:id="66"/>
    <w:p>
      <w:pPr>
        <w:spacing w:after="0"/>
        <w:ind w:left="0"/>
        <w:jc w:val="both"/>
      </w:pPr>
      <w:r>
        <w:rPr>
          <w:rFonts w:ascii="Times New Roman"/>
          <w:b w:val="false"/>
          <w:i w:val="false"/>
          <w:color w:val="000000"/>
          <w:sz w:val="28"/>
        </w:rPr>
        <w:t>
      16. Государственная услуга "Прием документов на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оказывается организациями по оказанию содействия в устройстве детей-сирот и детей, оставшихся без попечения родителей, в семьи граждан Республики Казахстан, а также организациями образования для детей-сирот и детей, оставшихся без попечения родителей (далее – услугодатель).</w:t>
      </w:r>
    </w:p>
    <w:bookmarkEnd w:id="66"/>
    <w:bookmarkStart w:name="z83" w:id="67"/>
    <w:p>
      <w:pPr>
        <w:spacing w:after="0"/>
        <w:ind w:left="0"/>
        <w:jc w:val="both"/>
      </w:pPr>
      <w:r>
        <w:rPr>
          <w:rFonts w:ascii="Times New Roman"/>
          <w:b w:val="false"/>
          <w:i w:val="false"/>
          <w:color w:val="000000"/>
          <w:sz w:val="28"/>
        </w:rPr>
        <w:t>
      17. Услугодатель в течение 1 (одного) рабочего дня с момента получения документов проверяет полноту представленных документов.</w:t>
      </w:r>
    </w:p>
    <w:bookmarkEnd w:id="67"/>
    <w:bookmarkStart w:name="z84" w:id="68"/>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68"/>
    <w:bookmarkStart w:name="z85" w:id="69"/>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69"/>
    <w:bookmarkStart w:name="z86" w:id="70"/>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70"/>
    <w:bookmarkStart w:name="z87" w:id="71"/>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1"/>
    <w:bookmarkStart w:name="z88" w:id="72"/>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w:t>
      </w:r>
    </w:p>
    <w:bookmarkEnd w:id="72"/>
    <w:bookmarkStart w:name="z89" w:id="73"/>
    <w:p>
      <w:pPr>
        <w:spacing w:after="0"/>
        <w:ind w:left="0"/>
        <w:jc w:val="both"/>
      </w:pPr>
      <w:r>
        <w:rPr>
          <w:rFonts w:ascii="Times New Roman"/>
          <w:b w:val="false"/>
          <w:i w:val="false"/>
          <w:color w:val="000000"/>
          <w:sz w:val="28"/>
        </w:rPr>
        <w:t>
      18. По итогам проверки документов услугодатель в течение 4 (четырех) рабочих дней направляет услугополучателю уведомление об организации процесса психологической подготовки с указанием даты начала и окончания подготовки.</w:t>
      </w:r>
    </w:p>
    <w:bookmarkEnd w:id="73"/>
    <w:bookmarkStart w:name="z90" w:id="74"/>
    <w:p>
      <w:pPr>
        <w:spacing w:after="0"/>
        <w:ind w:left="0"/>
        <w:jc w:val="both"/>
      </w:pPr>
      <w:r>
        <w:rPr>
          <w:rFonts w:ascii="Times New Roman"/>
          <w:b w:val="false"/>
          <w:i w:val="false"/>
          <w:color w:val="000000"/>
          <w:sz w:val="28"/>
        </w:rPr>
        <w:t>
      Уведомление об организации процесса психологической подготовки выдается через канцелярию услугодателя нарочно.</w:t>
      </w:r>
    </w:p>
    <w:bookmarkEnd w:id="74"/>
    <w:bookmarkStart w:name="z91" w:id="75"/>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перечень основных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75"/>
    <w:bookmarkStart w:name="z92" w:id="76"/>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76"/>
    <w:bookmarkStart w:name="z93" w:id="77"/>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77"/>
    <w:bookmarkStart w:name="z94" w:id="78"/>
    <w:p>
      <w:pPr>
        <w:spacing w:after="0"/>
        <w:ind w:left="0"/>
        <w:jc w:val="both"/>
      </w:pPr>
      <w:r>
        <w:rPr>
          <w:rFonts w:ascii="Times New Roman"/>
          <w:b w:val="false"/>
          <w:i w:val="false"/>
          <w:color w:val="000000"/>
          <w:sz w:val="28"/>
        </w:rPr>
        <w:t>
      19. Общий срок рассмотрения документов и получения уведомления об организации процесса психологической подготовки составляет 5 (пять) рабочих дней.</w:t>
      </w:r>
    </w:p>
    <w:bookmarkEnd w:id="78"/>
    <w:bookmarkStart w:name="z95" w:id="79"/>
    <w:p>
      <w:pPr>
        <w:spacing w:after="0"/>
        <w:ind w:left="0"/>
        <w:jc w:val="both"/>
      </w:pPr>
      <w:r>
        <w:rPr>
          <w:rFonts w:ascii="Times New Roman"/>
          <w:b w:val="false"/>
          <w:i w:val="false"/>
          <w:color w:val="000000"/>
          <w:sz w:val="28"/>
        </w:rPr>
        <w:t xml:space="preserve">
      20.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и.о.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под № 8555).</w:t>
      </w:r>
    </w:p>
    <w:bookmarkEnd w:id="79"/>
    <w:bookmarkStart w:name="z96" w:id="80"/>
    <w:p>
      <w:pPr>
        <w:spacing w:after="0"/>
        <w:ind w:left="0"/>
        <w:jc w:val="both"/>
      </w:pPr>
      <w:r>
        <w:rPr>
          <w:rFonts w:ascii="Times New Roman"/>
          <w:b w:val="false"/>
          <w:i w:val="false"/>
          <w:color w:val="000000"/>
          <w:sz w:val="28"/>
        </w:rPr>
        <w:t>
      Глава 4. Порядок обжалования решений, действий (бездействия) услугодателя и (или) его должностных лиц в процессе оказания государственной услуги</w:t>
      </w:r>
    </w:p>
    <w:bookmarkEnd w:id="80"/>
    <w:bookmarkStart w:name="z97" w:id="81"/>
    <w:p>
      <w:pPr>
        <w:spacing w:after="0"/>
        <w:ind w:left="0"/>
        <w:jc w:val="both"/>
      </w:pPr>
      <w:r>
        <w:rPr>
          <w:rFonts w:ascii="Times New Roman"/>
          <w:b w:val="false"/>
          <w:i w:val="false"/>
          <w:color w:val="000000"/>
          <w:sz w:val="28"/>
        </w:rPr>
        <w:t>
      21.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81"/>
    <w:bookmarkStart w:name="z98" w:id="8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82"/>
    <w:bookmarkStart w:name="z99" w:id="8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83"/>
    <w:bookmarkStart w:name="z100" w:id="8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84"/>
    <w:bookmarkStart w:name="z101" w:id="8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85"/>
    <w:bookmarkStart w:name="z102" w:id="86"/>
    <w:p>
      <w:pPr>
        <w:spacing w:after="0"/>
        <w:ind w:left="0"/>
        <w:jc w:val="both"/>
      </w:pPr>
      <w:r>
        <w:rPr>
          <w:rFonts w:ascii="Times New Roman"/>
          <w:b w:val="false"/>
          <w:i w:val="false"/>
          <w:color w:val="000000"/>
          <w:sz w:val="28"/>
        </w:rPr>
        <w:t>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bookmarkEnd w:id="86"/>
    <w:bookmarkStart w:name="z103" w:id="87"/>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87"/>
    <w:bookmarkStart w:name="z104" w:id="8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bookmarkEnd w:id="88"/>
    <w:bookmarkStart w:name="z105" w:id="89"/>
    <w:p>
      <w:pPr>
        <w:spacing w:after="0"/>
        <w:ind w:left="0"/>
        <w:jc w:val="both"/>
      </w:pPr>
      <w:r>
        <w:rPr>
          <w:rFonts w:ascii="Times New Roman"/>
          <w:b w:val="false"/>
          <w:i w:val="false"/>
          <w:color w:val="000000"/>
          <w:sz w:val="28"/>
        </w:rPr>
        <w:t>
      В случаях несогласия с решением принятом по результатам обжалования оказания государственной услуги услугополучатель обращается в суд в установленном законодательством Республики Казахстан порядке.";</w:t>
      </w:r>
    </w:p>
    <w:bookmarkEnd w:id="89"/>
    <w:bookmarkStart w:name="z106" w:id="9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w:t>
      </w:r>
      <w:r>
        <w:rPr>
          <w:rFonts w:ascii="Times New Roman"/>
          <w:b w:val="false"/>
          <w:i w:val="false"/>
          <w:color w:val="000000"/>
          <w:sz w:val="28"/>
        </w:rPr>
        <w:t xml:space="preserve"> изложить в следующей редакции:</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порядка организации</w:t>
            </w:r>
            <w:r>
              <w:br/>
            </w:r>
            <w:r>
              <w:rPr>
                <w:rFonts w:ascii="Times New Roman"/>
                <w:b w:val="false"/>
                <w:i w:val="false"/>
                <w:color w:val="000000"/>
                <w:sz w:val="20"/>
              </w:rPr>
              <w:t>деятельности по</w:t>
            </w:r>
            <w:r>
              <w:br/>
            </w:r>
            <w:r>
              <w:rPr>
                <w:rFonts w:ascii="Times New Roman"/>
                <w:b w:val="false"/>
                <w:i w:val="false"/>
                <w:color w:val="000000"/>
                <w:sz w:val="20"/>
              </w:rPr>
              <w:t>психологической</w:t>
            </w:r>
            <w:r>
              <w:br/>
            </w:r>
            <w:r>
              <w:rPr>
                <w:rFonts w:ascii="Times New Roman"/>
                <w:b w:val="false"/>
                <w:i w:val="false"/>
                <w:color w:val="000000"/>
                <w:sz w:val="20"/>
              </w:rPr>
              <w:t>подготовке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 на</w:t>
            </w:r>
            <w:r>
              <w:br/>
            </w:r>
            <w:r>
              <w:rPr>
                <w:rFonts w:ascii="Times New Roman"/>
                <w:b w:val="false"/>
                <w:i w:val="false"/>
                <w:color w:val="000000"/>
                <w:sz w:val="20"/>
              </w:rPr>
              <w:t>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желающих принять детей-сирот,</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 на</w:t>
            </w:r>
            <w:r>
              <w:br/>
            </w:r>
            <w:r>
              <w:rPr>
                <w:rFonts w:ascii="Times New Roman"/>
                <w:b w:val="false"/>
                <w:i w:val="false"/>
                <w:color w:val="000000"/>
                <w:sz w:val="20"/>
              </w:rPr>
              <w:t>воспитание в свою семью";</w:t>
            </w:r>
          </w:p>
        </w:tc>
      </w:tr>
    </w:tbl>
    <w:bookmarkStart w:name="z108" w:id="91"/>
    <w:p>
      <w:pPr>
        <w:spacing w:after="0"/>
        <w:ind w:left="0"/>
        <w:jc w:val="both"/>
      </w:pPr>
      <w:r>
        <w:rPr>
          <w:rFonts w:ascii="Times New Roman"/>
          <w:b w:val="false"/>
          <w:i w:val="false"/>
          <w:color w:val="000000"/>
          <w:sz w:val="28"/>
        </w:rPr>
        <w:t xml:space="preserve">
      дополнить приложениями 2 и 3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 некоторых приказов, в которые вносятся изменения и дополнения.</w:t>
      </w:r>
    </w:p>
    <w:bookmarkEnd w:id="91"/>
    <w:bookmarkStart w:name="z109" w:id="92"/>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мая 2020 года № 216 "Об утверждении перечня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 20708) следующие изменения:</w:t>
      </w:r>
    </w:p>
    <w:bookmarkEnd w:id="92"/>
    <w:bookmarkStart w:name="z110"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утвержденном указанным приказом:</w:t>
      </w:r>
    </w:p>
    <w:bookmarkEnd w:id="93"/>
    <w:bookmarkStart w:name="z111" w:id="94"/>
    <w:p>
      <w:pPr>
        <w:spacing w:after="0"/>
        <w:ind w:left="0"/>
        <w:jc w:val="both"/>
      </w:pPr>
      <w:r>
        <w:rPr>
          <w:rFonts w:ascii="Times New Roman"/>
          <w:b w:val="false"/>
          <w:i w:val="false"/>
          <w:color w:val="000000"/>
          <w:sz w:val="28"/>
        </w:rPr>
        <w:t>
      в перечне "Учебники для организаций среднего образования 1-11 классов":</w:t>
      </w:r>
    </w:p>
    <w:bookmarkEnd w:id="94"/>
    <w:bookmarkStart w:name="z112" w:id="95"/>
    <w:p>
      <w:pPr>
        <w:spacing w:after="0"/>
        <w:ind w:left="0"/>
        <w:jc w:val="both"/>
      </w:pPr>
      <w:r>
        <w:rPr>
          <w:rFonts w:ascii="Times New Roman"/>
          <w:b w:val="false"/>
          <w:i w:val="false"/>
          <w:color w:val="000000"/>
          <w:sz w:val="28"/>
        </w:rPr>
        <w:t>
      в разделе "с казахским языком обучения":</w:t>
      </w:r>
    </w:p>
    <w:bookmarkEnd w:id="95"/>
    <w:bookmarkStart w:name="z113" w:id="96"/>
    <w:p>
      <w:pPr>
        <w:spacing w:after="0"/>
        <w:ind w:left="0"/>
        <w:jc w:val="both"/>
      </w:pPr>
      <w:r>
        <w:rPr>
          <w:rFonts w:ascii="Times New Roman"/>
          <w:b w:val="false"/>
          <w:i w:val="false"/>
          <w:color w:val="000000"/>
          <w:sz w:val="28"/>
        </w:rPr>
        <w:t>
      в подразделе "8 класс":</w:t>
      </w:r>
    </w:p>
    <w:bookmarkEnd w:id="96"/>
    <w:bookmarkStart w:name="z114" w:id="97"/>
    <w:p>
      <w:pPr>
        <w:spacing w:after="0"/>
        <w:ind w:left="0"/>
        <w:jc w:val="both"/>
      </w:pPr>
      <w:r>
        <w:rPr>
          <w:rFonts w:ascii="Times New Roman"/>
          <w:b w:val="false"/>
          <w:i w:val="false"/>
          <w:color w:val="000000"/>
          <w:sz w:val="28"/>
        </w:rPr>
        <w:t>
      строку, порядковый номер 30 изложить в новой редакции:</w:t>
      </w:r>
    </w:p>
    <w:bookmarkEnd w:id="97"/>
    <w:bookmarkStart w:name="z115"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xml:space="preserve">
Н. Алдабек,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К. Мақашева,</w:t>
            </w:r>
          </w:p>
          <w:p>
            <w:pPr>
              <w:spacing w:after="20"/>
              <w:ind w:left="20"/>
              <w:jc w:val="both"/>
            </w:pPr>
            <w:r>
              <w:rPr>
                <w:rFonts w:ascii="Times New Roman"/>
                <w:b w:val="false"/>
                <w:i w:val="false"/>
                <w:color w:val="000000"/>
                <w:sz w:val="20"/>
              </w:rPr>
              <w:t>
Қ. Байзакова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bookmarkStart w:name="z118" w:id="100"/>
    <w:p>
      <w:pPr>
        <w:spacing w:after="0"/>
        <w:ind w:left="0"/>
        <w:jc w:val="both"/>
      </w:pPr>
      <w:r>
        <w:rPr>
          <w:rFonts w:ascii="Times New Roman"/>
          <w:b w:val="false"/>
          <w:i w:val="false"/>
          <w:color w:val="000000"/>
          <w:sz w:val="28"/>
        </w:rPr>
        <w:t>
      ";</w:t>
      </w:r>
    </w:p>
    <w:bookmarkEnd w:id="100"/>
    <w:bookmarkStart w:name="z119" w:id="101"/>
    <w:p>
      <w:pPr>
        <w:spacing w:after="0"/>
        <w:ind w:left="0"/>
        <w:jc w:val="both"/>
      </w:pPr>
      <w:r>
        <w:rPr>
          <w:rFonts w:ascii="Times New Roman"/>
          <w:b w:val="false"/>
          <w:i w:val="false"/>
          <w:color w:val="000000"/>
          <w:sz w:val="28"/>
        </w:rPr>
        <w:t>
      в перечне "Электронные учебники":</w:t>
      </w:r>
    </w:p>
    <w:bookmarkEnd w:id="101"/>
    <w:bookmarkStart w:name="z120" w:id="102"/>
    <w:p>
      <w:pPr>
        <w:spacing w:after="0"/>
        <w:ind w:left="0"/>
        <w:jc w:val="both"/>
      </w:pPr>
      <w:r>
        <w:rPr>
          <w:rFonts w:ascii="Times New Roman"/>
          <w:b w:val="false"/>
          <w:i w:val="false"/>
          <w:color w:val="000000"/>
          <w:sz w:val="28"/>
        </w:rPr>
        <w:t>
      в разделе "с русским языком обучения":</w:t>
      </w:r>
    </w:p>
    <w:bookmarkEnd w:id="102"/>
    <w:bookmarkStart w:name="z121" w:id="103"/>
    <w:p>
      <w:pPr>
        <w:spacing w:after="0"/>
        <w:ind w:left="0"/>
        <w:jc w:val="both"/>
      </w:pPr>
      <w:r>
        <w:rPr>
          <w:rFonts w:ascii="Times New Roman"/>
          <w:b w:val="false"/>
          <w:i w:val="false"/>
          <w:color w:val="000000"/>
          <w:sz w:val="28"/>
        </w:rPr>
        <w:t>
      в подразделе "11 класс", "естественно-математическое направление":</w:t>
      </w:r>
    </w:p>
    <w:bookmarkEnd w:id="103"/>
    <w:bookmarkStart w:name="z122" w:id="104"/>
    <w:p>
      <w:pPr>
        <w:spacing w:after="0"/>
        <w:ind w:left="0"/>
        <w:jc w:val="both"/>
      </w:pPr>
      <w:r>
        <w:rPr>
          <w:rFonts w:ascii="Times New Roman"/>
          <w:b w:val="false"/>
          <w:i w:val="false"/>
          <w:color w:val="000000"/>
          <w:sz w:val="28"/>
        </w:rPr>
        <w:t>
      строку, порядковый номер 4 изложить в новой редакции:</w:t>
      </w:r>
    </w:p>
    <w:bookmarkEnd w:id="104"/>
    <w:bookmarkStart w:name="z123"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(естественно-математическое направление) Электронный учебник (web-платформа www.opiq.kz)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Кабдулова, Г. Аульбекова, А. Сырымбетова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bookmarkStart w:name="z124" w:id="106"/>
    <w:p>
      <w:pPr>
        <w:spacing w:after="0"/>
        <w:ind w:left="0"/>
        <w:jc w:val="both"/>
      </w:pPr>
      <w:r>
        <w:rPr>
          <w:rFonts w:ascii="Times New Roman"/>
          <w:b w:val="false"/>
          <w:i w:val="false"/>
          <w:color w:val="000000"/>
          <w:sz w:val="28"/>
        </w:rPr>
        <w:t>
      ";</w:t>
      </w:r>
    </w:p>
    <w:bookmarkEnd w:id="106"/>
    <w:bookmarkStart w:name="z125" w:id="107"/>
    <w:p>
      <w:pPr>
        <w:spacing w:after="0"/>
        <w:ind w:left="0"/>
        <w:jc w:val="both"/>
      </w:pPr>
      <w:r>
        <w:rPr>
          <w:rFonts w:ascii="Times New Roman"/>
          <w:b w:val="false"/>
          <w:i w:val="false"/>
          <w:color w:val="000000"/>
          <w:sz w:val="28"/>
        </w:rPr>
        <w:t>
      в перечне "Электронные учебники на английском языке":</w:t>
      </w:r>
    </w:p>
    <w:bookmarkEnd w:id="107"/>
    <w:bookmarkStart w:name="z126" w:id="108"/>
    <w:p>
      <w:pPr>
        <w:spacing w:after="0"/>
        <w:ind w:left="0"/>
        <w:jc w:val="both"/>
      </w:pPr>
      <w:r>
        <w:rPr>
          <w:rFonts w:ascii="Times New Roman"/>
          <w:b w:val="false"/>
          <w:i w:val="false"/>
          <w:color w:val="000000"/>
          <w:sz w:val="28"/>
        </w:rPr>
        <w:t>
      в разделе "Английский язык", "с казахским, русским, уйгурским, узбекским языками обучения":</w:t>
      </w:r>
    </w:p>
    <w:bookmarkEnd w:id="108"/>
    <w:bookmarkStart w:name="z127" w:id="109"/>
    <w:p>
      <w:pPr>
        <w:spacing w:after="0"/>
        <w:ind w:left="0"/>
        <w:jc w:val="both"/>
      </w:pPr>
      <w:r>
        <w:rPr>
          <w:rFonts w:ascii="Times New Roman"/>
          <w:b w:val="false"/>
          <w:i w:val="false"/>
          <w:color w:val="000000"/>
          <w:sz w:val="28"/>
        </w:rPr>
        <w:t>
      в подразделе "5 класс":</w:t>
      </w:r>
    </w:p>
    <w:bookmarkEnd w:id="109"/>
    <w:bookmarkStart w:name="z128" w:id="110"/>
    <w:p>
      <w:pPr>
        <w:spacing w:after="0"/>
        <w:ind w:left="0"/>
        <w:jc w:val="both"/>
      </w:pPr>
      <w:r>
        <w:rPr>
          <w:rFonts w:ascii="Times New Roman"/>
          <w:b w:val="false"/>
          <w:i w:val="false"/>
          <w:color w:val="000000"/>
          <w:sz w:val="28"/>
        </w:rPr>
        <w:t>
      строки, порядковые номера 1, 2 изложить в новой редакции:</w:t>
      </w:r>
    </w:p>
    <w:bookmarkEnd w:id="110"/>
    <w:bookmarkStart w:name="z129"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Digital Flip Book (web-платформа edudigital.kz)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Dooley, 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 және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Eyes open for Kazakhstan. Grade 5. E-book (web-платформа www.opiq.kz)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Goldstein, C. Jones, D. McKeegan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&amp; Assessment)</w:t>
            </w:r>
          </w:p>
        </w:tc>
      </w:tr>
    </w:tbl>
    <w:bookmarkStart w:name="z130" w:id="112"/>
    <w:p>
      <w:pPr>
        <w:spacing w:after="0"/>
        <w:ind w:left="0"/>
        <w:jc w:val="both"/>
      </w:pPr>
      <w:r>
        <w:rPr>
          <w:rFonts w:ascii="Times New Roman"/>
          <w:b w:val="false"/>
          <w:i w:val="false"/>
          <w:color w:val="000000"/>
          <w:sz w:val="28"/>
        </w:rPr>
        <w:t>
      ".</w:t>
      </w:r>
    </w:p>
    <w:bookmarkEnd w:id="112"/>
    <w:bookmarkStart w:name="z131" w:id="113"/>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марта 2022 года № 101 "Об утверждении Типовых правил о Доме юношества" (зарегистрирован в Реестре государственной регистрации нормативных правовых актов № 27180); следующие изменения и дополнения:</w:t>
      </w:r>
    </w:p>
    <w:bookmarkEnd w:id="113"/>
    <w:bookmarkStart w:name="z132"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о Доме юношества, утвержденных указанным приказом:</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134" w:id="115"/>
    <w:p>
      <w:pPr>
        <w:spacing w:after="0"/>
        <w:ind w:left="0"/>
        <w:jc w:val="both"/>
      </w:pPr>
      <w:r>
        <w:rPr>
          <w:rFonts w:ascii="Times New Roman"/>
          <w:b w:val="false"/>
          <w:i w:val="false"/>
          <w:color w:val="000000"/>
          <w:sz w:val="28"/>
        </w:rPr>
        <w:t xml:space="preserve">
      "1. Настоящие Типовые правила о Доме юношества (центр социальной адаптации) (далее – Дом юношества) разработаны в соответствии с пунктом 2 статьи 22 Закона Республики Казахстан "О детских деревнях семейного типа и домах юношества" 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деятельности домов юношества независимо от их форм собственности и ведомственной подчиненности, а также порядок оказания государственных услуг "Прием документов и зачисление в Дома юношества.";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136" w:id="116"/>
    <w:p>
      <w:pPr>
        <w:spacing w:after="0"/>
        <w:ind w:left="0"/>
        <w:jc w:val="both"/>
      </w:pPr>
      <w:r>
        <w:rPr>
          <w:rFonts w:ascii="Times New Roman"/>
          <w:b w:val="false"/>
          <w:i w:val="false"/>
          <w:color w:val="000000"/>
          <w:sz w:val="28"/>
        </w:rPr>
        <w:t>
      дополнить главами 3 и 4 следующего содержания:</w:t>
      </w:r>
    </w:p>
    <w:bookmarkEnd w:id="116"/>
    <w:bookmarkStart w:name="z137" w:id="117"/>
    <w:p>
      <w:pPr>
        <w:spacing w:after="0"/>
        <w:ind w:left="0"/>
        <w:jc w:val="both"/>
      </w:pPr>
      <w:r>
        <w:rPr>
          <w:rFonts w:ascii="Times New Roman"/>
          <w:b w:val="false"/>
          <w:i w:val="false"/>
          <w:color w:val="000000"/>
          <w:sz w:val="28"/>
        </w:rPr>
        <w:t>
      "Глава 3. Порядок оказания государственной услуги</w:t>
      </w:r>
    </w:p>
    <w:bookmarkEnd w:id="117"/>
    <w:bookmarkStart w:name="z138" w:id="118"/>
    <w:p>
      <w:pPr>
        <w:spacing w:after="0"/>
        <w:ind w:left="0"/>
        <w:jc w:val="both"/>
      </w:pPr>
      <w:r>
        <w:rPr>
          <w:rFonts w:ascii="Times New Roman"/>
          <w:b w:val="false"/>
          <w:i w:val="false"/>
          <w:color w:val="000000"/>
          <w:sz w:val="28"/>
        </w:rPr>
        <w:t>
      13. Подача документов и зачисление в Дом юношества осуществляется в соответствии с Перечнем основных требований к оказанию государственной услуги "Прием документов и зачисление в Дома юношества" согласно приложению 1 к настоящим Правилам.</w:t>
      </w:r>
    </w:p>
    <w:bookmarkEnd w:id="118"/>
    <w:bookmarkStart w:name="z139" w:id="119"/>
    <w:p>
      <w:pPr>
        <w:spacing w:after="0"/>
        <w:ind w:left="0"/>
        <w:jc w:val="both"/>
      </w:pPr>
      <w:r>
        <w:rPr>
          <w:rFonts w:ascii="Times New Roman"/>
          <w:b w:val="false"/>
          <w:i w:val="false"/>
          <w:color w:val="000000"/>
          <w:sz w:val="28"/>
        </w:rPr>
        <w:t>
      14. Государственная услуга "Прием документов и зачисление в Дом юношества" оказывается домами юношествами (далее – услугодатель) воспитанникам детских деревень семейного типа и выпускникам центров поддержки детей, нуждающихся в специальных социальных услугах, в возрасте от шестнадцати до двадцати трех лет, за исключением лиц, имеющих психоневрологические заболевания (далее – услугополучатели).</w:t>
      </w:r>
    </w:p>
    <w:bookmarkEnd w:id="119"/>
    <w:bookmarkStart w:name="z140" w:id="120"/>
    <w:p>
      <w:pPr>
        <w:spacing w:after="0"/>
        <w:ind w:left="0"/>
        <w:jc w:val="both"/>
      </w:pPr>
      <w:r>
        <w:rPr>
          <w:rFonts w:ascii="Times New Roman"/>
          <w:b w:val="false"/>
          <w:i w:val="false"/>
          <w:color w:val="000000"/>
          <w:sz w:val="28"/>
        </w:rPr>
        <w:t>
      Для подачи документов и зачисления в Дома юношества услугополучатели обращаются услугодателю с заявлением по форме согласно приложению 2 к настоящим Правилам.</w:t>
      </w:r>
    </w:p>
    <w:bookmarkEnd w:id="120"/>
    <w:bookmarkStart w:name="z141" w:id="121"/>
    <w:p>
      <w:pPr>
        <w:spacing w:after="0"/>
        <w:ind w:left="0"/>
        <w:jc w:val="both"/>
      </w:pPr>
      <w:r>
        <w:rPr>
          <w:rFonts w:ascii="Times New Roman"/>
          <w:b w:val="false"/>
          <w:i w:val="false"/>
          <w:color w:val="000000"/>
          <w:sz w:val="28"/>
        </w:rPr>
        <w:t>
      15. Услугодатель в течение 1 (одного) рабочего дня принимает заявление по форме согласно приложению 1 к настоящим Правилам.</w:t>
      </w:r>
    </w:p>
    <w:bookmarkEnd w:id="121"/>
    <w:bookmarkStart w:name="z142" w:id="122"/>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122"/>
    <w:bookmarkStart w:name="z143" w:id="123"/>
    <w:p>
      <w:pPr>
        <w:spacing w:after="0"/>
        <w:ind w:left="0"/>
        <w:jc w:val="both"/>
      </w:pPr>
      <w:r>
        <w:rPr>
          <w:rFonts w:ascii="Times New Roman"/>
          <w:b w:val="false"/>
          <w:i w:val="false"/>
          <w:color w:val="000000"/>
          <w:sz w:val="28"/>
        </w:rPr>
        <w:t>
      Сведения о документах, удостоверяющих личность, о состоянии на динамическом наблюдении (либо отсутствии динамического наблюдения) с Центра психического здоровья "Наркология", Центра психического здоровья "Психиатрия"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услугодатель получает из соответствующих государственных информационных систем через шлюз "электронного правительства".</w:t>
      </w:r>
    </w:p>
    <w:bookmarkEnd w:id="123"/>
    <w:bookmarkStart w:name="z144" w:id="124"/>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24"/>
    <w:bookmarkStart w:name="z145" w:id="125"/>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25"/>
    <w:bookmarkStart w:name="z146" w:id="126"/>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w:t>
      </w:r>
    </w:p>
    <w:bookmarkEnd w:id="126"/>
    <w:bookmarkStart w:name="z147" w:id="127"/>
    <w:p>
      <w:pPr>
        <w:spacing w:after="0"/>
        <w:ind w:left="0"/>
        <w:jc w:val="both"/>
      </w:pPr>
      <w:r>
        <w:rPr>
          <w:rFonts w:ascii="Times New Roman"/>
          <w:b w:val="false"/>
          <w:i w:val="false"/>
          <w:color w:val="000000"/>
          <w:sz w:val="28"/>
        </w:rPr>
        <w:t>
      16. По итогам проверки документов услугодатель в течение 4 (четыре) рабочих дней выносит приказ о зачислении услугополучателя в Дом юношества и уведомление о заключении договора о содержании в Доме юношества.</w:t>
      </w:r>
    </w:p>
    <w:bookmarkEnd w:id="127"/>
    <w:bookmarkStart w:name="z148" w:id="128"/>
    <w:p>
      <w:pPr>
        <w:spacing w:after="0"/>
        <w:ind w:left="0"/>
        <w:jc w:val="both"/>
      </w:pPr>
      <w:r>
        <w:rPr>
          <w:rFonts w:ascii="Times New Roman"/>
          <w:b w:val="false"/>
          <w:i w:val="false"/>
          <w:color w:val="000000"/>
          <w:sz w:val="28"/>
        </w:rPr>
        <w:t>
      Уведомление о заключении договора о содержании в Доме юношества.</w:t>
      </w:r>
    </w:p>
    <w:bookmarkEnd w:id="128"/>
    <w:bookmarkStart w:name="z149" w:id="129"/>
    <w:p>
      <w:pPr>
        <w:spacing w:after="0"/>
        <w:ind w:left="0"/>
        <w:jc w:val="both"/>
      </w:pPr>
      <w:r>
        <w:rPr>
          <w:rFonts w:ascii="Times New Roman"/>
          <w:b w:val="false"/>
          <w:i w:val="false"/>
          <w:color w:val="000000"/>
          <w:sz w:val="28"/>
        </w:rPr>
        <w:t>
      выдается через канцелярию услугодателя нарочно.</w:t>
      </w:r>
    </w:p>
    <w:bookmarkEnd w:id="129"/>
    <w:bookmarkStart w:name="z150" w:id="130"/>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перечень основных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130"/>
    <w:bookmarkStart w:name="z151" w:id="131"/>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31"/>
    <w:bookmarkStart w:name="z152" w:id="132"/>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132"/>
    <w:bookmarkStart w:name="z153" w:id="133"/>
    <w:p>
      <w:pPr>
        <w:spacing w:after="0"/>
        <w:ind w:left="0"/>
        <w:jc w:val="both"/>
      </w:pPr>
      <w:r>
        <w:rPr>
          <w:rFonts w:ascii="Times New Roman"/>
          <w:b w:val="false"/>
          <w:i w:val="false"/>
          <w:color w:val="000000"/>
          <w:sz w:val="28"/>
        </w:rPr>
        <w:t>
      17. Общий срок рассмотрения документов и получения уведомления о заключении договора о содержании в Доме юношества составляет 5 (пять) рабочих дней.</w:t>
      </w:r>
    </w:p>
    <w:bookmarkEnd w:id="133"/>
    <w:bookmarkStart w:name="z154" w:id="134"/>
    <w:p>
      <w:pPr>
        <w:spacing w:after="0"/>
        <w:ind w:left="0"/>
        <w:jc w:val="both"/>
      </w:pPr>
      <w:r>
        <w:rPr>
          <w:rFonts w:ascii="Times New Roman"/>
          <w:b w:val="false"/>
          <w:i w:val="false"/>
          <w:color w:val="000000"/>
          <w:sz w:val="28"/>
        </w:rPr>
        <w:t xml:space="preserve">
      18.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и.о.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под № 8555).</w:t>
      </w:r>
    </w:p>
    <w:bookmarkEnd w:id="134"/>
    <w:bookmarkStart w:name="z155" w:id="135"/>
    <w:p>
      <w:pPr>
        <w:spacing w:after="0"/>
        <w:ind w:left="0"/>
        <w:jc w:val="both"/>
      </w:pPr>
      <w:r>
        <w:rPr>
          <w:rFonts w:ascii="Times New Roman"/>
          <w:b w:val="false"/>
          <w:i w:val="false"/>
          <w:color w:val="000000"/>
          <w:sz w:val="28"/>
        </w:rPr>
        <w:t>
      Глава 4. Порядок обжалования решений, действий (бездействия) услугодателя и (или) его должностных лиц в процессе оказания государственной услуги</w:t>
      </w:r>
    </w:p>
    <w:bookmarkEnd w:id="135"/>
    <w:bookmarkStart w:name="z156" w:id="136"/>
    <w:p>
      <w:pPr>
        <w:spacing w:after="0"/>
        <w:ind w:left="0"/>
        <w:jc w:val="both"/>
      </w:pPr>
      <w:r>
        <w:rPr>
          <w:rFonts w:ascii="Times New Roman"/>
          <w:b w:val="false"/>
          <w:i w:val="false"/>
          <w:color w:val="000000"/>
          <w:sz w:val="28"/>
        </w:rPr>
        <w:t>
      19.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36"/>
    <w:bookmarkStart w:name="z157" w:id="13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37"/>
    <w:bookmarkStart w:name="z158" w:id="13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38"/>
    <w:bookmarkStart w:name="z159" w:id="13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39"/>
    <w:bookmarkStart w:name="z160" w:id="14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40"/>
    <w:bookmarkStart w:name="z161" w:id="141"/>
    <w:p>
      <w:pPr>
        <w:spacing w:after="0"/>
        <w:ind w:left="0"/>
        <w:jc w:val="both"/>
      </w:pPr>
      <w:r>
        <w:rPr>
          <w:rFonts w:ascii="Times New Roman"/>
          <w:b w:val="false"/>
          <w:i w:val="false"/>
          <w:color w:val="000000"/>
          <w:sz w:val="28"/>
        </w:rPr>
        <w:t>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bookmarkEnd w:id="141"/>
    <w:bookmarkStart w:name="z162" w:id="142"/>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42"/>
    <w:bookmarkStart w:name="z163" w:id="14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bookmarkEnd w:id="143"/>
    <w:bookmarkStart w:name="z164" w:id="144"/>
    <w:p>
      <w:pPr>
        <w:spacing w:after="0"/>
        <w:ind w:left="0"/>
        <w:jc w:val="both"/>
      </w:pPr>
      <w:r>
        <w:rPr>
          <w:rFonts w:ascii="Times New Roman"/>
          <w:b w:val="false"/>
          <w:i w:val="false"/>
          <w:color w:val="000000"/>
          <w:sz w:val="28"/>
        </w:rPr>
        <w:t>
      В случаях несогласия с решением принятом по результатам обжалования оказания государственной услуги услугополучатель обращается в суд в установленном законодательством Республики Казахстан порядке.";</w:t>
      </w:r>
    </w:p>
    <w:bookmarkEnd w:id="144"/>
    <w:bookmarkStart w:name="z165" w:id="145"/>
    <w:p>
      <w:pPr>
        <w:spacing w:after="0"/>
        <w:ind w:left="0"/>
        <w:jc w:val="both"/>
      </w:pPr>
      <w:r>
        <w:rPr>
          <w:rFonts w:ascii="Times New Roman"/>
          <w:b w:val="false"/>
          <w:i w:val="false"/>
          <w:color w:val="000000"/>
          <w:sz w:val="28"/>
        </w:rPr>
        <w:t xml:space="preserve">
      дополнить приложениями 1 и 2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перечню некоторых приказов, в которые вносятся изменения и дополнения.</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Положению о гостевой семье</w:t>
            </w:r>
            <w:r>
              <w:br/>
            </w:r>
            <w:r>
              <w:rPr>
                <w:rFonts w:ascii="Times New Roman"/>
                <w:b w:val="false"/>
                <w:i w:val="false"/>
                <w:color w:val="000000"/>
                <w:sz w:val="20"/>
              </w:rPr>
              <w:t>Форма</w:t>
            </w:r>
            <w:r>
              <w:br/>
            </w:r>
            <w:r>
              <w:rPr>
                <w:rFonts w:ascii="Times New Roman"/>
                <w:b w:val="false"/>
                <w:i w:val="false"/>
                <w:color w:val="000000"/>
                <w:sz w:val="20"/>
              </w:rPr>
              <w:t>Руководителю _______________</w:t>
            </w:r>
            <w:r>
              <w:br/>
            </w:r>
            <w:r>
              <w:rPr>
                <w:rFonts w:ascii="Times New Roman"/>
                <w:b w:val="false"/>
                <w:i w:val="false"/>
                <w:color w:val="000000"/>
                <w:sz w:val="20"/>
              </w:rPr>
              <w:t>(наименование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p>
        </w:tc>
      </w:tr>
    </w:tbl>
    <w:bookmarkStart w:name="z169" w:id="146"/>
    <w:p>
      <w:pPr>
        <w:spacing w:after="0"/>
        <w:ind w:left="0"/>
        <w:jc w:val="left"/>
      </w:pPr>
      <w:r>
        <w:rPr>
          <w:rFonts w:ascii="Times New Roman"/>
          <w:b/>
          <w:i w:val="false"/>
          <w:color w:val="000000"/>
        </w:rPr>
        <w:t xml:space="preserve"> Заявление</w:t>
      </w:r>
    </w:p>
    <w:bookmarkEnd w:id="146"/>
    <w:p>
      <w:pPr>
        <w:spacing w:after="0"/>
        <w:ind w:left="0"/>
        <w:jc w:val="both"/>
      </w:pPr>
      <w:bookmarkStart w:name="z170" w:id="147"/>
      <w:r>
        <w:rPr>
          <w:rFonts w:ascii="Times New Roman"/>
          <w:b w:val="false"/>
          <w:i w:val="false"/>
          <w:color w:val="000000"/>
          <w:sz w:val="28"/>
        </w:rPr>
        <w:t>
      Я, _______________________________________________________________________</w:t>
      </w:r>
    </w:p>
    <w:bookmarkEnd w:id="147"/>
    <w:p>
      <w:pPr>
        <w:spacing w:after="0"/>
        <w:ind w:left="0"/>
        <w:jc w:val="both"/>
      </w:pPr>
      <w:r>
        <w:rPr>
          <w:rFonts w:ascii="Times New Roman"/>
          <w:b w:val="false"/>
          <w:i w:val="false"/>
          <w:color w:val="000000"/>
          <w:sz w:val="28"/>
        </w:rPr>
        <w:t xml:space="preserve">             (фамилия, имя, отчество (при его наличии), года рождения</w:t>
      </w:r>
    </w:p>
    <w:p>
      <w:pPr>
        <w:spacing w:after="0"/>
        <w:ind w:left="0"/>
        <w:jc w:val="both"/>
      </w:pPr>
      <w:r>
        <w:rPr>
          <w:rFonts w:ascii="Times New Roman"/>
          <w:b w:val="false"/>
          <w:i w:val="false"/>
          <w:color w:val="000000"/>
          <w:sz w:val="28"/>
        </w:rPr>
        <w:t>прошу передать на воспитание в гостевую семью_____________________________________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w:t>
      </w:r>
    </w:p>
    <w:bookmarkStart w:name="z171" w:id="148"/>
    <w:p>
      <w:pPr>
        <w:spacing w:after="0"/>
        <w:ind w:left="0"/>
        <w:jc w:val="both"/>
      </w:pPr>
      <w:r>
        <w:rPr>
          <w:rFonts w:ascii="Times New Roman"/>
          <w:b w:val="false"/>
          <w:i w:val="false"/>
          <w:color w:val="000000"/>
          <w:sz w:val="28"/>
        </w:rPr>
        <w:t>
      Против проведения обследования жилищно-бытовых условий не возражаю.</w:t>
      </w:r>
    </w:p>
    <w:bookmarkEnd w:id="148"/>
    <w:p>
      <w:pPr>
        <w:spacing w:after="0"/>
        <w:ind w:left="0"/>
        <w:jc w:val="both"/>
      </w:pPr>
      <w:bookmarkStart w:name="z172" w:id="149"/>
      <w:r>
        <w:rPr>
          <w:rFonts w:ascii="Times New Roman"/>
          <w:b w:val="false"/>
          <w:i w:val="false"/>
          <w:color w:val="000000"/>
          <w:sz w:val="28"/>
        </w:rPr>
        <w:t>
      Даю согласие на сбор и обработку моих персональных данных, содержащихся в</w:t>
      </w:r>
    </w:p>
    <w:bookmarkEnd w:id="149"/>
    <w:p>
      <w:pPr>
        <w:spacing w:after="0"/>
        <w:ind w:left="0"/>
        <w:jc w:val="both"/>
      </w:pPr>
      <w:r>
        <w:rPr>
          <w:rFonts w:ascii="Times New Roman"/>
          <w:b w:val="false"/>
          <w:i w:val="false"/>
          <w:color w:val="000000"/>
          <w:sz w:val="28"/>
        </w:rPr>
        <w:t xml:space="preserve">информационных системах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bookmarkStart w:name="z173" w:id="150"/>
    <w:p>
      <w:pPr>
        <w:spacing w:after="0"/>
        <w:ind w:left="0"/>
        <w:jc w:val="both"/>
      </w:pPr>
      <w:r>
        <w:rPr>
          <w:rFonts w:ascii="Times New Roman"/>
          <w:b w:val="false"/>
          <w:i w:val="false"/>
          <w:color w:val="000000"/>
          <w:sz w:val="28"/>
        </w:rPr>
        <w:t>
      "___" ____________ 20__ года подпись лица</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 xml:space="preserve">Приложение 14 </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апреля 2020 года № 158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1"/>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"Передача ребенка (детей) в гостевую семью"</w:t>
      </w:r>
    </w:p>
    <w:bookmarkEnd w:id="151"/>
    <w:bookmarkStart w:name="z176" w:id="152"/>
    <w:p>
      <w:pPr>
        <w:spacing w:after="0"/>
        <w:ind w:left="0"/>
        <w:jc w:val="left"/>
      </w:pPr>
      <w:r>
        <w:rPr>
          <w:rFonts w:ascii="Times New Roman"/>
          <w:b/>
          <w:i w:val="false"/>
          <w:color w:val="000000"/>
        </w:rPr>
        <w:t xml:space="preserve"> Глава 1. Общие положения</w:t>
      </w:r>
    </w:p>
    <w:bookmarkEnd w:id="152"/>
    <w:bookmarkStart w:name="z177" w:id="153"/>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в гостевую семью" (далее – Правила) разработаны в соответствии с пунктом 2 </w:t>
      </w:r>
      <w:r>
        <w:rPr>
          <w:rFonts w:ascii="Times New Roman"/>
          <w:b w:val="false"/>
          <w:i w:val="false"/>
          <w:color w:val="000000"/>
          <w:sz w:val="28"/>
        </w:rPr>
        <w:t>статьи 137-1</w:t>
      </w:r>
      <w:r>
        <w:rPr>
          <w:rFonts w:ascii="Times New Roman"/>
          <w:b w:val="false"/>
          <w:i w:val="false"/>
          <w:color w:val="000000"/>
          <w:sz w:val="28"/>
        </w:rPr>
        <w:t xml:space="preserve"> Кодекса "О браке (супружестве) и семье" (далее – 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в гостевую семью.</w:t>
      </w:r>
    </w:p>
    <w:bookmarkEnd w:id="153"/>
    <w:bookmarkStart w:name="z178" w:id="154"/>
    <w:p>
      <w:pPr>
        <w:spacing w:after="0"/>
        <w:ind w:left="0"/>
        <w:jc w:val="left"/>
      </w:pPr>
      <w:r>
        <w:rPr>
          <w:rFonts w:ascii="Times New Roman"/>
          <w:b/>
          <w:i w:val="false"/>
          <w:color w:val="000000"/>
        </w:rPr>
        <w:t xml:space="preserve"> Глава 2. Порядок оказания государственной услуги</w:t>
      </w:r>
    </w:p>
    <w:bookmarkEnd w:id="154"/>
    <w:bookmarkStart w:name="z179" w:id="155"/>
    <w:p>
      <w:pPr>
        <w:spacing w:after="0"/>
        <w:ind w:left="0"/>
        <w:jc w:val="both"/>
      </w:pPr>
      <w:r>
        <w:rPr>
          <w:rFonts w:ascii="Times New Roman"/>
          <w:b w:val="false"/>
          <w:i w:val="false"/>
          <w:color w:val="000000"/>
          <w:sz w:val="28"/>
        </w:rPr>
        <w:t>
      2. Государственная услуга "Передача ребенка (детей) в гостевую семью" (далее – государственная услуга)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 физическим лицам (далее – услугополучатель) в соответствии с настоящими Правилами.</w:t>
      </w:r>
    </w:p>
    <w:bookmarkEnd w:id="155"/>
    <w:bookmarkStart w:name="z180" w:id="156"/>
    <w:p>
      <w:pPr>
        <w:spacing w:after="0"/>
        <w:ind w:left="0"/>
        <w:jc w:val="both"/>
      </w:pPr>
      <w:r>
        <w:rPr>
          <w:rFonts w:ascii="Times New Roman"/>
          <w:b w:val="false"/>
          <w:i w:val="false"/>
          <w:color w:val="000000"/>
          <w:sz w:val="28"/>
        </w:rPr>
        <w:t>
      3. Для получения государственной услуги услугополучатель предоставляет по месту жительства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в гостевую семью" (далее – Требования к оказанию государственной услуги), согласно приложению 2 к настоящим Правилам.</w:t>
      </w:r>
    </w:p>
    <w:bookmarkEnd w:id="156"/>
    <w:bookmarkStart w:name="z181" w:id="157"/>
    <w:p>
      <w:pPr>
        <w:spacing w:after="0"/>
        <w:ind w:left="0"/>
        <w:jc w:val="both"/>
      </w:pPr>
      <w:r>
        <w:rPr>
          <w:rFonts w:ascii="Times New Roman"/>
          <w:b w:val="false"/>
          <w:i w:val="false"/>
          <w:color w:val="000000"/>
          <w:sz w:val="28"/>
        </w:rPr>
        <w:t>
      4. Услугодатель в течение 1 (одного) рабочего дня с момента получения документов, проверяет полноту представленных документов.</w:t>
      </w:r>
    </w:p>
    <w:bookmarkEnd w:id="157"/>
    <w:bookmarkStart w:name="z182" w:id="158"/>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158"/>
    <w:bookmarkStart w:name="z183" w:id="159"/>
    <w:p>
      <w:pPr>
        <w:spacing w:after="0"/>
        <w:ind w:left="0"/>
        <w:jc w:val="both"/>
      </w:pPr>
      <w:r>
        <w:rPr>
          <w:rFonts w:ascii="Times New Roman"/>
          <w:b w:val="false"/>
          <w:i w:val="false"/>
          <w:color w:val="000000"/>
          <w:sz w:val="28"/>
        </w:rPr>
        <w:t>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сведения о состоянии на динамическом наблюдении (либо отсутствии динамического наблюдения) с Центра психического здоровья "Наркология", Центра психического здоровья "Психиатрия"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159"/>
    <w:bookmarkStart w:name="z184" w:id="160"/>
    <w:p>
      <w:pPr>
        <w:spacing w:after="0"/>
        <w:ind w:left="0"/>
        <w:jc w:val="both"/>
      </w:pPr>
      <w:r>
        <w:rPr>
          <w:rFonts w:ascii="Times New Roman"/>
          <w:b w:val="false"/>
          <w:i w:val="false"/>
          <w:color w:val="000000"/>
          <w:sz w:val="28"/>
        </w:rPr>
        <w:t>
      Сведения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bookmarkEnd w:id="160"/>
    <w:bookmarkStart w:name="z185" w:id="161"/>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61"/>
    <w:bookmarkStart w:name="z186" w:id="162"/>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62"/>
    <w:bookmarkStart w:name="z187" w:id="16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w:t>
      </w:r>
    </w:p>
    <w:bookmarkEnd w:id="163"/>
    <w:bookmarkStart w:name="z188" w:id="164"/>
    <w:p>
      <w:pPr>
        <w:spacing w:after="0"/>
        <w:ind w:left="0"/>
        <w:jc w:val="both"/>
      </w:pPr>
      <w:r>
        <w:rPr>
          <w:rFonts w:ascii="Times New Roman"/>
          <w:b w:val="false"/>
          <w:i w:val="false"/>
          <w:color w:val="000000"/>
          <w:sz w:val="28"/>
        </w:rPr>
        <w:t xml:space="preserve">
      5. Услугодатель в течение 2 (двух) рабочих дней проверяет соответствие услугополучателя и (или) представленных им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122</w:t>
      </w:r>
      <w:r>
        <w:rPr>
          <w:rFonts w:ascii="Times New Roman"/>
          <w:b w:val="false"/>
          <w:i w:val="false"/>
          <w:color w:val="000000"/>
          <w:sz w:val="28"/>
        </w:rPr>
        <w:t xml:space="preserve"> Кодекса Республики Казахстан "О браке (супружестве) и семье".</w:t>
      </w:r>
    </w:p>
    <w:bookmarkEnd w:id="164"/>
    <w:bookmarkStart w:name="z189" w:id="165"/>
    <w:p>
      <w:pPr>
        <w:spacing w:after="0"/>
        <w:ind w:left="0"/>
        <w:jc w:val="both"/>
      </w:pPr>
      <w:r>
        <w:rPr>
          <w:rFonts w:ascii="Times New Roman"/>
          <w:b w:val="false"/>
          <w:i w:val="false"/>
          <w:color w:val="000000"/>
          <w:sz w:val="28"/>
        </w:rPr>
        <w:t xml:space="preserve">
      6. При соответствии услугополучателя требованиям, установленным </w:t>
      </w:r>
      <w:r>
        <w:rPr>
          <w:rFonts w:ascii="Times New Roman"/>
          <w:b w:val="false"/>
          <w:i w:val="false"/>
          <w:color w:val="000000"/>
          <w:sz w:val="28"/>
        </w:rPr>
        <w:t>статьей 122</w:t>
      </w:r>
      <w:r>
        <w:rPr>
          <w:rFonts w:ascii="Times New Roman"/>
          <w:b w:val="false"/>
          <w:i w:val="false"/>
          <w:color w:val="000000"/>
          <w:sz w:val="28"/>
        </w:rPr>
        <w:t xml:space="preserve"> Кодекса Республики Казахстан "О браке (супружестве) и семье" и также при представлении услугополучателем полного пакета документов услугодатель в течение 3 (трех) рабочих дней проводит акт обследования жилищно-бытовых условий лиц, желающих принять ребенка (детей) в гостевую семью (далее – акт) согласно приложению 3 к настоящим Правилам и готовит заключение о возможности либо невозможности приема ребенка (детей) в гостевую семью по форме согласно приложению 4 к настоящим Правилам.</w:t>
      </w:r>
    </w:p>
    <w:bookmarkEnd w:id="165"/>
    <w:bookmarkStart w:name="z190" w:id="166"/>
    <w:p>
      <w:pPr>
        <w:spacing w:after="0"/>
        <w:ind w:left="0"/>
        <w:jc w:val="both"/>
      </w:pPr>
      <w:r>
        <w:rPr>
          <w:rFonts w:ascii="Times New Roman"/>
          <w:b w:val="false"/>
          <w:i w:val="false"/>
          <w:color w:val="000000"/>
          <w:sz w:val="28"/>
        </w:rPr>
        <w:t>
      7. После составления акта услугодатель в течение 2 (двух) рабочих дней оформляет согласие ребенка, достигшего десятилетнего возраста, на передачу его в гостевую семью в соответствии с постановлением Правительства Республики Казахстан от 30 марта 2012 года № 382 "Об утверждении Правил осуществения функций государства по опеке и попечительству".</w:t>
      </w:r>
    </w:p>
    <w:bookmarkEnd w:id="166"/>
    <w:bookmarkStart w:name="z191" w:id="167"/>
    <w:p>
      <w:pPr>
        <w:spacing w:after="0"/>
        <w:ind w:left="0"/>
        <w:jc w:val="both"/>
      </w:pPr>
      <w:r>
        <w:rPr>
          <w:rFonts w:ascii="Times New Roman"/>
          <w:b w:val="false"/>
          <w:i w:val="false"/>
          <w:color w:val="000000"/>
          <w:sz w:val="28"/>
        </w:rPr>
        <w:t>
      8. Услугодатель в течение 1 (одного) рабочего дня готовит уведомление о заключении договора о передаче ребенка (детей) в гостевую семью (далее – договор) согласно приложению 5 к настоящим Правилам.</w:t>
      </w:r>
    </w:p>
    <w:bookmarkEnd w:id="167"/>
    <w:bookmarkStart w:name="z192" w:id="168"/>
    <w:p>
      <w:pPr>
        <w:spacing w:after="0"/>
        <w:ind w:left="0"/>
        <w:jc w:val="both"/>
      </w:pPr>
      <w:r>
        <w:rPr>
          <w:rFonts w:ascii="Times New Roman"/>
          <w:b w:val="false"/>
          <w:i w:val="false"/>
          <w:color w:val="000000"/>
          <w:sz w:val="28"/>
        </w:rPr>
        <w:t>
      9.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168"/>
    <w:bookmarkStart w:name="z193" w:id="16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169"/>
    <w:bookmarkStart w:name="z194" w:id="17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70"/>
    <w:bookmarkStart w:name="z195" w:id="171"/>
    <w:p>
      <w:pPr>
        <w:spacing w:after="0"/>
        <w:ind w:left="0"/>
        <w:jc w:val="both"/>
      </w:pPr>
      <w:r>
        <w:rPr>
          <w:rFonts w:ascii="Times New Roman"/>
          <w:b w:val="false"/>
          <w:i w:val="false"/>
          <w:color w:val="000000"/>
          <w:sz w:val="28"/>
        </w:rPr>
        <w:t xml:space="preserve">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и.о.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под № 8555).</w:t>
      </w:r>
    </w:p>
    <w:bookmarkEnd w:id="171"/>
    <w:bookmarkStart w:name="z196" w:id="172"/>
    <w:p>
      <w:pPr>
        <w:spacing w:after="0"/>
        <w:ind w:left="0"/>
        <w:jc w:val="both"/>
      </w:pPr>
      <w:r>
        <w:rPr>
          <w:rFonts w:ascii="Times New Roman"/>
          <w:b w:val="false"/>
          <w:i w:val="false"/>
          <w:color w:val="000000"/>
          <w:sz w:val="28"/>
        </w:rPr>
        <w:t>
      11. Общий срок рассмотрения документов и получения решения либо отказ в оказании государственной услуги составляет 10 (десять) рабочих дней.</w:t>
      </w:r>
    </w:p>
    <w:bookmarkEnd w:id="172"/>
    <w:bookmarkStart w:name="z197" w:id="173"/>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73"/>
    <w:bookmarkStart w:name="z198" w:id="17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74"/>
    <w:bookmarkStart w:name="z199" w:id="175"/>
    <w:p>
      <w:pPr>
        <w:spacing w:after="0"/>
        <w:ind w:left="0"/>
        <w:jc w:val="both"/>
      </w:pPr>
      <w:r>
        <w:rPr>
          <w:rFonts w:ascii="Times New Roman"/>
          <w:b w:val="false"/>
          <w:i w:val="false"/>
          <w:color w:val="000000"/>
          <w:sz w:val="28"/>
        </w:rPr>
        <w:t>
      12.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5"/>
    <w:bookmarkStart w:name="z200" w:id="17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76"/>
    <w:bookmarkStart w:name="z201" w:id="17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77"/>
    <w:bookmarkStart w:name="z202" w:id="17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78"/>
    <w:bookmarkStart w:name="z203" w:id="17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bookmarkEnd w:id="179"/>
    <w:bookmarkStart w:name="z204" w:id="18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80"/>
    <w:bookmarkStart w:name="z205" w:id="18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81"/>
    <w:bookmarkStart w:name="z206" w:id="18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82"/>
    <w:bookmarkStart w:name="z207" w:id="183"/>
    <w:p>
      <w:pPr>
        <w:spacing w:after="0"/>
        <w:ind w:left="0"/>
        <w:jc w:val="both"/>
      </w:pPr>
      <w:r>
        <w:rPr>
          <w:rFonts w:ascii="Times New Roman"/>
          <w:b w:val="false"/>
          <w:i w:val="false"/>
          <w:color w:val="000000"/>
          <w:sz w:val="28"/>
        </w:rPr>
        <w:t>
      В случаях несогласия с решением, принятом по результатам обжалования оказания государственной услуги услугополучатель обращается в суд в установленном законодательством Республики Казахстан порядке.</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p>
        </w:tc>
      </w:tr>
    </w:tbl>
    <w:bookmarkStart w:name="z211" w:id="184"/>
    <w:p>
      <w:pPr>
        <w:spacing w:after="0"/>
        <w:ind w:left="0"/>
        <w:jc w:val="left"/>
      </w:pPr>
      <w:r>
        <w:rPr>
          <w:rFonts w:ascii="Times New Roman"/>
          <w:b/>
          <w:i w:val="false"/>
          <w:color w:val="000000"/>
        </w:rPr>
        <w:t xml:space="preserve"> Заявление</w:t>
      </w:r>
    </w:p>
    <w:bookmarkEnd w:id="184"/>
    <w:p>
      <w:pPr>
        <w:spacing w:after="0"/>
        <w:ind w:left="0"/>
        <w:jc w:val="both"/>
      </w:pPr>
      <w:bookmarkStart w:name="z212" w:id="185"/>
      <w:r>
        <w:rPr>
          <w:rFonts w:ascii="Times New Roman"/>
          <w:b w:val="false"/>
          <w:i w:val="false"/>
          <w:color w:val="000000"/>
          <w:sz w:val="28"/>
        </w:rPr>
        <w:t>
      Я, __________________________________________________________</w:t>
      </w:r>
    </w:p>
    <w:bookmarkEnd w:id="185"/>
    <w:p>
      <w:pPr>
        <w:spacing w:after="0"/>
        <w:ind w:left="0"/>
        <w:jc w:val="both"/>
      </w:pPr>
      <w:r>
        <w:rPr>
          <w:rFonts w:ascii="Times New Roman"/>
          <w:b w:val="false"/>
          <w:i w:val="false"/>
          <w:color w:val="000000"/>
          <w:sz w:val="28"/>
        </w:rPr>
        <w:t xml:space="preserve">              (фамилия, имя, отчество (при его наличии), года рождения</w:t>
      </w:r>
    </w:p>
    <w:p>
      <w:pPr>
        <w:spacing w:after="0"/>
        <w:ind w:left="0"/>
        <w:jc w:val="both"/>
      </w:pPr>
      <w:r>
        <w:rPr>
          <w:rFonts w:ascii="Times New Roman"/>
          <w:b w:val="false"/>
          <w:i w:val="false"/>
          <w:color w:val="000000"/>
          <w:sz w:val="28"/>
        </w:rPr>
        <w:t>прошу передать на воспитание в гостевую семью__________________________________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w:t>
      </w:r>
    </w:p>
    <w:bookmarkStart w:name="z213" w:id="186"/>
    <w:p>
      <w:pPr>
        <w:spacing w:after="0"/>
        <w:ind w:left="0"/>
        <w:jc w:val="both"/>
      </w:pPr>
      <w:r>
        <w:rPr>
          <w:rFonts w:ascii="Times New Roman"/>
          <w:b w:val="false"/>
          <w:i w:val="false"/>
          <w:color w:val="000000"/>
          <w:sz w:val="28"/>
        </w:rPr>
        <w:t>
      Против проведения обследования жилищно-бытовых условий не возражаю.</w:t>
      </w:r>
    </w:p>
    <w:bookmarkEnd w:id="186"/>
    <w:p>
      <w:pPr>
        <w:spacing w:after="0"/>
        <w:ind w:left="0"/>
        <w:jc w:val="both"/>
      </w:pPr>
      <w:bookmarkStart w:name="z214" w:id="187"/>
      <w:r>
        <w:rPr>
          <w:rFonts w:ascii="Times New Roman"/>
          <w:b w:val="false"/>
          <w:i w:val="false"/>
          <w:color w:val="000000"/>
          <w:sz w:val="28"/>
        </w:rPr>
        <w:t>
      Даю согласие на сбор и обработку моих персональных данных, необходимых для</w:t>
      </w:r>
    </w:p>
    <w:bookmarkEnd w:id="187"/>
    <w:p>
      <w:pPr>
        <w:spacing w:after="0"/>
        <w:ind w:left="0"/>
        <w:jc w:val="both"/>
      </w:pPr>
      <w:r>
        <w:rPr>
          <w:rFonts w:ascii="Times New Roman"/>
          <w:b w:val="false"/>
          <w:i w:val="false"/>
          <w:color w:val="000000"/>
          <w:sz w:val="28"/>
        </w:rPr>
        <w:t>получения государственной услуги "Передача ребенка (детей) в гостевую семью", в</w:t>
      </w:r>
    </w:p>
    <w:p>
      <w:pPr>
        <w:spacing w:after="0"/>
        <w:ind w:left="0"/>
        <w:jc w:val="both"/>
      </w:pPr>
      <w:r>
        <w:rPr>
          <w:rFonts w:ascii="Times New Roman"/>
          <w:b w:val="false"/>
          <w:i w:val="false"/>
          <w:color w:val="000000"/>
          <w:sz w:val="28"/>
        </w:rPr>
        <w:t xml:space="preserve">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Start w:name="z215" w:id="188"/>
    <w:p>
      <w:pPr>
        <w:spacing w:after="0"/>
        <w:ind w:left="0"/>
        <w:jc w:val="both"/>
      </w:pPr>
      <w:r>
        <w:rPr>
          <w:rFonts w:ascii="Times New Roman"/>
          <w:b w:val="false"/>
          <w:i w:val="false"/>
          <w:color w:val="000000"/>
          <w:sz w:val="28"/>
        </w:rPr>
        <w:t>
      "___" ____________ 20__ года</w:t>
      </w:r>
    </w:p>
    <w:bookmarkEnd w:id="188"/>
    <w:bookmarkStart w:name="z216" w:id="189"/>
    <w:p>
      <w:pPr>
        <w:spacing w:after="0"/>
        <w:ind w:left="0"/>
        <w:jc w:val="both"/>
      </w:pPr>
      <w:r>
        <w:rPr>
          <w:rFonts w:ascii="Times New Roman"/>
          <w:b w:val="false"/>
          <w:i w:val="false"/>
          <w:color w:val="000000"/>
          <w:sz w:val="28"/>
        </w:rPr>
        <w:t>
      подпись лица</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p>
        </w:tc>
      </w:tr>
    </w:tbl>
    <w:bookmarkStart w:name="z218" w:id="19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"Передача ребенка (детей) в гостевую семью"</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Сроки оказания государственной услуги:</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документов услугодателю - 10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в гостевую семью и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2"/>
          <w:p>
            <w:pPr>
              <w:spacing w:after="20"/>
              <w:ind w:left="20"/>
              <w:jc w:val="both"/>
            </w:pPr>
            <w:r>
              <w:rPr>
                <w:rFonts w:ascii="Times New Roman"/>
                <w:b w:val="false"/>
                <w:i w:val="false"/>
                <w:color w:val="000000"/>
                <w:sz w:val="20"/>
              </w:rPr>
              <w:t>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3"/>
          <w:p>
            <w:pPr>
              <w:spacing w:after="20"/>
              <w:ind w:left="20"/>
              <w:jc w:val="both"/>
            </w:pPr>
            <w:r>
              <w:rPr>
                <w:rFonts w:ascii="Times New Roman"/>
                <w:b w:val="false"/>
                <w:i w:val="false"/>
                <w:color w:val="000000"/>
                <w:sz w:val="20"/>
              </w:rPr>
              <w:t>
1) заявление о желании взять ребенка в гостевую семью по форме согласно приложению 1 к Правилам оказания государственной услуги "Передача ребенка (детей) в гостевую семью";</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доходах лица, желающего принять ребенка в гостевую семью и (или) супруга (-и), если состоит в браке за последние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справки о состоянии здоровья лица, желающего принять ребенка в гостевую семью и (или)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свидетельство о заключении брака (если состоит в браке) либо электронный документ из сервиса цифровых документов (требуется при отсутствии сведений в информационной системе "Регистрационный пункт ЗАГС");</w:t>
            </w:r>
          </w:p>
          <w:p>
            <w:pPr>
              <w:spacing w:after="20"/>
              <w:ind w:left="20"/>
              <w:jc w:val="both"/>
            </w:pPr>
            <w:r>
              <w:rPr>
                <w:rFonts w:ascii="Times New Roman"/>
                <w:b w:val="false"/>
                <w:i w:val="false"/>
                <w:color w:val="000000"/>
                <w:sz w:val="20"/>
              </w:rPr>
              <w:t>
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0"/>
              </w:rPr>
              <w:t>статьей 122</w:t>
            </w:r>
            <w:r>
              <w:rPr>
                <w:rFonts w:ascii="Times New Roman"/>
                <w:b w:val="false"/>
                <w:i w:val="false"/>
                <w:color w:val="000000"/>
                <w:sz w:val="20"/>
              </w:rPr>
              <w:t xml:space="preserve"> Кодекса Республики Казахстан "О браке (супружестве) и семье";</w:t>
            </w:r>
          </w:p>
          <w:p>
            <w:pPr>
              <w:spacing w:after="20"/>
              <w:ind w:left="20"/>
              <w:jc w:val="both"/>
            </w:pPr>
            <w:r>
              <w:rPr>
                <w:rFonts w:ascii="Times New Roman"/>
                <w:b w:val="false"/>
                <w:i w:val="false"/>
                <w:color w:val="000000"/>
                <w:sz w:val="20"/>
              </w:rPr>
              <w:t>
3) наличие в отношении услугополучателя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r>
              <w:br/>
            </w: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Руководитель ________________</w:t>
            </w:r>
            <w:r>
              <w:br/>
            </w:r>
            <w:r>
              <w:rPr>
                <w:rFonts w:ascii="Times New Roman"/>
                <w:b w:val="false"/>
                <w:i w:val="false"/>
                <w:color w:val="000000"/>
                <w:sz w:val="20"/>
              </w:rPr>
              <w:t xml:space="preserve"> (наименование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 __________ 20___ года</w:t>
            </w:r>
            <w:r>
              <w:br/>
            </w:r>
            <w:r>
              <w:rPr>
                <w:rFonts w:ascii="Times New Roman"/>
                <w:b w:val="false"/>
                <w:i w:val="false"/>
                <w:color w:val="000000"/>
                <w:sz w:val="20"/>
              </w:rPr>
              <w:t>дата, подпись, место печати</w:t>
            </w:r>
          </w:p>
        </w:tc>
      </w:tr>
    </w:tbl>
    <w:bookmarkStart w:name="z235" w:id="195"/>
    <w:p>
      <w:pPr>
        <w:spacing w:after="0"/>
        <w:ind w:left="0"/>
        <w:jc w:val="left"/>
      </w:pPr>
      <w:r>
        <w:rPr>
          <w:rFonts w:ascii="Times New Roman"/>
          <w:b/>
          <w:i w:val="false"/>
          <w:color w:val="000000"/>
        </w:rPr>
        <w:t xml:space="preserve"> АКТ обследования жилищно-бытовых условий лиц,</w:t>
      </w:r>
      <w:r>
        <w:br/>
      </w:r>
      <w:r>
        <w:rPr>
          <w:rFonts w:ascii="Times New Roman"/>
          <w:b/>
          <w:i w:val="false"/>
          <w:color w:val="000000"/>
        </w:rPr>
        <w:t>желающих принять ребенка (детей) в гостевую семью</w:t>
      </w:r>
    </w:p>
    <w:bookmarkEnd w:id="195"/>
    <w:bookmarkStart w:name="z236" w:id="196"/>
    <w:p>
      <w:pPr>
        <w:spacing w:after="0"/>
        <w:ind w:left="0"/>
        <w:jc w:val="both"/>
      </w:pPr>
      <w:r>
        <w:rPr>
          <w:rFonts w:ascii="Times New Roman"/>
          <w:b w:val="false"/>
          <w:i w:val="false"/>
          <w:color w:val="000000"/>
          <w:sz w:val="28"/>
        </w:rPr>
        <w:t>
      Дата проведения обследования__________________________________________</w:t>
      </w:r>
    </w:p>
    <w:bookmarkEnd w:id="196"/>
    <w:bookmarkStart w:name="z237" w:id="197"/>
    <w:p>
      <w:pPr>
        <w:spacing w:after="0"/>
        <w:ind w:left="0"/>
        <w:jc w:val="both"/>
      </w:pPr>
      <w:r>
        <w:rPr>
          <w:rFonts w:ascii="Times New Roman"/>
          <w:b w:val="false"/>
          <w:i w:val="false"/>
          <w:color w:val="000000"/>
          <w:sz w:val="28"/>
        </w:rPr>
        <w:t>
      Обследование проведено _______________________________________________</w:t>
      </w:r>
    </w:p>
    <w:bookmarkEnd w:id="197"/>
    <w:bookmarkStart w:name="z238" w:id="198"/>
    <w:p>
      <w:pPr>
        <w:spacing w:after="0"/>
        <w:ind w:left="0"/>
        <w:jc w:val="both"/>
      </w:pPr>
      <w:r>
        <w:rPr>
          <w:rFonts w:ascii="Times New Roman"/>
          <w:b w:val="false"/>
          <w:i w:val="false"/>
          <w:color w:val="000000"/>
          <w:sz w:val="28"/>
        </w:rPr>
        <w:t>
      (фамилия, имя, отчество (при его наличии), должность лица, проводившего обследование</w:t>
      </w:r>
    </w:p>
    <w:bookmarkEnd w:id="198"/>
    <w:bookmarkStart w:name="z239" w:id="199"/>
    <w:p>
      <w:pPr>
        <w:spacing w:after="0"/>
        <w:ind w:left="0"/>
        <w:jc w:val="both"/>
      </w:pPr>
      <w:r>
        <w:rPr>
          <w:rFonts w:ascii="Times New Roman"/>
          <w:b w:val="false"/>
          <w:i w:val="false"/>
          <w:color w:val="000000"/>
          <w:sz w:val="28"/>
        </w:rPr>
        <w:t>
      _____________________________________________________________________</w:t>
      </w:r>
    </w:p>
    <w:bookmarkEnd w:id="199"/>
    <w:bookmarkStart w:name="z240" w:id="200"/>
    <w:p>
      <w:pPr>
        <w:spacing w:after="0"/>
        <w:ind w:left="0"/>
        <w:jc w:val="both"/>
      </w:pPr>
      <w:r>
        <w:rPr>
          <w:rFonts w:ascii="Times New Roman"/>
          <w:b w:val="false"/>
          <w:i w:val="false"/>
          <w:color w:val="000000"/>
          <w:sz w:val="28"/>
        </w:rPr>
        <w:t>
      Адрес и телефон органа, осуществляющего функции по опеке или попечительству:</w:t>
      </w:r>
    </w:p>
    <w:bookmarkEnd w:id="200"/>
    <w:bookmarkStart w:name="z241" w:id="201"/>
    <w:p>
      <w:pPr>
        <w:spacing w:after="0"/>
        <w:ind w:left="0"/>
        <w:jc w:val="both"/>
      </w:pPr>
      <w:r>
        <w:rPr>
          <w:rFonts w:ascii="Times New Roman"/>
          <w:b w:val="false"/>
          <w:i w:val="false"/>
          <w:color w:val="000000"/>
          <w:sz w:val="28"/>
        </w:rPr>
        <w:t>
      ______________________________________________________________________</w:t>
      </w:r>
    </w:p>
    <w:bookmarkEnd w:id="201"/>
    <w:bookmarkStart w:name="z242" w:id="202"/>
    <w:p>
      <w:pPr>
        <w:spacing w:after="0"/>
        <w:ind w:left="0"/>
        <w:jc w:val="both"/>
      </w:pPr>
      <w:r>
        <w:rPr>
          <w:rFonts w:ascii="Times New Roman"/>
          <w:b w:val="false"/>
          <w:i w:val="false"/>
          <w:color w:val="000000"/>
          <w:sz w:val="28"/>
        </w:rPr>
        <w:t>
      1. Проводилось обследование условий жизни</w:t>
      </w:r>
    </w:p>
    <w:bookmarkEnd w:id="202"/>
    <w:bookmarkStart w:name="z243" w:id="203"/>
    <w:p>
      <w:pPr>
        <w:spacing w:after="0"/>
        <w:ind w:left="0"/>
        <w:jc w:val="both"/>
      </w:pPr>
      <w:r>
        <w:rPr>
          <w:rFonts w:ascii="Times New Roman"/>
          <w:b w:val="false"/>
          <w:i w:val="false"/>
          <w:color w:val="000000"/>
          <w:sz w:val="28"/>
        </w:rPr>
        <w:t>
      (фамилия, имя, отчество (при его наличии), год рождения)</w:t>
      </w:r>
    </w:p>
    <w:bookmarkEnd w:id="203"/>
    <w:bookmarkStart w:name="z244" w:id="204"/>
    <w:p>
      <w:pPr>
        <w:spacing w:after="0"/>
        <w:ind w:left="0"/>
        <w:jc w:val="both"/>
      </w:pPr>
      <w:r>
        <w:rPr>
          <w:rFonts w:ascii="Times New Roman"/>
          <w:b w:val="false"/>
          <w:i w:val="false"/>
          <w:color w:val="000000"/>
          <w:sz w:val="28"/>
        </w:rPr>
        <w:t>
      _______________________________________________________________________</w:t>
      </w:r>
    </w:p>
    <w:bookmarkEnd w:id="204"/>
    <w:bookmarkStart w:name="z245" w:id="205"/>
    <w:p>
      <w:pPr>
        <w:spacing w:after="0"/>
        <w:ind w:left="0"/>
        <w:jc w:val="both"/>
      </w:pPr>
      <w:r>
        <w:rPr>
          <w:rFonts w:ascii="Times New Roman"/>
          <w:b w:val="false"/>
          <w:i w:val="false"/>
          <w:color w:val="000000"/>
          <w:sz w:val="28"/>
        </w:rPr>
        <w:t>
      Документ, удостоверяющий личность _____________________________________</w:t>
      </w:r>
    </w:p>
    <w:bookmarkEnd w:id="205"/>
    <w:bookmarkStart w:name="z246" w:id="206"/>
    <w:p>
      <w:pPr>
        <w:spacing w:after="0"/>
        <w:ind w:left="0"/>
        <w:jc w:val="both"/>
      </w:pPr>
      <w:r>
        <w:rPr>
          <w:rFonts w:ascii="Times New Roman"/>
          <w:b w:val="false"/>
          <w:i w:val="false"/>
          <w:color w:val="000000"/>
          <w:sz w:val="28"/>
        </w:rPr>
        <w:t>
      Место жительства (по месту регистрации) _________________________________</w:t>
      </w:r>
    </w:p>
    <w:bookmarkEnd w:id="206"/>
    <w:bookmarkStart w:name="z247" w:id="207"/>
    <w:p>
      <w:pPr>
        <w:spacing w:after="0"/>
        <w:ind w:left="0"/>
        <w:jc w:val="both"/>
      </w:pPr>
      <w:r>
        <w:rPr>
          <w:rFonts w:ascii="Times New Roman"/>
          <w:b w:val="false"/>
          <w:i w:val="false"/>
          <w:color w:val="000000"/>
          <w:sz w:val="28"/>
        </w:rPr>
        <w:t>
      Место фактического проживания _________________________________________</w:t>
      </w:r>
    </w:p>
    <w:bookmarkEnd w:id="207"/>
    <w:bookmarkStart w:name="z248" w:id="208"/>
    <w:p>
      <w:pPr>
        <w:spacing w:after="0"/>
        <w:ind w:left="0"/>
        <w:jc w:val="both"/>
      </w:pPr>
      <w:r>
        <w:rPr>
          <w:rFonts w:ascii="Times New Roman"/>
          <w:b w:val="false"/>
          <w:i w:val="false"/>
          <w:color w:val="000000"/>
          <w:sz w:val="28"/>
        </w:rPr>
        <w:t>
      Образование __________________________________________________________</w:t>
      </w:r>
    </w:p>
    <w:bookmarkEnd w:id="208"/>
    <w:bookmarkStart w:name="z249" w:id="209"/>
    <w:p>
      <w:pPr>
        <w:spacing w:after="0"/>
        <w:ind w:left="0"/>
        <w:jc w:val="both"/>
      </w:pPr>
      <w:r>
        <w:rPr>
          <w:rFonts w:ascii="Times New Roman"/>
          <w:b w:val="false"/>
          <w:i w:val="false"/>
          <w:color w:val="000000"/>
          <w:sz w:val="28"/>
        </w:rPr>
        <w:t>
      Место работы _____________________________________________________</w:t>
      </w:r>
    </w:p>
    <w:bookmarkEnd w:id="209"/>
    <w:bookmarkStart w:name="z250" w:id="210"/>
    <w:p>
      <w:pPr>
        <w:spacing w:after="0"/>
        <w:ind w:left="0"/>
        <w:jc w:val="both"/>
      </w:pPr>
      <w:r>
        <w:rPr>
          <w:rFonts w:ascii="Times New Roman"/>
          <w:b w:val="false"/>
          <w:i w:val="false"/>
          <w:color w:val="000000"/>
          <w:sz w:val="28"/>
        </w:rPr>
        <w:t>
      (фамилия, имя, отчество (при его наличии), год рождения) (супруга (-и))</w:t>
      </w:r>
    </w:p>
    <w:bookmarkEnd w:id="210"/>
    <w:bookmarkStart w:name="z251" w:id="211"/>
    <w:p>
      <w:pPr>
        <w:spacing w:after="0"/>
        <w:ind w:left="0"/>
        <w:jc w:val="both"/>
      </w:pPr>
      <w:r>
        <w:rPr>
          <w:rFonts w:ascii="Times New Roman"/>
          <w:b w:val="false"/>
          <w:i w:val="false"/>
          <w:color w:val="000000"/>
          <w:sz w:val="28"/>
        </w:rPr>
        <w:t>
      Документ, удостоверяющий личность (супруга (-и)) ______________________</w:t>
      </w:r>
    </w:p>
    <w:bookmarkEnd w:id="211"/>
    <w:bookmarkStart w:name="z252" w:id="212"/>
    <w:p>
      <w:pPr>
        <w:spacing w:after="0"/>
        <w:ind w:left="0"/>
        <w:jc w:val="both"/>
      </w:pPr>
      <w:r>
        <w:rPr>
          <w:rFonts w:ascii="Times New Roman"/>
          <w:b w:val="false"/>
          <w:i w:val="false"/>
          <w:color w:val="000000"/>
          <w:sz w:val="28"/>
        </w:rPr>
        <w:t>
      Место жительства (по месту регистрации) (супруга (-и)) _____________________</w:t>
      </w:r>
    </w:p>
    <w:bookmarkEnd w:id="212"/>
    <w:bookmarkStart w:name="z253" w:id="213"/>
    <w:p>
      <w:pPr>
        <w:spacing w:after="0"/>
        <w:ind w:left="0"/>
        <w:jc w:val="both"/>
      </w:pPr>
      <w:r>
        <w:rPr>
          <w:rFonts w:ascii="Times New Roman"/>
          <w:b w:val="false"/>
          <w:i w:val="false"/>
          <w:color w:val="000000"/>
          <w:sz w:val="28"/>
        </w:rPr>
        <w:t>
      Место фактического проживания (супруга (-и)) _________________________</w:t>
      </w:r>
    </w:p>
    <w:bookmarkEnd w:id="213"/>
    <w:bookmarkStart w:name="z254" w:id="214"/>
    <w:p>
      <w:pPr>
        <w:spacing w:after="0"/>
        <w:ind w:left="0"/>
        <w:jc w:val="both"/>
      </w:pPr>
      <w:r>
        <w:rPr>
          <w:rFonts w:ascii="Times New Roman"/>
          <w:b w:val="false"/>
          <w:i w:val="false"/>
          <w:color w:val="000000"/>
          <w:sz w:val="28"/>
        </w:rPr>
        <w:t>
      Образование (супруга (-и)) __________________________________________</w:t>
      </w:r>
    </w:p>
    <w:bookmarkEnd w:id="214"/>
    <w:bookmarkStart w:name="z255" w:id="215"/>
    <w:p>
      <w:pPr>
        <w:spacing w:after="0"/>
        <w:ind w:left="0"/>
        <w:jc w:val="both"/>
      </w:pPr>
      <w:r>
        <w:rPr>
          <w:rFonts w:ascii="Times New Roman"/>
          <w:b w:val="false"/>
          <w:i w:val="false"/>
          <w:color w:val="000000"/>
          <w:sz w:val="28"/>
        </w:rPr>
        <w:t>
      Место работы (супруга (-и)) _________________________________________</w:t>
      </w:r>
    </w:p>
    <w:bookmarkEnd w:id="215"/>
    <w:bookmarkStart w:name="z256" w:id="216"/>
    <w:p>
      <w:pPr>
        <w:spacing w:after="0"/>
        <w:ind w:left="0"/>
        <w:jc w:val="both"/>
      </w:pPr>
      <w:r>
        <w:rPr>
          <w:rFonts w:ascii="Times New Roman"/>
          <w:b w:val="false"/>
          <w:i w:val="false"/>
          <w:color w:val="000000"/>
          <w:sz w:val="28"/>
        </w:rPr>
        <w:t>
      2. Общая характеристика жилищно-бытовых условий</w:t>
      </w:r>
    </w:p>
    <w:bookmarkEnd w:id="216"/>
    <w:bookmarkStart w:name="z257" w:id="217"/>
    <w:p>
      <w:pPr>
        <w:spacing w:after="0"/>
        <w:ind w:left="0"/>
        <w:jc w:val="both"/>
      </w:pPr>
      <w:r>
        <w:rPr>
          <w:rFonts w:ascii="Times New Roman"/>
          <w:b w:val="false"/>
          <w:i w:val="false"/>
          <w:color w:val="000000"/>
          <w:sz w:val="28"/>
        </w:rPr>
        <w:t>
      Документ, подтверждающий право пользования жилищем __________________</w:t>
      </w:r>
    </w:p>
    <w:bookmarkEnd w:id="217"/>
    <w:bookmarkStart w:name="z258" w:id="218"/>
    <w:p>
      <w:pPr>
        <w:spacing w:after="0"/>
        <w:ind w:left="0"/>
        <w:jc w:val="both"/>
      </w:pPr>
      <w:r>
        <w:rPr>
          <w:rFonts w:ascii="Times New Roman"/>
          <w:b w:val="false"/>
          <w:i w:val="false"/>
          <w:color w:val="000000"/>
          <w:sz w:val="28"/>
        </w:rPr>
        <w:t>
      фамилия, имя, отчество (при его наличии) собственника жилья ____________</w:t>
      </w:r>
    </w:p>
    <w:bookmarkEnd w:id="218"/>
    <w:bookmarkStart w:name="z259" w:id="219"/>
    <w:p>
      <w:pPr>
        <w:spacing w:after="0"/>
        <w:ind w:left="0"/>
        <w:jc w:val="both"/>
      </w:pPr>
      <w:r>
        <w:rPr>
          <w:rFonts w:ascii="Times New Roman"/>
          <w:b w:val="false"/>
          <w:i w:val="false"/>
          <w:color w:val="000000"/>
          <w:sz w:val="28"/>
        </w:rPr>
        <w:t>
      Общая площадь ___________ (квадратный метр) жилая площадь __________</w:t>
      </w:r>
    </w:p>
    <w:bookmarkEnd w:id="219"/>
    <w:bookmarkStart w:name="z260" w:id="220"/>
    <w:p>
      <w:pPr>
        <w:spacing w:after="0"/>
        <w:ind w:left="0"/>
        <w:jc w:val="both"/>
      </w:pPr>
      <w:r>
        <w:rPr>
          <w:rFonts w:ascii="Times New Roman"/>
          <w:b w:val="false"/>
          <w:i w:val="false"/>
          <w:color w:val="000000"/>
          <w:sz w:val="28"/>
        </w:rPr>
        <w:t>
      (квадратный метр)</w:t>
      </w:r>
    </w:p>
    <w:bookmarkEnd w:id="220"/>
    <w:bookmarkStart w:name="z261" w:id="221"/>
    <w:p>
      <w:pPr>
        <w:spacing w:after="0"/>
        <w:ind w:left="0"/>
        <w:jc w:val="both"/>
      </w:pPr>
      <w:r>
        <w:rPr>
          <w:rFonts w:ascii="Times New Roman"/>
          <w:b w:val="false"/>
          <w:i w:val="false"/>
          <w:color w:val="000000"/>
          <w:sz w:val="28"/>
        </w:rPr>
        <w:t>
      Количество жилых комнат __________ прописаны _______________</w:t>
      </w:r>
    </w:p>
    <w:bookmarkEnd w:id="221"/>
    <w:bookmarkStart w:name="z262" w:id="222"/>
    <w:p>
      <w:pPr>
        <w:spacing w:after="0"/>
        <w:ind w:left="0"/>
        <w:jc w:val="both"/>
      </w:pPr>
      <w:r>
        <w:rPr>
          <w:rFonts w:ascii="Times New Roman"/>
          <w:b w:val="false"/>
          <w:i w:val="false"/>
          <w:color w:val="000000"/>
          <w:sz w:val="28"/>
        </w:rPr>
        <w:t>
      (постоянно, временно)</w:t>
      </w:r>
    </w:p>
    <w:bookmarkEnd w:id="222"/>
    <w:bookmarkStart w:name="z263" w:id="223"/>
    <w:p>
      <w:pPr>
        <w:spacing w:after="0"/>
        <w:ind w:left="0"/>
        <w:jc w:val="both"/>
      </w:pPr>
      <w:r>
        <w:rPr>
          <w:rFonts w:ascii="Times New Roman"/>
          <w:b w:val="false"/>
          <w:i w:val="false"/>
          <w:color w:val="000000"/>
          <w:sz w:val="28"/>
        </w:rPr>
        <w:t>
      Благоустроенность жилья ____________________________________________</w:t>
      </w:r>
    </w:p>
    <w:bookmarkEnd w:id="223"/>
    <w:bookmarkStart w:name="z264" w:id="224"/>
    <w:p>
      <w:pPr>
        <w:spacing w:after="0"/>
        <w:ind w:left="0"/>
        <w:jc w:val="both"/>
      </w:pPr>
      <w:r>
        <w:rPr>
          <w:rFonts w:ascii="Times New Roman"/>
          <w:b w:val="false"/>
          <w:i w:val="false"/>
          <w:color w:val="000000"/>
          <w:sz w:val="28"/>
        </w:rPr>
        <w:t>
      (благоустроенное, неблагоустроенное, с частичными удобствами)</w:t>
      </w:r>
    </w:p>
    <w:bookmarkEnd w:id="224"/>
    <w:bookmarkStart w:name="z265" w:id="225"/>
    <w:p>
      <w:pPr>
        <w:spacing w:after="0"/>
        <w:ind w:left="0"/>
        <w:jc w:val="both"/>
      </w:pPr>
      <w:r>
        <w:rPr>
          <w:rFonts w:ascii="Times New Roman"/>
          <w:b w:val="false"/>
          <w:i w:val="false"/>
          <w:color w:val="000000"/>
          <w:sz w:val="28"/>
        </w:rPr>
        <w:t>
      Санитарно-гигиеническое состояние ___________________________________</w:t>
      </w:r>
    </w:p>
    <w:bookmarkEnd w:id="225"/>
    <w:bookmarkStart w:name="z266" w:id="226"/>
    <w:p>
      <w:pPr>
        <w:spacing w:after="0"/>
        <w:ind w:left="0"/>
        <w:jc w:val="both"/>
      </w:pPr>
      <w:r>
        <w:rPr>
          <w:rFonts w:ascii="Times New Roman"/>
          <w:b w:val="false"/>
          <w:i w:val="false"/>
          <w:color w:val="000000"/>
          <w:sz w:val="28"/>
        </w:rPr>
        <w:t>
      (хорошее, удовлетворительное, неудовлетворительное)</w:t>
      </w:r>
    </w:p>
    <w:bookmarkEnd w:id="226"/>
    <w:bookmarkStart w:name="z267" w:id="227"/>
    <w:p>
      <w:pPr>
        <w:spacing w:after="0"/>
        <w:ind w:left="0"/>
        <w:jc w:val="both"/>
      </w:pPr>
      <w:r>
        <w:rPr>
          <w:rFonts w:ascii="Times New Roman"/>
          <w:b w:val="false"/>
          <w:i w:val="false"/>
          <w:color w:val="000000"/>
          <w:sz w:val="28"/>
        </w:rPr>
        <w:t>
      Дополнительные сведения о жилье (наличие отдельного спального места для ребенка,</w:t>
      </w:r>
    </w:p>
    <w:bookmarkEnd w:id="227"/>
    <w:bookmarkStart w:name="z268" w:id="228"/>
    <w:p>
      <w:pPr>
        <w:spacing w:after="0"/>
        <w:ind w:left="0"/>
        <w:jc w:val="both"/>
      </w:pPr>
      <w:r>
        <w:rPr>
          <w:rFonts w:ascii="Times New Roman"/>
          <w:b w:val="false"/>
          <w:i w:val="false"/>
          <w:color w:val="000000"/>
          <w:sz w:val="28"/>
        </w:rPr>
        <w:t>
      подготовки уроков, отдыха, наличие мебели) ___________________________</w:t>
      </w:r>
    </w:p>
    <w:bookmarkEnd w:id="228"/>
    <w:bookmarkStart w:name="z269" w:id="229"/>
    <w:p>
      <w:pPr>
        <w:spacing w:after="0"/>
        <w:ind w:left="0"/>
        <w:jc w:val="both"/>
      </w:pPr>
      <w:r>
        <w:rPr>
          <w:rFonts w:ascii="Times New Roman"/>
          <w:b w:val="false"/>
          <w:i w:val="false"/>
          <w:color w:val="000000"/>
          <w:sz w:val="28"/>
        </w:rPr>
        <w:t>
      3. Другие члены семьи, проживающие совместно:</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0"/>
          <w:p>
            <w:pPr>
              <w:spacing w:after="20"/>
              <w:ind w:left="20"/>
              <w:jc w:val="both"/>
            </w:pPr>
            <w:r>
              <w:rPr>
                <w:rFonts w:ascii="Times New Roman"/>
                <w:b w:val="false"/>
                <w:i w:val="false"/>
                <w:color w:val="000000"/>
                <w:sz w:val="20"/>
              </w:rPr>
              <w:t>
примечание</w:t>
            </w:r>
          </w:p>
          <w:bookmarkEnd w:id="230"/>
          <w:p>
            <w:pPr>
              <w:spacing w:after="20"/>
              <w:ind w:left="20"/>
              <w:jc w:val="both"/>
            </w:pPr>
            <w:r>
              <w:rPr>
                <w:rFonts w:ascii="Times New Roman"/>
                <w:b w:val="false"/>
                <w:i w:val="false"/>
                <w:color w:val="000000"/>
                <w:sz w:val="20"/>
              </w:rPr>
              <w:t>
Скачать</w:t>
            </w:r>
          </w:p>
        </w:tc>
      </w:tr>
    </w:tbl>
    <w:bookmarkStart w:name="z271" w:id="231"/>
    <w:p>
      <w:pPr>
        <w:spacing w:after="0"/>
        <w:ind w:left="0"/>
        <w:jc w:val="both"/>
      </w:pPr>
      <w:r>
        <w:rPr>
          <w:rFonts w:ascii="Times New Roman"/>
          <w:b w:val="false"/>
          <w:i w:val="false"/>
          <w:color w:val="000000"/>
          <w:sz w:val="28"/>
        </w:rPr>
        <w:t>
      4. Сведения о доходах семьи: общая сумма ____, в том числе заработная плата, другие доходы ___________________(расписать).</w:t>
      </w:r>
    </w:p>
    <w:bookmarkEnd w:id="231"/>
    <w:bookmarkStart w:name="z272" w:id="232"/>
    <w:p>
      <w:pPr>
        <w:spacing w:after="0"/>
        <w:ind w:left="0"/>
        <w:jc w:val="both"/>
      </w:pPr>
      <w:r>
        <w:rPr>
          <w:rFonts w:ascii="Times New Roman"/>
          <w:b w:val="false"/>
          <w:i w:val="false"/>
          <w:color w:val="000000"/>
          <w:sz w:val="28"/>
        </w:rPr>
        <w:t>
      5. Характеристика гостевой семьи (межличностные взаимоотношения в семье, личные качества, интересы, опыт общения с детьми, готовность всех членов семьи к приему детей) ______________________________________________</w:t>
      </w:r>
    </w:p>
    <w:bookmarkEnd w:id="232"/>
    <w:bookmarkStart w:name="z273" w:id="233"/>
    <w:p>
      <w:pPr>
        <w:spacing w:after="0"/>
        <w:ind w:left="0"/>
        <w:jc w:val="both"/>
      </w:pPr>
      <w:r>
        <w:rPr>
          <w:rFonts w:ascii="Times New Roman"/>
          <w:b w:val="false"/>
          <w:i w:val="false"/>
          <w:color w:val="000000"/>
          <w:sz w:val="28"/>
        </w:rPr>
        <w:t>
      6. Мотивы создания гостевой семьи ___________________________________</w:t>
      </w:r>
    </w:p>
    <w:bookmarkEnd w:id="233"/>
    <w:bookmarkStart w:name="z274" w:id="234"/>
    <w:p>
      <w:pPr>
        <w:spacing w:after="0"/>
        <w:ind w:left="0"/>
        <w:jc w:val="both"/>
      </w:pPr>
      <w:r>
        <w:rPr>
          <w:rFonts w:ascii="Times New Roman"/>
          <w:b w:val="false"/>
          <w:i w:val="false"/>
          <w:color w:val="000000"/>
          <w:sz w:val="28"/>
        </w:rPr>
        <w:t>
      7. Заключение (наличие условий для передачи детей в гостевую семью)</w:t>
      </w:r>
    </w:p>
    <w:bookmarkEnd w:id="234"/>
    <w:bookmarkStart w:name="z275" w:id="235"/>
    <w:p>
      <w:pPr>
        <w:spacing w:after="0"/>
        <w:ind w:left="0"/>
        <w:jc w:val="both"/>
      </w:pPr>
      <w:r>
        <w:rPr>
          <w:rFonts w:ascii="Times New Roman"/>
          <w:b w:val="false"/>
          <w:i w:val="false"/>
          <w:color w:val="000000"/>
          <w:sz w:val="28"/>
        </w:rPr>
        <w:t>
      __________________________________________________________________</w:t>
      </w:r>
    </w:p>
    <w:bookmarkEnd w:id="235"/>
    <w:bookmarkStart w:name="z276" w:id="236"/>
    <w:p>
      <w:pPr>
        <w:spacing w:after="0"/>
        <w:ind w:left="0"/>
        <w:jc w:val="both"/>
      </w:pPr>
      <w:r>
        <w:rPr>
          <w:rFonts w:ascii="Times New Roman"/>
          <w:b w:val="false"/>
          <w:i w:val="false"/>
          <w:color w:val="000000"/>
          <w:sz w:val="28"/>
        </w:rPr>
        <w:t>
             (подпись)                                (инициалы, фамилия)</w:t>
      </w:r>
    </w:p>
    <w:bookmarkEnd w:id="236"/>
    <w:bookmarkStart w:name="z277" w:id="237"/>
    <w:p>
      <w:pPr>
        <w:spacing w:after="0"/>
        <w:ind w:left="0"/>
        <w:jc w:val="both"/>
      </w:pPr>
      <w:r>
        <w:rPr>
          <w:rFonts w:ascii="Times New Roman"/>
          <w:b w:val="false"/>
          <w:i w:val="false"/>
          <w:color w:val="000000"/>
          <w:sz w:val="28"/>
        </w:rPr>
        <w:t>
      _______________ (дата)</w:t>
      </w:r>
    </w:p>
    <w:bookmarkEnd w:id="237"/>
    <w:bookmarkStart w:name="z278" w:id="238"/>
    <w:p>
      <w:pPr>
        <w:spacing w:after="0"/>
        <w:ind w:left="0"/>
        <w:jc w:val="both"/>
      </w:pPr>
      <w:r>
        <w:rPr>
          <w:rFonts w:ascii="Times New Roman"/>
          <w:b w:val="false"/>
          <w:i w:val="false"/>
          <w:color w:val="000000"/>
          <w:sz w:val="28"/>
        </w:rPr>
        <w:t>
      Ознакомлены:</w:t>
      </w:r>
    </w:p>
    <w:bookmarkEnd w:id="238"/>
    <w:bookmarkStart w:name="z279" w:id="239"/>
    <w:p>
      <w:pPr>
        <w:spacing w:after="0"/>
        <w:ind w:left="0"/>
        <w:jc w:val="both"/>
      </w:pPr>
      <w:r>
        <w:rPr>
          <w:rFonts w:ascii="Times New Roman"/>
          <w:b w:val="false"/>
          <w:i w:val="false"/>
          <w:color w:val="000000"/>
          <w:sz w:val="28"/>
        </w:rPr>
        <w:t>
      __________________________________________________________________</w:t>
      </w:r>
    </w:p>
    <w:bookmarkEnd w:id="239"/>
    <w:p>
      <w:pPr>
        <w:spacing w:after="0"/>
        <w:ind w:left="0"/>
        <w:jc w:val="both"/>
      </w:pPr>
      <w:bookmarkStart w:name="z280" w:id="240"/>
      <w:r>
        <w:rPr>
          <w:rFonts w:ascii="Times New Roman"/>
          <w:b w:val="false"/>
          <w:i w:val="false"/>
          <w:color w:val="000000"/>
          <w:sz w:val="28"/>
        </w:rPr>
        <w:t>
      (фамилия, имя, отчество (при его наличии), дата, подпись кандидатов</w:t>
      </w:r>
    </w:p>
    <w:bookmarkEnd w:id="240"/>
    <w:p>
      <w:pPr>
        <w:spacing w:after="0"/>
        <w:ind w:left="0"/>
        <w:jc w:val="both"/>
      </w:pPr>
      <w:r>
        <w:rPr>
          <w:rFonts w:ascii="Times New Roman"/>
          <w:b w:val="false"/>
          <w:i w:val="false"/>
          <w:color w:val="000000"/>
          <w:sz w:val="28"/>
        </w:rPr>
        <w:t xml:space="preserve">                               в гостевую семью)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41"/>
    <w:p>
      <w:pPr>
        <w:spacing w:after="0"/>
        <w:ind w:left="0"/>
        <w:jc w:val="left"/>
      </w:pPr>
      <w:r>
        <w:rPr>
          <w:rFonts w:ascii="Times New Roman"/>
          <w:b/>
          <w:i w:val="false"/>
          <w:color w:val="000000"/>
        </w:rPr>
        <w:t xml:space="preserve"> ЗАКЛЮЧЕНИЕ</w:t>
      </w:r>
      <w:r>
        <w:br/>
      </w:r>
      <w:r>
        <w:rPr>
          <w:rFonts w:ascii="Times New Roman"/>
          <w:b/>
          <w:i w:val="false"/>
          <w:color w:val="000000"/>
        </w:rPr>
        <w:t>о возможности (невозможности) приема ребенка (детей) в гостевую семью</w:t>
      </w:r>
    </w:p>
    <w:bookmarkEnd w:id="241"/>
    <w:bookmarkStart w:name="z284" w:id="242"/>
    <w:p>
      <w:pPr>
        <w:spacing w:after="0"/>
        <w:ind w:left="0"/>
        <w:jc w:val="both"/>
      </w:pPr>
      <w:r>
        <w:rPr>
          <w:rFonts w:ascii="Times New Roman"/>
          <w:b w:val="false"/>
          <w:i w:val="false"/>
          <w:color w:val="000000"/>
          <w:sz w:val="28"/>
        </w:rPr>
        <w:t>
      Фамилия, имя, отчество (при его наличии), год рождения _____________</w:t>
      </w:r>
    </w:p>
    <w:bookmarkEnd w:id="242"/>
    <w:bookmarkStart w:name="z285" w:id="243"/>
    <w:p>
      <w:pPr>
        <w:spacing w:after="0"/>
        <w:ind w:left="0"/>
        <w:jc w:val="both"/>
      </w:pPr>
      <w:r>
        <w:rPr>
          <w:rFonts w:ascii="Times New Roman"/>
          <w:b w:val="false"/>
          <w:i w:val="false"/>
          <w:color w:val="000000"/>
          <w:sz w:val="28"/>
        </w:rPr>
        <w:t>
      Фамилия, имя, отчество (при его наличии), год рождения ________________</w:t>
      </w:r>
    </w:p>
    <w:bookmarkEnd w:id="243"/>
    <w:bookmarkStart w:name="z286" w:id="244"/>
    <w:p>
      <w:pPr>
        <w:spacing w:after="0"/>
        <w:ind w:left="0"/>
        <w:jc w:val="both"/>
      </w:pPr>
      <w:r>
        <w:rPr>
          <w:rFonts w:ascii="Times New Roman"/>
          <w:b w:val="false"/>
          <w:i w:val="false"/>
          <w:color w:val="000000"/>
          <w:sz w:val="28"/>
        </w:rPr>
        <w:t>
      Адрес проживания: ________________________________________________</w:t>
      </w:r>
    </w:p>
    <w:bookmarkEnd w:id="244"/>
    <w:bookmarkStart w:name="z287" w:id="245"/>
    <w:p>
      <w:pPr>
        <w:spacing w:after="0"/>
        <w:ind w:left="0"/>
        <w:jc w:val="both"/>
      </w:pPr>
      <w:r>
        <w:rPr>
          <w:rFonts w:ascii="Times New Roman"/>
          <w:b w:val="false"/>
          <w:i w:val="false"/>
          <w:color w:val="000000"/>
          <w:sz w:val="28"/>
        </w:rPr>
        <w:t>
      Характеристика семьи: _____________________________________________</w:t>
      </w:r>
    </w:p>
    <w:bookmarkEnd w:id="245"/>
    <w:bookmarkStart w:name="z288" w:id="246"/>
    <w:p>
      <w:pPr>
        <w:spacing w:after="0"/>
        <w:ind w:left="0"/>
        <w:jc w:val="both"/>
      </w:pPr>
      <w:r>
        <w:rPr>
          <w:rFonts w:ascii="Times New Roman"/>
          <w:b w:val="false"/>
          <w:i w:val="false"/>
          <w:color w:val="000000"/>
          <w:sz w:val="28"/>
        </w:rPr>
        <w:t>
      Образование и профессиональная деятельность: ________________________</w:t>
      </w:r>
    </w:p>
    <w:bookmarkEnd w:id="246"/>
    <w:bookmarkStart w:name="z289" w:id="247"/>
    <w:p>
      <w:pPr>
        <w:spacing w:after="0"/>
        <w:ind w:left="0"/>
        <w:jc w:val="both"/>
      </w:pPr>
      <w:r>
        <w:rPr>
          <w:rFonts w:ascii="Times New Roman"/>
          <w:b w:val="false"/>
          <w:i w:val="false"/>
          <w:color w:val="000000"/>
          <w:sz w:val="28"/>
        </w:rPr>
        <w:t>
      Характеристика состояния здоровья: __________________________________</w:t>
      </w:r>
    </w:p>
    <w:bookmarkEnd w:id="247"/>
    <w:bookmarkStart w:name="z290" w:id="248"/>
    <w:p>
      <w:pPr>
        <w:spacing w:after="0"/>
        <w:ind w:left="0"/>
        <w:jc w:val="both"/>
      </w:pPr>
      <w:r>
        <w:rPr>
          <w:rFonts w:ascii="Times New Roman"/>
          <w:b w:val="false"/>
          <w:i w:val="false"/>
          <w:color w:val="000000"/>
          <w:sz w:val="28"/>
        </w:rPr>
        <w:t>
      Мотивы для приема ребенка на воспитание в семью: ____________________</w:t>
      </w:r>
    </w:p>
    <w:bookmarkEnd w:id="248"/>
    <w:bookmarkStart w:name="z291" w:id="249"/>
    <w:p>
      <w:pPr>
        <w:spacing w:after="0"/>
        <w:ind w:left="0"/>
        <w:jc w:val="both"/>
      </w:pPr>
      <w:r>
        <w:rPr>
          <w:rFonts w:ascii="Times New Roman"/>
          <w:b w:val="false"/>
          <w:i w:val="false"/>
          <w:color w:val="000000"/>
          <w:sz w:val="28"/>
        </w:rPr>
        <w:t>
      Пожелания по кандидатуре ребенка __________________________________</w:t>
      </w:r>
    </w:p>
    <w:bookmarkEnd w:id="249"/>
    <w:bookmarkStart w:name="z292" w:id="250"/>
    <w:p>
      <w:pPr>
        <w:spacing w:after="0"/>
        <w:ind w:left="0"/>
        <w:jc w:val="both"/>
      </w:pPr>
      <w:r>
        <w:rPr>
          <w:rFonts w:ascii="Times New Roman"/>
          <w:b w:val="false"/>
          <w:i w:val="false"/>
          <w:color w:val="000000"/>
          <w:sz w:val="28"/>
        </w:rPr>
        <w:t>
      Заключение_______________________________________________________</w:t>
      </w:r>
    </w:p>
    <w:bookmarkEnd w:id="250"/>
    <w:bookmarkStart w:name="z293" w:id="251"/>
    <w:p>
      <w:pPr>
        <w:spacing w:after="0"/>
        <w:ind w:left="0"/>
        <w:jc w:val="both"/>
      </w:pPr>
      <w:r>
        <w:rPr>
          <w:rFonts w:ascii="Times New Roman"/>
          <w:b w:val="false"/>
          <w:i w:val="false"/>
          <w:color w:val="000000"/>
          <w:sz w:val="28"/>
        </w:rPr>
        <w:t>
      должность, фамилия, имя, отчество (при его наличии), дата, подпись,</w:t>
      </w:r>
    </w:p>
    <w:bookmarkEnd w:id="251"/>
    <w:bookmarkStart w:name="z294" w:id="252"/>
    <w:p>
      <w:pPr>
        <w:spacing w:after="0"/>
        <w:ind w:left="0"/>
        <w:jc w:val="both"/>
      </w:pPr>
      <w:r>
        <w:rPr>
          <w:rFonts w:ascii="Times New Roman"/>
          <w:b w:val="false"/>
          <w:i w:val="false"/>
          <w:color w:val="000000"/>
          <w:sz w:val="28"/>
        </w:rPr>
        <w:t>
      место печати</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p>
        </w:tc>
      </w:tr>
    </w:tbl>
    <w:bookmarkStart w:name="z296" w:id="253"/>
    <w:p>
      <w:pPr>
        <w:spacing w:after="0"/>
        <w:ind w:left="0"/>
        <w:jc w:val="left"/>
      </w:pPr>
      <w:r>
        <w:rPr>
          <w:rFonts w:ascii="Times New Roman"/>
          <w:b/>
          <w:i w:val="false"/>
          <w:color w:val="000000"/>
        </w:rPr>
        <w:t xml:space="preserve"> УВЕДОМЛЕНИЕ</w:t>
      </w:r>
      <w:r>
        <w:br/>
      </w:r>
      <w:r>
        <w:rPr>
          <w:rFonts w:ascii="Times New Roman"/>
          <w:b/>
          <w:i w:val="false"/>
          <w:color w:val="000000"/>
        </w:rPr>
        <w:t>о заключении договора о передаче ребенка (детей) в гостевую семью</w:t>
      </w:r>
      <w:r>
        <w:br/>
      </w:r>
      <w:r>
        <w:rPr>
          <w:rFonts w:ascii="Times New Roman"/>
          <w:b/>
          <w:i w:val="false"/>
          <w:color w:val="000000"/>
        </w:rPr>
        <w:t>_______________________________________________________________</w:t>
      </w:r>
      <w:r>
        <w:br/>
      </w:r>
      <w:r>
        <w:rPr>
          <w:rFonts w:ascii="Times New Roman"/>
          <w:b/>
          <w:i w:val="false"/>
          <w:color w:val="000000"/>
        </w:rPr>
        <w:t xml:space="preserve"> (фамилия, имя, отчество (при его наличии),</w:t>
      </w:r>
      <w:r>
        <w:br/>
      </w:r>
      <w:r>
        <w:rPr>
          <w:rFonts w:ascii="Times New Roman"/>
          <w:b/>
          <w:i w:val="false"/>
          <w:color w:val="000000"/>
        </w:rPr>
        <w:t>индивидуальный идентификационный номер услугополучателя)</w:t>
      </w:r>
    </w:p>
    <w:bookmarkEnd w:id="253"/>
    <w:p>
      <w:pPr>
        <w:spacing w:after="0"/>
        <w:ind w:left="0"/>
        <w:jc w:val="both"/>
      </w:pPr>
      <w:bookmarkStart w:name="z297" w:id="254"/>
      <w:r>
        <w:rPr>
          <w:rFonts w:ascii="Times New Roman"/>
          <w:b w:val="false"/>
          <w:i w:val="false"/>
          <w:color w:val="000000"/>
          <w:sz w:val="28"/>
        </w:rPr>
        <w:t>
                   ______________________________________________________________</w:t>
      </w:r>
    </w:p>
    <w:bookmarkEnd w:id="254"/>
    <w:p>
      <w:pPr>
        <w:spacing w:after="0"/>
        <w:ind w:left="0"/>
        <w:jc w:val="both"/>
      </w:pPr>
      <w:r>
        <w:rPr>
          <w:rFonts w:ascii="Times New Roman"/>
          <w:b w:val="false"/>
          <w:i w:val="false"/>
          <w:color w:val="000000"/>
          <w:sz w:val="28"/>
        </w:rPr>
        <w:t xml:space="preserve">                               (дата рождения услугополучателя)</w:t>
      </w:r>
    </w:p>
    <w:bookmarkStart w:name="z298" w:id="255"/>
    <w:p>
      <w:pPr>
        <w:spacing w:after="0"/>
        <w:ind w:left="0"/>
        <w:jc w:val="both"/>
      </w:pPr>
      <w:r>
        <w:rPr>
          <w:rFonts w:ascii="Times New Roman"/>
          <w:b w:val="false"/>
          <w:i w:val="false"/>
          <w:color w:val="000000"/>
          <w:sz w:val="28"/>
        </w:rPr>
        <w:t>
      Для заключения договора о передаче ребенка (детей) в гостевую</w:t>
      </w:r>
    </w:p>
    <w:bookmarkEnd w:id="255"/>
    <w:bookmarkStart w:name="z299" w:id="256"/>
    <w:p>
      <w:pPr>
        <w:spacing w:after="0"/>
        <w:ind w:left="0"/>
        <w:jc w:val="both"/>
      </w:pPr>
      <w:r>
        <w:rPr>
          <w:rFonts w:ascii="Times New Roman"/>
          <w:b w:val="false"/>
          <w:i w:val="false"/>
          <w:color w:val="000000"/>
          <w:sz w:val="28"/>
        </w:rPr>
        <w:t>
      семью Вам необходимо обратиться в ________________________</w:t>
      </w:r>
    </w:p>
    <w:bookmarkEnd w:id="256"/>
    <w:bookmarkStart w:name="z300" w:id="257"/>
    <w:p>
      <w:pPr>
        <w:spacing w:after="0"/>
        <w:ind w:left="0"/>
        <w:jc w:val="both"/>
      </w:pPr>
      <w:r>
        <w:rPr>
          <w:rFonts w:ascii="Times New Roman"/>
          <w:b w:val="false"/>
          <w:i w:val="false"/>
          <w:color w:val="000000"/>
          <w:sz w:val="28"/>
        </w:rPr>
        <w:t>
      (управления образования городов республиканского значения и столицы,</w:t>
      </w:r>
    </w:p>
    <w:bookmarkEnd w:id="257"/>
    <w:bookmarkStart w:name="z301" w:id="258"/>
    <w:p>
      <w:pPr>
        <w:spacing w:after="0"/>
        <w:ind w:left="0"/>
        <w:jc w:val="both"/>
      </w:pPr>
      <w:r>
        <w:rPr>
          <w:rFonts w:ascii="Times New Roman"/>
          <w:b w:val="false"/>
          <w:i w:val="false"/>
          <w:color w:val="000000"/>
          <w:sz w:val="28"/>
        </w:rPr>
        <w:t>
      отделы образования районов, городов областного значения), находящийся по адресу</w:t>
      </w:r>
    </w:p>
    <w:bookmarkEnd w:id="258"/>
    <w:p>
      <w:pPr>
        <w:spacing w:after="0"/>
        <w:ind w:left="0"/>
        <w:jc w:val="both"/>
      </w:pPr>
      <w:bookmarkStart w:name="z302" w:id="259"/>
      <w:r>
        <w:rPr>
          <w:rFonts w:ascii="Times New Roman"/>
          <w:b w:val="false"/>
          <w:i w:val="false"/>
          <w:color w:val="000000"/>
          <w:sz w:val="28"/>
        </w:rPr>
        <w:t>
      _________________________________________________________________</w:t>
      </w:r>
    </w:p>
    <w:bookmarkEnd w:id="259"/>
    <w:p>
      <w:pPr>
        <w:spacing w:after="0"/>
        <w:ind w:left="0"/>
        <w:jc w:val="both"/>
      </w:pPr>
      <w:r>
        <w:rPr>
          <w:rFonts w:ascii="Times New Roman"/>
          <w:b w:val="false"/>
          <w:i w:val="false"/>
          <w:color w:val="000000"/>
          <w:sz w:val="28"/>
        </w:rPr>
        <w:t xml:space="preserve">                                     (адрес органа).</w:t>
      </w:r>
    </w:p>
    <w:bookmarkStart w:name="z303" w:id="260"/>
    <w:p>
      <w:pPr>
        <w:spacing w:after="0"/>
        <w:ind w:left="0"/>
        <w:jc w:val="both"/>
      </w:pPr>
      <w:r>
        <w:rPr>
          <w:rFonts w:ascii="Times New Roman"/>
          <w:b w:val="false"/>
          <w:i w:val="false"/>
          <w:color w:val="000000"/>
          <w:sz w:val="28"/>
        </w:rPr>
        <w:t>
      Уведомление удостоверено ЭЦП ответственного лица:</w:t>
      </w:r>
    </w:p>
    <w:bookmarkEnd w:id="260"/>
    <w:p>
      <w:pPr>
        <w:spacing w:after="0"/>
        <w:ind w:left="0"/>
        <w:jc w:val="both"/>
      </w:pPr>
      <w:bookmarkStart w:name="z304" w:id="261"/>
      <w:r>
        <w:rPr>
          <w:rFonts w:ascii="Times New Roman"/>
          <w:b w:val="false"/>
          <w:i w:val="false"/>
          <w:color w:val="000000"/>
          <w:sz w:val="28"/>
        </w:rPr>
        <w:t>
      _________________________________________________________________</w:t>
      </w:r>
    </w:p>
    <w:bookmarkEnd w:id="261"/>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порядка</w:t>
            </w:r>
            <w:r>
              <w:br/>
            </w:r>
            <w:r>
              <w:rPr>
                <w:rFonts w:ascii="Times New Roman"/>
                <w:b w:val="false"/>
                <w:i w:val="false"/>
                <w:color w:val="000000"/>
                <w:sz w:val="20"/>
              </w:rPr>
              <w:t>организации деятельности по</w:t>
            </w:r>
            <w:r>
              <w:br/>
            </w:r>
            <w:r>
              <w:rPr>
                <w:rFonts w:ascii="Times New Roman"/>
                <w:b w:val="false"/>
                <w:i w:val="false"/>
                <w:color w:val="000000"/>
                <w:sz w:val="20"/>
              </w:rPr>
              <w:t>психологической подготовке</w:t>
            </w:r>
            <w:r>
              <w:br/>
            </w:r>
            <w:r>
              <w:rPr>
                <w:rFonts w:ascii="Times New Roman"/>
                <w:b w:val="false"/>
                <w:i w:val="false"/>
                <w:color w:val="000000"/>
                <w:sz w:val="20"/>
              </w:rPr>
              <w:t>граждан Республики Казахстан,</w:t>
            </w:r>
            <w:r>
              <w:br/>
            </w:r>
            <w:r>
              <w:rPr>
                <w:rFonts w:ascii="Times New Roman"/>
                <w:b w:val="false"/>
                <w:i w:val="false"/>
                <w:color w:val="000000"/>
                <w:sz w:val="20"/>
              </w:rPr>
              <w:t>постоянно проживающих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желающих принять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 на</w:t>
            </w:r>
            <w:r>
              <w:br/>
            </w:r>
            <w:r>
              <w:rPr>
                <w:rFonts w:ascii="Times New Roman"/>
                <w:b w:val="false"/>
                <w:i w:val="false"/>
                <w:color w:val="000000"/>
                <w:sz w:val="20"/>
              </w:rPr>
              <w:t>воспитание в свою семью";</w:t>
            </w:r>
          </w:p>
        </w:tc>
      </w:tr>
    </w:tbl>
    <w:bookmarkStart w:name="z307" w:id="262"/>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на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оказанию содействия в устройстве детей-сирот и детей, оставшихся без попечения родителей, а также организации образования для детей-сирот и детей, оставшихся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организации процесса подготовки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с указанием даты начала и окончания подготовки либо мотивированный ответ об отказе в оказании государственной услуги по основаниям, установленным пунктом 9 настоящего Перечня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услугодателей с 09.00 до 18.00 часов с перерывом на обед с 13.00 до 14.00 часов, за исключением выходных и праздничных дней, в соответствии с трудовым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3"/>
          <w:p>
            <w:pPr>
              <w:spacing w:after="20"/>
              <w:ind w:left="20"/>
              <w:jc w:val="both"/>
            </w:pPr>
            <w:r>
              <w:rPr>
                <w:rFonts w:ascii="Times New Roman"/>
                <w:b w:val="false"/>
                <w:i w:val="false"/>
                <w:color w:val="000000"/>
                <w:sz w:val="20"/>
              </w:rPr>
              <w:t>
1) заявление;</w:t>
            </w:r>
          </w:p>
          <w:bookmarkEnd w:id="263"/>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r>
              <w:br/>
            </w:r>
            <w:r>
              <w:rPr>
                <w:rFonts w:ascii="Times New Roman"/>
                <w:b w:val="false"/>
                <w:i w:val="false"/>
                <w:color w:val="000000"/>
                <w:sz w:val="20"/>
              </w:rPr>
              <w:t>Приложение 3 к Правилам</w:t>
            </w:r>
            <w:r>
              <w:br/>
            </w:r>
            <w:r>
              <w:rPr>
                <w:rFonts w:ascii="Times New Roman"/>
                <w:b w:val="false"/>
                <w:i w:val="false"/>
                <w:color w:val="000000"/>
                <w:sz w:val="20"/>
              </w:rPr>
              <w:t>порядка организации</w:t>
            </w:r>
            <w:r>
              <w:br/>
            </w:r>
            <w:r>
              <w:rPr>
                <w:rFonts w:ascii="Times New Roman"/>
                <w:b w:val="false"/>
                <w:i w:val="false"/>
                <w:color w:val="000000"/>
                <w:sz w:val="20"/>
              </w:rPr>
              <w:t>деятельности по</w:t>
            </w:r>
            <w:r>
              <w:br/>
            </w:r>
            <w:r>
              <w:rPr>
                <w:rFonts w:ascii="Times New Roman"/>
                <w:b w:val="false"/>
                <w:i w:val="false"/>
                <w:color w:val="000000"/>
                <w:sz w:val="20"/>
              </w:rPr>
              <w:t>психологической подготовке</w:t>
            </w:r>
            <w:r>
              <w:br/>
            </w:r>
            <w:r>
              <w:rPr>
                <w:rFonts w:ascii="Times New Roman"/>
                <w:b w:val="false"/>
                <w:i w:val="false"/>
                <w:color w:val="000000"/>
                <w:sz w:val="20"/>
              </w:rPr>
              <w:t>граждан Республики Казахстан,</w:t>
            </w:r>
            <w:r>
              <w:br/>
            </w:r>
            <w:r>
              <w:rPr>
                <w:rFonts w:ascii="Times New Roman"/>
                <w:b w:val="false"/>
                <w:i w:val="false"/>
                <w:color w:val="000000"/>
                <w:sz w:val="20"/>
              </w:rPr>
              <w:t>постоянно проживающих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желающих принять</w:t>
            </w:r>
            <w:r>
              <w:br/>
            </w:r>
            <w:r>
              <w:rPr>
                <w:rFonts w:ascii="Times New Roman"/>
                <w:b w:val="false"/>
                <w:i w:val="false"/>
                <w:color w:val="000000"/>
                <w:sz w:val="20"/>
              </w:rPr>
              <w:t>детей-сирот, детей, оставшихся</w:t>
            </w:r>
            <w:r>
              <w:br/>
            </w:r>
            <w:r>
              <w:rPr>
                <w:rFonts w:ascii="Times New Roman"/>
                <w:b w:val="false"/>
                <w:i w:val="false"/>
                <w:color w:val="000000"/>
                <w:sz w:val="20"/>
              </w:rPr>
              <w:t>без попечения родителей, на</w:t>
            </w:r>
            <w:r>
              <w:br/>
            </w:r>
            <w:r>
              <w:rPr>
                <w:rFonts w:ascii="Times New Roman"/>
                <w:b w:val="false"/>
                <w:i w:val="false"/>
                <w:color w:val="000000"/>
                <w:sz w:val="20"/>
              </w:rPr>
              <w:t>воспитание в свою семью"</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p>
        </w:tc>
      </w:tr>
    </w:tbl>
    <w:bookmarkStart w:name="z313" w:id="265"/>
    <w:p>
      <w:pPr>
        <w:spacing w:after="0"/>
        <w:ind w:left="0"/>
        <w:jc w:val="left"/>
      </w:pPr>
      <w:r>
        <w:rPr>
          <w:rFonts w:ascii="Times New Roman"/>
          <w:b/>
          <w:i w:val="false"/>
          <w:color w:val="000000"/>
        </w:rPr>
        <w:t xml:space="preserve"> Заявление</w:t>
      </w:r>
    </w:p>
    <w:bookmarkEnd w:id="265"/>
    <w:p>
      <w:pPr>
        <w:spacing w:after="0"/>
        <w:ind w:left="0"/>
        <w:jc w:val="both"/>
      </w:pPr>
      <w:bookmarkStart w:name="z314" w:id="266"/>
      <w:r>
        <w:rPr>
          <w:rFonts w:ascii="Times New Roman"/>
          <w:b w:val="false"/>
          <w:i w:val="false"/>
          <w:color w:val="000000"/>
          <w:sz w:val="28"/>
        </w:rPr>
        <w:t>
      Я, __________________________________________________________</w:t>
      </w:r>
    </w:p>
    <w:bookmarkEnd w:id="266"/>
    <w:p>
      <w:pPr>
        <w:spacing w:after="0"/>
        <w:ind w:left="0"/>
        <w:jc w:val="both"/>
      </w:pPr>
      <w:r>
        <w:rPr>
          <w:rFonts w:ascii="Times New Roman"/>
          <w:b w:val="false"/>
          <w:i w:val="false"/>
          <w:color w:val="000000"/>
          <w:sz w:val="28"/>
        </w:rPr>
        <w:t xml:space="preserve">                   (фамилия, имя, отчество (при его наличии), год рождения)</w:t>
      </w:r>
    </w:p>
    <w:bookmarkStart w:name="z315" w:id="267"/>
    <w:p>
      <w:pPr>
        <w:spacing w:after="0"/>
        <w:ind w:left="0"/>
        <w:jc w:val="both"/>
      </w:pPr>
      <w:r>
        <w:rPr>
          <w:rFonts w:ascii="Times New Roman"/>
          <w:b w:val="false"/>
          <w:i w:val="false"/>
          <w:color w:val="000000"/>
          <w:sz w:val="28"/>
        </w:rPr>
        <w:t>
      прошу записать меня для прохождения психологической подготовки кандидатов в приҰмные родители.</w:t>
      </w:r>
    </w:p>
    <w:bookmarkEnd w:id="267"/>
    <w:bookmarkStart w:name="z316" w:id="268"/>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получения государственной услуги "Прием документов на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 О персональных данных и их защите".</w:t>
      </w:r>
    </w:p>
    <w:bookmarkEnd w:id="268"/>
    <w:bookmarkStart w:name="z317" w:id="269"/>
    <w:p>
      <w:pPr>
        <w:spacing w:after="0"/>
        <w:ind w:left="0"/>
        <w:jc w:val="both"/>
      </w:pPr>
      <w:r>
        <w:rPr>
          <w:rFonts w:ascii="Times New Roman"/>
          <w:b w:val="false"/>
          <w:i w:val="false"/>
          <w:color w:val="000000"/>
          <w:sz w:val="28"/>
        </w:rPr>
        <w:t>
      "____" ____________ 20__ года подпись лица</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о Доме юношества</w:t>
            </w:r>
          </w:p>
        </w:tc>
      </w:tr>
    </w:tbl>
    <w:bookmarkStart w:name="z319" w:id="2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документов и зачисление в Дома юношества"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юношества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документов услугодателю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зачислении в Дом юношества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09.00 до 18.00 часов с перерывом на обед с 13.00 до 14.00 часов, за исключением выходных и праздничных дней, в соответствии с трудовым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1"/>
          <w:p>
            <w:pPr>
              <w:spacing w:after="20"/>
              <w:ind w:left="20"/>
              <w:jc w:val="both"/>
            </w:pPr>
            <w:r>
              <w:rPr>
                <w:rFonts w:ascii="Times New Roman"/>
                <w:b w:val="false"/>
                <w:i w:val="false"/>
                <w:color w:val="000000"/>
                <w:sz w:val="20"/>
              </w:rPr>
              <w:t>
1) заявления в произвольной форме;</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родителях (смерть родителей, ограничение или лишение их родительских прав, признание родителей безвестно отсутствующими, объявление их умершими, признание недееспособными, ограниченно дееспособными, отбывание родителями наказания в местах лишения свободы, розыск родителей, уклонение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иные случаи отсутствия родительского попечения);</w:t>
            </w:r>
          </w:p>
          <w:p>
            <w:pPr>
              <w:spacing w:after="20"/>
              <w:ind w:left="20"/>
              <w:jc w:val="both"/>
            </w:pPr>
            <w:r>
              <w:rPr>
                <w:rFonts w:ascii="Times New Roman"/>
                <w:b w:val="false"/>
                <w:i w:val="false"/>
                <w:color w:val="000000"/>
                <w:sz w:val="20"/>
              </w:rPr>
              <w:t>
4) справка с места учебы или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о Доме юношества</w:t>
            </w:r>
            <w:r>
              <w:br/>
            </w:r>
            <w:r>
              <w:rPr>
                <w:rFonts w:ascii="Times New Roman"/>
                <w:b w:val="false"/>
                <w:i w:val="false"/>
                <w:color w:val="000000"/>
                <w:sz w:val="20"/>
              </w:rPr>
              <w:t>Форма</w:t>
            </w:r>
            <w:r>
              <w:br/>
            </w:r>
            <w:r>
              <w:rPr>
                <w:rFonts w:ascii="Times New Roman"/>
                <w:b w:val="false"/>
                <w:i w:val="false"/>
                <w:color w:val="000000"/>
                <w:sz w:val="20"/>
              </w:rPr>
              <w:t>Директору</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Дома юношества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воспитанника детской</w:t>
            </w:r>
            <w:r>
              <w:br/>
            </w:r>
            <w:r>
              <w:rPr>
                <w:rFonts w:ascii="Times New Roman"/>
                <w:b w:val="false"/>
                <w:i w:val="false"/>
                <w:color w:val="000000"/>
                <w:sz w:val="20"/>
              </w:rPr>
              <w:t>деревни семейного типа, центра</w:t>
            </w:r>
            <w:r>
              <w:br/>
            </w:r>
            <w:r>
              <w:rPr>
                <w:rFonts w:ascii="Times New Roman"/>
                <w:b w:val="false"/>
                <w:i w:val="false"/>
                <w:color w:val="000000"/>
                <w:sz w:val="20"/>
              </w:rPr>
              <w:t>поддержки детей, нуждающихся</w:t>
            </w:r>
            <w:r>
              <w:br/>
            </w:r>
            <w:r>
              <w:rPr>
                <w:rFonts w:ascii="Times New Roman"/>
                <w:b w:val="false"/>
                <w:i w:val="false"/>
                <w:color w:val="000000"/>
                <w:sz w:val="20"/>
              </w:rPr>
              <w:t>в специальных социальных услугах</w:t>
            </w:r>
            <w:r>
              <w:br/>
            </w:r>
            <w:r>
              <w:rPr>
                <w:rFonts w:ascii="Times New Roman"/>
                <w:b w:val="false"/>
                <w:i w:val="false"/>
                <w:color w:val="000000"/>
                <w:sz w:val="20"/>
              </w:rPr>
              <w:t>телефон: ___________________</w:t>
            </w:r>
          </w:p>
        </w:tc>
      </w:tr>
    </w:tbl>
    <w:bookmarkStart w:name="z327" w:id="273"/>
    <w:p>
      <w:pPr>
        <w:spacing w:after="0"/>
        <w:ind w:left="0"/>
        <w:jc w:val="left"/>
      </w:pPr>
      <w:r>
        <w:rPr>
          <w:rFonts w:ascii="Times New Roman"/>
          <w:b/>
          <w:i w:val="false"/>
          <w:color w:val="000000"/>
        </w:rPr>
        <w:t xml:space="preserve"> Заявление</w:t>
      </w:r>
    </w:p>
    <w:bookmarkEnd w:id="273"/>
    <w:p>
      <w:pPr>
        <w:spacing w:after="0"/>
        <w:ind w:left="0"/>
        <w:jc w:val="both"/>
      </w:pPr>
      <w:bookmarkStart w:name="z328" w:id="274"/>
      <w:r>
        <w:rPr>
          <w:rFonts w:ascii="Times New Roman"/>
          <w:b w:val="false"/>
          <w:i w:val="false"/>
          <w:color w:val="000000"/>
          <w:sz w:val="28"/>
        </w:rPr>
        <w:t>
      Прошу зачислить меня ____________________________________________________</w:t>
      </w:r>
    </w:p>
    <w:bookmarkEnd w:id="274"/>
    <w:p>
      <w:pPr>
        <w:spacing w:after="0"/>
        <w:ind w:left="0"/>
        <w:jc w:val="both"/>
      </w:pPr>
      <w:r>
        <w:rPr>
          <w:rFonts w:ascii="Times New Roman"/>
          <w:b w:val="false"/>
          <w:i w:val="false"/>
          <w:color w:val="000000"/>
          <w:sz w:val="28"/>
        </w:rPr>
        <w:t xml:space="preserve">                                     (фамилия, имя, отчество (при его наличии)</w:t>
      </w:r>
    </w:p>
    <w:bookmarkStart w:name="z329" w:id="275"/>
    <w:p>
      <w:pPr>
        <w:spacing w:after="0"/>
        <w:ind w:left="0"/>
        <w:jc w:val="both"/>
      </w:pPr>
      <w:r>
        <w:rPr>
          <w:rFonts w:ascii="Times New Roman"/>
          <w:b w:val="false"/>
          <w:i w:val="false"/>
          <w:color w:val="000000"/>
          <w:sz w:val="28"/>
        </w:rPr>
        <w:t>
      "_______" ____________________ года рождения, в дом юношества для проживания, так как являюсь воспитанником детской деревни семейного типа, выпускником центра поддержки детей, нуждающихся в специальных социальных услугах (нужное подчеркнуть).</w:t>
      </w:r>
    </w:p>
    <w:bookmarkEnd w:id="275"/>
    <w:bookmarkStart w:name="z330" w:id="276"/>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получения государственной услуги "Прием документов и зачисление в Дома юношества",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276"/>
    <w:p>
      <w:pPr>
        <w:spacing w:after="0"/>
        <w:ind w:left="0"/>
        <w:jc w:val="both"/>
      </w:pPr>
      <w:bookmarkStart w:name="z331" w:id="277"/>
      <w:r>
        <w:rPr>
          <w:rFonts w:ascii="Times New Roman"/>
          <w:b w:val="false"/>
          <w:i w:val="false"/>
          <w:color w:val="000000"/>
          <w:sz w:val="28"/>
        </w:rPr>
        <w:t>
      "_______"____________________ __________________</w:t>
      </w:r>
    </w:p>
    <w:bookmarkEnd w:id="277"/>
    <w:p>
      <w:pPr>
        <w:spacing w:after="0"/>
        <w:ind w:left="0"/>
        <w:jc w:val="both"/>
      </w:pPr>
      <w:r>
        <w:rPr>
          <w:rFonts w:ascii="Times New Roman"/>
          <w:b w:val="false"/>
          <w:i w:val="false"/>
          <w:color w:val="000000"/>
          <w:sz w:val="28"/>
        </w:rPr>
        <w:t xml:space="preserve">                     (дата)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