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5ec" w14:textId="d8b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 июня 2023 года № 199 "Об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услуг", приказ Министра труда и социальной защиты населения Республики Казахстан от 6 июня 2023 года № 205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 и приказ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августа 2025 года № 261. Зарегистрирован в Министерстве юстиции Республики Казахстан 29 августа 2025 года № 36764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261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июня 2023 года № 199 "Об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услуг" (зарегистрирован в Реестре государственной регистрации нормативных правовых актов под № 32681) следующие изменения и дополнения: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 (далее – Методика), разработана в соответствии с двадцать шестым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применяется в целях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Методике используются следующие основные понятия: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– объект информатизации, представляющий собой единую точку доступа к товарам и услугам, услугам по перевозке лиц с инвалидностью на инватакси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инватакси – такси, предназначенное для оказания услуг по перевозке лиц с инвалидностью;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вспомогательные (компенсаторные) средства: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Определение гарантированной суммы, предоставляемой в качестве возмещения стоимости услуг по перевозке лиц с инвалидностью на инватакси, приобретаемых лицами с инвалидностью через портал социальных услуг.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Гарантированная сумма за оказание услуг по перевозке лиц с инвалидностью на инватакси рассчитывается на основании стоимости одного машино-часа по следующим формулам: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МЧ (ММ) * Ч (М), где: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 - стоимость одного машино-часа (тенге);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стоимость одной машино-минуты (тенге);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затраченных часов;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затраченных минут.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машино-часа: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 = ∑Р _общ / ∑К _мес, где: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 - стоимость одного машино-часа (тенге);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∑Р_общ - суммарные расходы на 1 машину в месяц (тенге);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 _мес - общее количество машино-часов в месяц.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Суммарные расходы в месяц рассчитываются по формуле: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 _общ = прямые расходы +косвенные расходы, где: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расходы: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заработная плата сотрудников;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налоги на фонд оплаты труда;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амортизация автомобиля;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страхование;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аренда (если есть), диспетчеризация;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абонентская плата связи.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расходы: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топливо;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техническое обслуживание;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расходные материалы;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системы GPS.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машино-часов в месяц рассчитывается по формуле: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 _мес = часов в день × дней в месяце.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Стоимости одной машино-минуты: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= МЧ/60 мин, где: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стоимость одной машино-минуты (тенге);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 - стоимость одного машино-часа (тенге).";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Определение гарантированной суммы на следующий финансовый год осуществляется не позднее 25 декабря текущего финансового года комиссией, создаваемой уполномоченным органом, за исключением услуг по перевозке лиц с инвалидностью на инватакси, предусмотренных в главе 4 настоящей Методики.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Гарантированную сумму на услуги по перевозке лиц с инвалидностью на инватакси определяет комиссия, создаваемая местным исполнительным органом.".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июня 2023 года № 205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 (зарегистрирован в Реестре государственной регистрации нормативных правовых актов под № 32720) следующие изменения и дополнения: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стоимости товаров и услуг,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услуг,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 согласно приложению 1 к настоящему приказу.";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 из средств государственного бюджета при реализации их лицам с инвалидностью через портал социальных услуг, утвержденных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возмещения стоимости товаров и услуг,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стоимости товаров и услуг,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 (далее – Правила) разработаны в соответствии с двадцать третьим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статьи 12 Социального кодекса Республики Казахстан (далее – Кодекс) и определяют порядок возмещения стоимости товаров и услуг,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услуг.";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портал социальных услуг (далее – портал) – объект информатизации, представляющий собой единую точку доступа к товарам и услугам, услугам по перевозке лиц с инвалидностью на инватакси,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инватакси – такси, предназначенное для оказания услуг по перевозке лиц с инвалидностью;";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поставщики товаров и (или) услуг, услуг по перевозке лиц с инвалидностью на инватакси на портале (далее – поставщики) – юридические лица и физические лица, осуществляющие предпринимательскую деятельность;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местный исполнительный орган области, городов республиканского значения, столицы, районов, городов областного значения;";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поставщикам стоимости ТСР, специальных средств передвижения (далее – товары), а также услуг индивидуального помощника и специалиста жестового языка, санаторно-курортного лечения, услуг по перевозке лиц с инвалидностью на инватакси (далее – услуги), реализованных через портал, осуществляется уполномоченным органом.";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стоимости товаров и услуг поставщику осуществляется в пределах гарантированной суммы за: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услуги индивидуального помощника;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услуги специалиста жестового языка;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ТСР;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перевозке лиц с инвалидностью на инватакси.";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Возмещение поставщику стоимости товаров и услуг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подтверждающих документов, представленных и заверенных ЭЦП поставщиком на портале:";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8265, далее – Приказ № 562) с приложением листов сопровождения индивидуального помощника, листов сопровождения специалиста жестового языка, списков, прошедших санаторно-курортное лечение, ведомости на протезно-ортопедические средства, маршрутного листа оказания услуг инватакси через портал по форме согласно приложению 3 Правил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за № 8950, далее – Приказ № 859);";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Поставщик социальных услуг индивидуального помощника/специалиста жестового языка ежемесячно, не позднее 10 (десятого) числа месяца, следующего за отчетным периодом, предоставляет в уполномоченный орган: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лист сопровождения индивидуальным помощником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за № 32994);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лист оказания социальных услуг специалиста жестового языка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286 "Об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за № 32992);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Возмещение стоимости социальных услуг индивидуального помощника/специалиста жестового языка осуществляется в течение 10 (десяти) рабочих дней со дня принятия уполномоченным органом документов на возмещение стоимости социальных услуг индивидуального помощника/специалиста жестового языка, указанных в пункте 10 Правил.";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Поставщик ТСР и специальных средств передвижения предоставляет в уполномоченный орган следующий пакет документов: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накладную на отпуск запасов на сторону, подтверждающую факт отпуска товара – в случаях самовывоза ТСР и специальных средств передвижения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ТСР и (или) специальных средств передвижения получателем самостоятельно за счет собственных средств.";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бланк заказа на протезно-ортопедические изделия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за № 32993), в случаях изготовления протезно-ортопедических средств по индивидуальным характеристикам;";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5 следующего содержания: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Порядок возмещения стоимости оказания услуг по перевозке лиц с инвалидностью на инватакси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Поставщик услуг по перевозке лиц с инвалидностью на инватакси ежемесячно, не позднее 10 (десятого) числа месяца, следующего за отчетным периодом, в уполномоченный орган предоставляет следующий пакет документов: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маршрутный лист по форме согласно приложению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859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счет-фактуру.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Основанием отзыва на доработку поставщиком и возврата на доработку поставщику уполномоченным органом документов на возмещение стоимости услуг по перевозке лиц с инвалидностью на инватакси: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22 настоящих Правил на получателя, подписавшего заявление на возмещение;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в документах, указанных в пункте 22 настоящих Правил.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Поставщик услуг по перевозке лиц с инвалидностью на инватакси дорабатывает документы и направляет повторно не позднее 10 (десятого) числа месяца, следующего за текущим месяцем.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Возмещение стоимости услуг по перевозке лиц с инвалидностью на инватакси осуществляется в течение 10 (десяти) рабочих дней со дня принятия уполномоченным органом документов на возмещение стоимости услуг по перевозке лиц с инвалидностью на инватакси указанных в пункте 22 настоящих Правил.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Оплата поставщику осуществляется за фактически оказанное время в пределах населенного пункта из расчета: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двадцать пять часов в месяц работающим, являющимся лицами с инвалидностью первой группы и лицами с инвалидностью второй группы, передвигающимся на кресла-колясках, исходя из минимальной продолжительности одной поездки 30 (тридцать) минут;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двадцать пять часов в месяц исходя из минимальной продолжительности одной поездки 30 (тридцать) минут обучающимся, воспитанникам дошкольных организаций в организации образования, являющимися: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с инвалидностью первой группы;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с инвалидностью второй группы, передвигающимся на кресла-колясках;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детьми с инвалидностью до 18 лет;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шесть часов в месяц иным лицам с инвалидностью по направлениям согласно Перечня,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минимальной продолжительности одной поездки 30 (тридцать) минут.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увеличение количества часов, предусмотренных на услуги по перевозке лиц с инвалидностью на инватакси и продолжительности по времени одной поездки, допускается по решению местных исполнительных органов с учетом возможностей местного бюджета в соответствии с пунктом 28 </w:t>
      </w:r>
      <w:r>
        <w:rPr>
          <w:rFonts w:ascii="Times New Roman"/>
          <w:b w:val="false"/>
          <w:i w:val="false"/>
          <w:color w:val="000000"/>
          <w:sz w:val="28"/>
        </w:rPr>
        <w:t>Приказа № 859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часы в текущем месяце не переносятся на следующий месяц.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лица с инвалидностью в другую категорию производится со следующего месяца после поступления сведений из информационных систем или подачи заявления.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перевозке лиц с инвалидностью на инватакси прекращается со дня наступления следующих обстоятельств: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группы инвалидности;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постоянного места регистрации;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за пределы Республики Казахстан на постоянное место жительство;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лица с инвалидностью.";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 (зарегистрирован в Реестре государственной регистрации нормативных правовых актов под № 32989) следующие изменения и дополнения: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услуг, утвержденных указанным приказом: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 (далее – Правила) разработаны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услуг.";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портал социальных услуг (далее – портал) – объект информатизации, представляющий собой единую точку доступа к товарам и услугам, услугам по перевозке лиц с инвалидностью на инватакси,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инватакси – такси, предназначенное для оказания услуг по перевозке лиц с инвалидностью;";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поставщики товаров и (или) услуг, услуг по перевозке лиц с инвалидностью на инватакси на портале (далее – поставщики) – юридические лица и физические лица, осуществляющие предпринимательскую деятельность;";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портале регистрируются поставщики, которые: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сертификат соответствия или декларацию о соответствии на поставляемые товары, подлежащие обязательному подтверждению соответствия;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регистрационное удостоверение при поставке ТСР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представили документы, подтверждающие соответствие поставляемых товаров и (или) оказания услуг требованиям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имеют налоговой задолженности и задолженности по социальным платежам;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подлежат процедуре банкротства либо ликвидации;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включены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представили документы, подтверждающие происхождение, характеристики и цену для реализации товаров и (или) оказания услуг;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имеют лицензию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имеют документ, подтверждающий квалификацию при оказании услуги специалиста жестового языка;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состоят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соответствуют требованиям, установленным центральным исполнительным органом, осуществляющим руководство в области автомобильного транспорта.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пункта 3 не распространяются на услуги индивидуального помощника.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2), 3), 8), 9) и 10) части первой настоящего пункта не распространяются на услуги по перевозке лиц с инвалидностью на инватакси.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сведения вносятся поставщиком самостоятельно с приложением подтверждающих документов в электронном виде.";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"уведомление о начале деятельности в качестве перевозчика такси и регистрации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"уведомление о начале деятельности в качестве перевозчика такси и регистрации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уведомлениях;";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сведения о доступности объекта (ов) поставщика для маломобильных групп населения (при оказании санаторно-курортного лечения, слухопротезной и протезно-ортопедической помощи, услуг по перевозке лиц с инвалидностью на инватакси) с прикреплением фотографий, о предоставлении лицам с инвалидностью услуг сопровождения (при наличии);";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13), 14), 15), 16) и 17) следующего содержания: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действующий договор с оператором информационно-диспетчерской службы такси, обеспечивающим возможность вызова такси через мобильное приложение с возможностью фиксации маршрута поездки, формирования маршрутных листов и акта выполненных работ (оказанных услуг);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страховании гражданско-правовой ответственности перевозчика перед пассажирами;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наличии не менее десяти автотранспортных средств для перевозки лиц с инвалидностью;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наличии на каждые десять автотранспортных средств не менее одного инватакси, приспособленного для перевозки лиц с инвалидностью на кресло-колясках с прикреплением подтверждающих документов (при оказании услуг по перевозке лиц с инвалидностью на инватакси);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по обеспечению перевозки лиц с инвалидностью водителями со стажем управления автотранспортными средствами не менее трех лет, прошедших обучение по вопросам предоставления помощи в ходе оказания услуги по перевозке лиц с инвалидностью на инватакси;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наличии диспетчерской службы, предназначенной для приема заказов от лиц с инвалидностью, оснащенной не менее двумя телефонными номерами для приема заявок, оборудованных устройством, обеспечивающим возможность записи телефонных переговоров для контроля качества и количества оказываемых услуг, включая сотовую связь и посредством сети Интернет для приема заявок;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расположении диспетчерской службы в населенном пункте, где осуществляется перевозка инватакси, а также за которым закрепляются автотранспортные средства поставщика, оказывающего услуги инватакси.";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Комиссия по вопросам портала (далее – Комиссия), создаваемая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Кодекса, рассматривает заявление на регистрацию, в том числе сведения, внесенные поставщиком и поступившие из информационных систем государственных органов, в течение 5 (пяти) рабочих дней со дня его поступления.";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несоответствие требованиям пункта 3 настоящих Правил.";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поставщиков услуг по перевозке лиц с инвалидностью на инватакси на портале.";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Лицо с инвалидностью не позднее 14 (четырнадцати) календарных дней со дня, когда ему стало известно о неисполнении и (или) ненадлежащем исполнении поставщиком договорных отношений, размещает на портале соответствующую информацию.";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Регистрация поставщика на портал в случаях снятия его с регистрации на портале осуществляется в порядке, предусмотренном параграфом 1 настоящих Правил.";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товаров и услуг на портал осуществляется на основании данных о товарах и (или) услугах, представленных поставщиком. При формировании поставщиком заявления на допуск товара (ов) и (или) услуг на портал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на допуск товаров и услуг) в информационных системах государственных органов проверяются сведения подпунктов 4) – 7), 9) и 11) пункта 3 настоящих Правил.";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соответствие поставщика услуг по перевозке лиц с инвалидностью на инватакси требованиям, предусмотренным в Правилах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за № 8950, далее – Приказ № 859) и государственным стандартам, регулирующих деятельность такси.".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не соответствие поставщика услуг по перевозке лиц с инвалидностью на инватакси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Приказе 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государственным стандартам, регулирующих деятельность такси.";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Комиссия не реже одного раза в полугодие проводит мониторинг зарегистрированных поставщиков на портале, а также товаров и услуг на соответствие Классификатору, услуг по перевозке лиц с инвалидностью на инватакси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Приказу № 859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типовым положением о Комиссии.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АО "ЦРТР" участвует в проведении мониторинга в части требования к поставщикам о наличии лицензии или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АО "ЦРТР" на основании протокола Комиссии по вопросам портала о снятии поставщика с регистрации на портале исключает товары и (или) услуги поставщиков, за исключением услуг индивидуального помощника и специалиста жестового языка, не соответствующих характеристикам, изложенным в Классификаторе и требованиям пункта 22 настоящих Правил.".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перевозке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на инватакси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22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</w:t>
      </w:r>
    </w:p>
    <w:bookmarkEnd w:id="179"/>
    <w:p>
      <w:pPr>
        <w:spacing w:after="0"/>
        <w:ind w:left="0"/>
        <w:jc w:val="both"/>
      </w:pPr>
      <w:bookmarkStart w:name="z227" w:id="18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с инвалидностью или его законного представителя)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прошу возместить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поставщика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 тенге (сумма);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 тенге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Социального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отметить) 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услуги, услуги по перевозке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инватакси)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 заказ № 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возмещения стоимости товаров и услуг, услуг по перевозке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на инватакси из средств государственного бюджета при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лицам с инвалидностью через портал социальных услуг,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и в представленных документах,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возмещения гарантированной стоимости, на отслеживание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 на инватакси с целью контроля за предоставлением услуг инватакси.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Проинформирован о предоставлении услуг инватакси при соблюдении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наличии мобильного телефона (смартфона) с номером, зарегистрированным в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скачивании мобильного приложения для предоставления услуг инватакси;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заказе такси через мобильное приложение посредством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фиксировании завершения поездки оценкой.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 Правилами оказания услуг по перевозке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транспорта и коммуникаций Республики Казахстан от 1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получателя/законного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IBAN –номер банковского счета.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перевозке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на инватакси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доставке товара получателю курьером заказ</w:t>
      </w:r>
      <w:r>
        <w:br/>
      </w:r>
      <w:r>
        <w:rPr>
          <w:rFonts w:ascii="Times New Roman"/>
          <w:b/>
          <w:i w:val="false"/>
          <w:color w:val="000000"/>
        </w:rPr>
        <w:t>№ _________ от "___" _______ 20__ года</w:t>
      </w:r>
    </w:p>
    <w:bookmarkEnd w:id="181"/>
    <w:bookmarkStart w:name="z2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получателе</w:t>
      </w:r>
    </w:p>
    <w:bookmarkEnd w:id="182"/>
    <w:p>
      <w:pPr>
        <w:spacing w:after="0"/>
        <w:ind w:left="0"/>
        <w:jc w:val="both"/>
      </w:pPr>
      <w:bookmarkStart w:name="z266" w:id="183"/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получателя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товаре, приобретенном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Трек номер заказа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доставке товара 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доставки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в области социальной защиты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поставщике товара БИН/ИИН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ИИН/IBAN поставщика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поставщика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поставщика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поставщика ______________________</w:t>
      </w:r>
    </w:p>
    <w:p>
      <w:pPr>
        <w:spacing w:after="0"/>
        <w:ind w:left="0"/>
        <w:jc w:val="both"/>
      </w:pPr>
      <w:bookmarkStart w:name="z267" w:id="18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 или код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