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859b" w14:textId="8288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26 августа 2025 года № 84. Зарегистрирован в Министерстве юстиции Республики Казахстан 29 августа 2025 года № 36762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10176).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14 апреля 2015 года № 328 "О внесении изменений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10773).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715 "О внесении изменений и дополнения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12505).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13 апреля 2016 года № 173-1 "О внесении изменений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13730).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10 августа 2016 года № 365 "О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14146).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августа 2017 года № 315 "О внесении изменений и дополнений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15720).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2018 года № 38 "О внесении изменений и дополнений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16393).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февраля 2018 года № 46 "О внесении изменения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16477).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июня 2019 года № 49 "О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18782).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сентября 2019 года № 80 "О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19384).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2021 года № 13 "О внесении изменений и дополнения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22153).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2021 года № 23 "О внесении изменений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22369).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сентября 2021 года № 86 "О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24580).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марта 2022 года № 21 "Об утверждении Правил определения цены отсечения" (зарегистрирован в Реестре государственной регистрации нормативных правовых актов за № 27070).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2022 года № 29 "О внесении изменений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 в Реестре государственной регистрации нормативных правовых актов за № 27337).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7 октября 2022 года № 71 "О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30100).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69 "Об утверждении Правил определения суммы лимита предоставления государственной гарантии по поддержке экспорта" (зарегистрирован в Реестре государственной регистрации нормативных правовых актов за № 32553).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32587).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августа 2023 года № 150 "О внесении изменений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33306).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сентября 2023 года № 164 "Об утверждении Правил определения предельного объема внешнего долга квазигосударственного сектора" (зарегистрирован в Реестре государственной регистрации нормативных правовых актов за № 33444).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ноября 2023 года № 178 "О внесении изменения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33696).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26 марта 2024 года № 13 "О внесении изменений в приказ Министра национальной экономики Республики Казахстан от 16 мая 2023 года № 69 "Об утверждении Правил определения суммы лимита предоставления государственной гарантии по поддержке экспорта" (зарегистрирован в Реестре государственной регистрации нормативных правовых актов за № 34187).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апреля 2024 года № 21 "О внесении изменения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34321).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Заместителя Премьер-Министра – Министра национальной экономики Республики Казахстан от 21 мая 2024 года № 25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34424).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