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34cc" w14:textId="d053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8 сентября 2017 года № 125 "Об утверждении Методики оценки объемов незаконной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29 августа 2025 года № 25. Зарегистрирован в Министерстве юстиции Республики Казахстан 29 августа 2025 года № 36760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8 сентября 2017 года № 125 "Об утверждении Методики оценки объемов незаконной деятельности" (зарегистрирован в Реестре государственной регистрации нормативных правовых актов за № 15848)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и подпунктом 20)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объемов незаконной деятельности,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национальных счетов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 Агентства по стратегическом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8сентября 2017года № 125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объемов незаконной деятельности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оценки объемов незаконной деятельности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Бюро национальной статистики Агентства по стратегическому планированию и реформам Республики Казахстан (далее – Бюро) при оценке объемов незаконной деятельности согласно международным стандартам и для целей Системы национальных счетов(далее – СНС).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оценка влияния незаконных видов деятельности на отрасли экономики, то есть определение их доли в формировании Валового внутреннего продукта.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качестве методологической основы использована СНС 2008 года, подготовленная Международным Валютным Фондом, Организацией экономического сотрудничества и развития, Статистическим бюро Европейских сообществ, Организацией Объединенных Наций и Всемирным банком.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Методике используются следующие определения: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промежуточное потребление–стоимость товаров и услуг, которые трансформируются или полностью потребляются в процессе производства в отчетном периоде;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валовая добавленная стоимость (далее – ВДС) – характеризует конечный результат производственной деятельности и представляет собой ценность, добавленную обработкой в данном производственном процессе. Исчисляется на уровне отраслей как разность между выпуском продукции и промежуточным потреблением, включает потребленную в процессе производства стоимость основного капитала;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валовой внутренний продукт (далее – ВВП) – один из важнейших показателей системы национальных счетов, характеризующий конечный результат экономической деятельности страны;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институциональная единица – экономическая единица, которая способна от своего имени владеть активами, принимать обязательства, участвовать в экономической деятельности и вступать в операции с другими единицами;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СНС – представляет собой систему статистических показателей, построенную в виде определенного набора счетов и таблиц, характеризующих результаты экономической деятельности страны.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Информационной базой при оценке объемов незаконной деятельности являются: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официальная статистическая информация;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данные административных источников.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Методологический подход к оценке объемов незаконной деятельности в соответствии с Системой национальных счетов 2008 года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Ненаблюдаемые виды деятельности включают виды производственной деятельности, которые не охватываются при сборе информации из основных источников, используемых при составлении национальных счетов.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Ненаблюдаемые виды деятельности подразделяются на следующие группы: скрытые (теневые), незаконные, неформальные.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незаконной деятельности относится производство товаров и услуг, запрещенных законодательством Республики Казахстан либо осуществляемых производителями без соответствующей лицензии (разрешения) в случаях, когда наличие таких лицензий обязательно в соответствии с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Критериями отнесения видов деятельности к незаконным являются: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признакам производственной деятельности, охватываемой границами СНС;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 осуществления вида деятельности с нарушением законодательства Республики Казахстан (в том числе, отсутствие лицензии, регистрация вне установленного порядка или прямой запрет на осуществление данного вида деятельности).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Незаконная деятельность классифицируется по следующим двум категориям: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производство, реализация или перемещение товаров и услуг, продажа или владение которыми запрещено законодательством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производство, реализация или перемещение товаров и услуг производителями, не имеющими соответствующей лицензии (разрешения) или не зарегистрированными в порядке, установленным законодательством Республики Казахстан.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объемов незаконной деятельности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показателей производства товаров и услуг, продажа или владение которыми запрещено законодательством Республики Казахстан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настоящей Методике рассматриваются следующие виды производства товаров и услуг, продажа или владение которыми запрещено законодательством Республики Казахстан: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наркобизнес (производство и распространение героина, каннабиноидов, опиума, синтетических наркотических средств);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незаконный оборот драгоценных металлов;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приобретение, передача, сбыт, хранение оружия;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проституция;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незаконный игорный бизнес.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Незаконная деятельность, связанная с наркотиками, включает производство наркотиков внутри страны, экспорт и импорт, а также деятельность по их доставке и продаже потребителям.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объемов потребления героина: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1841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–общий объем героина (изъятых и потребленных) (грамм);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сведения об изъятии наркотических средств за год (грамм);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наркозависимых (человек);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среднее потребляемое количество наркотических средств в год одним наркозависимым (грамм).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оценивается объем импорта в страну: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5621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импорт (грамм);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общий объем героина (грамм);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444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уличная чистота героина (%);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71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оптовая чистота героина (%).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результирующим показателем, который сопоставляется с ВВП, является ВДС: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959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GVA– ВДС (миллион тенге);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4064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внутреннее производство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TM – торговая наценка (миллион тенге);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– промежуточное потребление (миллион тенге).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Промежуточное потребление в наркобизнесе незначительное и оценено в 10% от торговой наценки.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торговой наценки проводится пересчет потребления и импорта наркотиков в стоимостном выражении. Импорт наркотиков оценивается в оптовых ценах, потребление оценивается в розничных ценах.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108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31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торговая наценка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41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потребление (грамм);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79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розничная цена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79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оптовая цена (тенге).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выпуска каннабиноидов формируется с условием, что все внутреннее потребление каннабиноидов удовлетворяется за счет внутреннего производства.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870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4064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внутреннее производство марихуаны и анаши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сведения об изъятии наркотических средств за год (грамм);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наркозависимых (человек);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среднее потребляемое количество наркотических средств в год одним наркозависимым (грамм);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368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оптовая цена марихуаны и анаши (тенге за 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2997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85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ВДС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4064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внутреннее производство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533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торговая наценка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381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промежуточное потребление (миллион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2476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TM – торговая наценка (тенге);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потребление (грамм);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– розничная цена (тенге за грамм);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Pw – оптовая цена (тенге за грамм);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выпуска опиума формируется с условием, что объем потребляемых наркотиков полностью импортируется.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2374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импорт опиума (тенге);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сведения об изъятии наркотических средств за год (грамм);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наркозависимых (человек);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среднее потребляемое количество наркотических средств в год одним наркозависимым (грамм);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368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оптовая цена (тенге за 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 к определению ВДС и торговой наценки аналогичен, как и в других видах наркотиков.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2286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685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ВДС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533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торговая наценка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381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промежуточное потребление (миллион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2159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TM – торговая наценка (тенге);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импорт (грамм);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304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розничная цена (тенге за грамм);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330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оптовая цена (тенге за 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выпуска синтетических наркотических средств формируется с условием, что все внутреннее потребление синтетических наркотических средств удовлетворяется за счет внутреннего производства.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2857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4064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внутреннее производство синтетических наркотических средств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сведения об изъятии наркотических средств за год (грамм);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наркозависимых (человек);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среднее потребляемое количество наркотических средств в год одним наркозависимым (грамм);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330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розничная цена синтетических наркотических средств (тенге за 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1752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685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ВДС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4064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внутреннее производство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381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промежуточное потребление (миллион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производства всех наркотических товаров приведен в приложении 1 к настоящей Методике.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Незаконный оборот драгоценных металлов и драгоценных камней, сырьевых товаров, содержащих драгоценные металлы.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выпуска используются данные по сумме причиненного ущерба, формируемые по статье 295-1 "Незаконный оборот драгоценных металлов и драгоценных камней, сырьевых товаров, содержащих драгоценные металлы" Уголовного кодекса Республики Казахстан (далее - УК РК).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промежуточного потребления используется доля промежуточного потребления по виду деятельности "Производство основных благородных и цветных металлов".ВДС определяется как разница между валовым выпуском и промежуточным потреблением. Расчет незаконного оборота драгоценных металлов и драгоценных камней, сырьевых товаров, содержащих драгоценные металлы приведен в приложении 1 к настоящей Методике.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Незаконное изготовление, приобретение, передача, сбыт, хранение оружия.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выпуска используются данные по сумме причиненного ущерба, формируемые по статье 287 "Незаконные приобретение, передача, сбыт, хранение, перевозка или ношение оружия, боеприпасов, взрывчатых веществ и взрывных устройств" и статье 288 "Незаконное изготовление оружия" УК РК. При расчете промежуточного потребления используется доля промежуточного потребления по виду деятельности "Производство готовых металлических изделий, кроме машин и оборудования". ВДС определяется как разница между валовым выпуском и промежуточным потреблением. Расчет незаконного изготовления, приобретения, передачи, сбыта, хранения оружия приведен в приложении 1 к настоящей Методике.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Незаконная деятельность, связанная с проституцией, рассчитывается на основе показателей: валовой выпуск, промежуточное потребление, ВДС.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производятся для каждого региона отдельно, ввиду разницы в ценах на данный вид услуг между различными регионами и агрегируются в целом по республике.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способом определения выпуска услуг проституции является его определение со стороны предложения (ресурсов) на основе данных о численности работников и их среднем заработке.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услуг проституции рассчитывается по следующей формуле: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2997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выпуск услуг проституции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584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работников (человек);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279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за услугу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число визитов в год (единиц).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используются официальные данные о зарегистрированных и стоящих на учете работников и применяется коэффициент латентности численности людей, которые с наибольшей вероятностью заняты в данном виде деятельности.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промежуточному потреблению деятельности проституции относятся: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арендная плата за снимаемую квартиру, используемую при обслуживании клиентов;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арендная плата за помещения, которую платят держатели интим-салонов, саун, массажных салонов;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одежду, косметику, контрацептивы и специальное оборудование;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транспорт, оборудование и рекламу (ведение сайтов).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промежуточного потребления оценена по данному виду услуг в 30% от выпуска. ВДС определяется как разница между валовым выпуском и промежуточным потреблением.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услуг проституции приведен в приложении 1 к настоящей Методике.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незаконного игорного бизнеса.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выпуска используется сумма причиненного ущерба, формируемая по статье 307 "Организация незаконного игорного бизнеса" УК РК.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промежуточного потребления используется доля промежуточного потребления по виду деятельности "Искусство, развлечения и отдых". ВДС определяется как разница между валовым выпуском и промежуточным потреблением.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организации незаконного игорного бизнеса приведен в приложении 1 к настоящей Методике.</w:t>
      </w:r>
    </w:p>
    <w:bookmarkEnd w:id="151"/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2.Расчет показателей производства товаров и услуг производителями, не имеющими на это лицензии (разрешения) или не зарегистрированными в порядке, установленным законодательством Республики Казахстан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настоящей Методике рассматриваются следующие виды производства товаров и услуг производителями, не имеющими соответствующей лицензии (разрешения) или не зарегистрированными в установленном порядке: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браконьерство;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нелегальной алкогольной продукции;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нелегальных табачных изделий;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транспортировка, приобретение, реализация, хранение нефти и нефтепродуктов, а также переработка нефти без документов, подтверждающих законность их происхождения;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самовольное пользование недрами;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неавторизованных копий творческих оригиналов;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контрабанда;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незаконная деятельность посредников при оказании услуг порнографии и вебкам-моделей.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Браконьерство. Данный вид деятельности распределен по следующим подвидам: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незаконная вырубка древесины;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незаконная охота;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незаконный отлов рыбы.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данных об изъятой продукции (древесина, туш животных) с учетом рыночных цен оценивается выпуск по незаконной вырубке древесины и незаконной охоте.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158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– выпуск (тенге);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48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объем конфискованной продукции (м3 или штук);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292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(тенге за 1 м3 или штуку).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доли промежуточного потребления используются данные промежуточного потребления в легальном производстве соответствующей отрасли. ВДС рассчитывается как разность между выпуском и промежуточным потреблением.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незаконного отлова рыбы производится на основе данных о производстве, экспорте, импорте и потреблении рыбы в стране. Путем соотношения потребления с одной стороны (использование) и сальдо экспорта и производства внутри страны с другой стороны (ресурсы) рассчитываются данные о незаконном отлове рыбы.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рассматриваемой продукции относятся следующие товарные позиции: "Живая рыба", "Рыба свежая или охлажденная, за исключением рыбного филе и прочего мяса рыбы", "Рыба мороженая, за исключением рыбного филе и прочего мяса рыбы", "Филе рыбное и прочее мясо рыбы (включая фарш), свежие, охлажденные или мороженые", "Рыба сушеная, соленая или в рассоле; рыба горячего или холодного копчения; рыбная мука тонкого и грубого помола и гранулы из рыбы, пригодные для употребления в пищу".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производства используются данные по производству продукции в обрабатывающей промышленности по позиции "Рыба, свежая, охлажденная или мороженая".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объема незаконного отлова рыбы определяется объем легального производства рыбной продукции: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2641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легальное производство рыбной продукции в стране (тысяч 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393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внутреннее производство (тысяч 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импорт (тысяч тонн);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экспорт (тысяч тонн);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улов рыбы (тысяч тонн).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потребление рыбной продукции в стране определяется на основе данных о потреблении рыбы на душу населения.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1905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457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незаконный отлов рыбы (тысяч 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457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общее потребление рыбы в стране (тысяч 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393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легальное производство рыбной продукции в стране (тысяч тонн).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распределении незаконного отлова рыбы по регионам используется структура потребления рыбы, полученная в результате обследований домашних хозяйств.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незаконного отлова рыбы в стоимостном выражении используется экспертная оценка стоимости рыбы. При расчете промежуточного потребления используется доля промежуточного потребления по виду деятельности "Рыболовство и аквакультура". ВДС определяется как разница между валовым выпуском и промежуточным потреблением. Расчет по видам браконьерства приведен в приложении 2 к настоящей Методике.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Производство нелегальной алкогольной продукции. Оценка нелегального производства алкогольной продукции производится на основе данных о производстве, экспорте, импорте и потреблении алкогольной продукции в стране. Путем соотношения потребления с одной стороны (использование) и сальдо экспорта и производства внутри страны с другой стороны (ресурсы) рассчитываются данные о нелегальном производстве алкогольной продукции.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нелегального производства алкогольной продукции рассматриваются следующие товарные позиции: "Виски", "Ром и тафия", "Джин и можжевеловая настойка", "Прочие спиртные напитки".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объем алкогольной продукции переводится в алкоголь с 40% содержанием спирта.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объема нелегального производства алкогольной продукции определяется объем легального производства алкогольной продукции: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20828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легальное производство алкогольной продукции в стране (тысяч литров);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393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внутреннее производство (тысяч литров);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импорт (тысяч литров);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экспорт (тысяч литров).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1943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457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нелегальное производство (тысяч литров);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457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общее потребление (тысяч литров);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393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легальное производство (тысяч литров).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распределении нелегального производства алкогольной продукции по регионам используется структура расходов домашних хозяйств на алкоголь, полученная в результате обследований домашних хозяйств.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стоимостном выражении нелегальное производство алкогольной продукции оценивается в разрезе регионов в ценах на водку ниже рыночных. При расчете промежуточного потребления используется доля промежуточного потребления по виду деятельности "Производство напитков". ВДС определяется как разница между валовым выпуском и промежуточным потреблением. Расчет производства нелегальной алкогольной продукции приведен в приложении 2 к настоящей Методике.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Производство нелегальных табачных изделий. Оценка нелегального производства табачных изделий производится на основе данных о производстве, экспорте, импорте и потреблении табачных изделий в стране. Для расчета нелегального производства табачных изделий используется коэффициент выявленного объема нелегальной табачной продукции(среднее значение за 3года).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2362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(19)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2"/>
    <w:p>
      <w:pPr>
        <w:spacing w:after="0"/>
        <w:ind w:left="0"/>
        <w:jc w:val="both"/>
      </w:pPr>
      <w:r>
        <w:drawing>
          <wp:inline distT="0" distB="0" distL="0" distR="0">
            <wp:extent cx="292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нелегальное производство табачных изделий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потребление (миллион штук);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–коэффициент выявленного объема нелегальной табачной продукции (%);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средняя цена за пачку (тенге).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промежуточного потребления используется доля промежуточного потребления по виду деятельности "Производство табачных изделий".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 определяется как разница между валовым выпуском и промежуточным потреблением. Расчет нелегального производства табачных изделий приведен в приложении 2 к настоящей Методике.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Транспортировка, приобретение, реализация, хранение нефти и нефтепродуктов, а также переработка нефти без документов, подтверждающих законность их происхождения. В качестве выпуска используются данные по сумме причиненного ущерба, формируемые по статье 197 "Транспортировка, приобретение, реализация, хранение нефти и нефтепродуктов, а также переработка нефти без документов, подтверждающих законность их происхождения" УК РК.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промежуточного потребления используется доля промежуточного потребления по виду деятельности "Деятельность трубопроводного транспорта". ВДС определяется как разница между валовым выпуском и промежуточным потреблением. Расчет транспортировки, приобретения, реализации, хранения нефти и нефтепродуктов, а также переработки нефти без документов, подтверждающих законность их происхождения приведен в приложении 2 к настоящей Методике.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Самовольное пользование недрами. В качестве выпуска используются данные по сумме причиненного ущерба, формируемые по статье 334 "Самовольное пользование недрами" УК РК.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промежуточного потребления используется доля промежуточного потребления по виду деятельности "Добыча металлических руд". ВДС определяется как разница между валовым выпуском и промежуточным потреблением. Расчет самовольного пользования недрами приведен в приложении 2 к настоящей Методике.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Производство неавторизованных копий творческих оригиналов. В СНС отражается нелегальное копирование материалов, защищенных авторскими правами, осуществляемое в целях последующей продажи. Выпуском является стоимость изъятой контрафактной продукции, изъятой в соответствии с законодательством Республики Казахстан. При расчете промежуточного потребления применяются доли промежуточного потребления из легального производства по отрасли "Информация и связь".ВДС определяется как разница между валовым выпуском и промежуточным потреблением. Расчет показателей изъятых поддельных товаров и неавторизованных копий творческих оригиналов приведен в приложении 3 к настоящей Методике.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Контрабанда. В качестве выпуска используются данные по сумме изъятых товаров. Промежуточное потребление торговли контрабандными товарами оценивается как доля от выпуска, а соответствующая величина ВДС определяется как разница между валовым выпуском и промежуточным потреблением. При расчете промежуточного потребления контрабанды применяется доля промежуточного потребления из отрасли "Оптовая и розничная торговля; ремонт автомобилей и мотоциклов". Расчет показателей изъятых поддельных товаров и изъятой контрабанды приведен в приложении 3 к настоящей Методике.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Незаконная деятельность посредников при оказании услуг порнографии и вебкам-моделей. В качестве выпуска услуг порнографии и вебкам-моделей используются данные по сумме причиненного ущерба, формируемые по статьям 311 "Незаконное распространение порнографических материалов или предметов" и 312 "Изготовление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характера" УК РК.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промежуточного потребления используется доля промежуточного потребления по виду деятельности "Производство кино-, видеофильмов и телевизионных программ, деятельность в сфере звукозаписи и издания музыкальных произведений". ВДС определяется как разница между валовым выпуском и промежуточным потреблением. Расчет незаконной деятельности посредников при оказании услуг порнографии и вебкам-моделей приведен в приложении 3 к настоящей Методике.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незаконной деятельности</w:t>
            </w:r>
          </w:p>
        </w:tc>
      </w:tr>
    </w:tbl>
    <w:bookmarkStart w:name="z23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показателей производства товаров и услуг, продажа или владение которыми запрещено законодательством Республики Казахстан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Героин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изъятии наркотических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наркозависимых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потребляемое количество наркотического средства в год одним наркозависимым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Чистота уличная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Чистота оптовая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оптовая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розничная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4=183 дней×3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5=1+2×4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импорта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внутреннего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наценка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Конечное потребление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промежуточное потребление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10=5×(6/7)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11=5-10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12=10×8/1000000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13=11*8/10000000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14=5×(9-8)/1000000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15=5×9/1000000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16=14×0,1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17=13+14-16</w:t>
            </w:r>
          </w:p>
        </w:tc>
      </w:tr>
    </w:tbl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Каннабиноиды (гашиш, марихуана)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Каннабиноиды (гашиш, марихуана)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изъятии наркотических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возрасте 7-55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 от населения в возрасте 7-55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наркозависимых, употребляющих каннабиноиды интенсивно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наркозависимых, употребляющих каннабиноиды регулярно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для наркозависимых, употребляющих каннабиноиды интенсивно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для наркозависимых, употребляющих каннабиноиды регулярно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потребляемое количество наркотика в год одним наркозависимым (интенсивно)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потребляемое количество наркотика в год одним наркозависимым (регулярно)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(6 раз в неделю)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(1 раз в неделю)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3=2*1,4%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5=3-4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8=312 дней×6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9=52 дня×7</w:t>
            </w:r>
          </w:p>
        </w:tc>
      </w:tr>
    </w:tbl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оптовая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розничная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производство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наценка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Конечное потребление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промежуточное потребление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10=1+4×8+5×9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13=10×11/1000000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14=10×(12-11)/ 1000000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15=10×12/1000000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16=14×0,1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17=13+14-16</w:t>
            </w:r>
          </w:p>
        </w:tc>
      </w:tr>
    </w:tbl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Опий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изъятии наркотических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наркозависимых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потребляемое количество наркотика в год одним наркозависимым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оптовая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розничная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4=365 дней×3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5=1+2×4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наценка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Конечное потребление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8=5×6/1000000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9=5×(7-6)/1000000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10=5×7/1000000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11=9×0,1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12=9-11</w:t>
            </w:r>
          </w:p>
        </w:tc>
      </w:tr>
    </w:tbl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Синтетические наркотические средства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наркотические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изъятии наркотических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наркозависимых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потребляемое количество наркотического средства в год одним наркозависимым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розничная за 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промежуточное потребление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4=312*3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5=1+2*4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7=5*6/1000000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8=7*0,1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9=7-8</w:t>
            </w:r>
          </w:p>
        </w:tc>
      </w:tr>
    </w:tbl>
    <w:bookmarkStart w:name="z24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Незаконный оборот драгоценных металлов и драгоценных камней, сырьевых товаров, содержащих драгоценные металлы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Незаконный оборот драгоценных металлов и драгоценных камней, сырьевых товаров, содержащих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4=1-3</w:t>
            </w:r>
          </w:p>
        </w:tc>
      </w:tr>
    </w:tbl>
    <w:bookmarkStart w:name="z24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Незаконное изготовление, приобретение, передача, сбыт, хранение оружия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изготовление, приобретение, передача, сбыт, хранение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4=1-3</w:t>
            </w:r>
          </w:p>
        </w:tc>
      </w:tr>
    </w:tbl>
    <w:bookmarkStart w:name="z24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Проституция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Проституция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занимающиеся проституцией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услугу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визитов в год (экспертно)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 300 дней×3 визита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4=1×2×3/1000000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5=4×30%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6=4-5</w:t>
            </w:r>
          </w:p>
        </w:tc>
      </w:tr>
    </w:tbl>
    <w:bookmarkStart w:name="z24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незаконного игорного бизнеса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незаконного игорного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4=1-3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незаконной деятельности</w:t>
            </w:r>
          </w:p>
        </w:tc>
      </w:tr>
    </w:tbl>
    <w:bookmarkStart w:name="z24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показателей производства товаров и услуг производителями, не имеющими на это лицензии (разрешения) или незарегистрированными в установленном порядке</w:t>
      </w:r>
    </w:p>
    <w:bookmarkEnd w:id="238"/>
    <w:bookmarkStart w:name="z25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Браконьерство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Незаконная вырубка древесины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вырубка древесины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изъятой древесины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м3 древесины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изъятой древесины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5=3×4%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6=(3-5)/1000000</w:t>
            </w:r>
          </w:p>
        </w:tc>
      </w:tr>
    </w:tbl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Незаконная охота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охота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изъятых туш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1 штуку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изъятых туш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5=3×4%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6=(3-5)/1000000</w:t>
            </w:r>
          </w:p>
        </w:tc>
      </w:tr>
    </w:tbl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Незаконный отлов рыбы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Незаконный отлов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рыбы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Улов рыбы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Легальное производство рыбы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рыбы в стране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Незаконный отлов рыбы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5=1-2+3+4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7=6-5</w:t>
            </w:r>
          </w:p>
        </w:tc>
      </w:tr>
    </w:tbl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Незаконный отлов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1 кг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потребления рыбы по регионам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Нелегальное производство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Нелегальное производство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 (% из легального производства)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10=7×9%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11=10×8×1000000/1000000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13=11×12%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14=11-13</w:t>
            </w:r>
          </w:p>
        </w:tc>
      </w:tr>
    </w:tbl>
    <w:bookmarkStart w:name="z25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Производство нелегальной алкогольной продукции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нелегальной алкогольной продукции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40%-ного алкоголя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40%-ного алкоголя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40%-ного алкоголя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Легальное производство 40%-ного алкоголя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40%-ного алкоголя на душу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в возрасте от 15 лет и старше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алкоголя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4=1-2+3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7=5×6/1000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8=7-4</w:t>
            </w:r>
          </w:p>
        </w:tc>
      </w:tr>
    </w:tbl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нелегальной алкогольной продукции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1 л водки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1 л водки (экспертная оценка)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расходов домашних хозяйств на алкоголь по регионам от общих расходов 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 (% из легального производства)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10=9×0,9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12=11×8%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13=10×12×1000/1000000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15=13×14%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16=13-15</w:t>
            </w:r>
          </w:p>
        </w:tc>
      </w:tr>
    </w:tbl>
    <w:bookmarkStart w:name="z25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Производство нелегальных табачных изделий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нелегальных табачных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выявленного объема нелегальной табачной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Нелегальное производство табачных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за пачку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Нелегальное производство табачных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4=1+2-3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6=4*5%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8=6*7/20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10=8×9%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11=8-10</w:t>
            </w:r>
          </w:p>
        </w:tc>
      </w:tr>
    </w:tbl>
    <w:bookmarkStart w:name="z25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Транспортировка, приобретение, реализация, хранение нефти и нефтепродуктов, а также переработка нефти без документов, подтверждающих законность их происхождения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 приобретение, реализация, хранение нефти и нефтепродуктов, а также переработка нефти без документов, подтверждающих законность их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4=1-3</w:t>
            </w:r>
          </w:p>
        </w:tc>
      </w:tr>
    </w:tbl>
    <w:bookmarkStart w:name="z25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Самовольное пользование недрами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Самовольное пользование недрами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4=1-3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незаконной деятельности</w:t>
            </w:r>
          </w:p>
        </w:tc>
      </w:tr>
    </w:tbl>
    <w:bookmarkStart w:name="z26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изъятых поддельных товаров и неавторизованных копий творческих оригиналов, изъятой контрабанды и незаконной деятельности посредников при оказании услуг порнографии и вебкам-моделей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Изъятые поддельные товары и неавторизованные копии творческих оригиналов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изъятой контрафактной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4=1-3</w:t>
            </w:r>
          </w:p>
        </w:tc>
      </w:tr>
    </w:tbl>
    <w:bookmarkStart w:name="z26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Контрабанда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Изъятая контрабанда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4=1-3</w:t>
            </w:r>
          </w:p>
        </w:tc>
      </w:tr>
    </w:tbl>
    <w:bookmarkStart w:name="z26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Незаконная деятельность посредников при оказании услуг порнографии и вебкам-моделей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деятельность посредников при оказании услуг порнографии и вебкам-моделей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промежуточного потребления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3=1×2%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4=1-3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