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da18" w14:textId="abed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19 марта 2021 года № 89 "Об утверждении Правил по управлению резервным запасом 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28 августа 2025 года № 264. Зарегистрирован в Министерстве юстиции Республики Казахстан 29 августа 2025 года № 36753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марта 2021 года № 89 "Об утверждении Правил по управлению резервным запасом зерна" (зарегистрирован в Реестре государственной регистрации нормативных правовых актов № 22387)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резервным запасом зерна, утвержденных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оператор по зерновому рынку (далее – оператор) – национальная компания в сфере агропромышленного комплекса, участвующая в обеспечении продовольственной безопасности посредством осуществления стабилизационной функции на зерновом рынке и полномочий по управлению резервным запасом зерна и фуражным фондом;";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управление резервным запасом зерна – деятельность оператора по зерновому рынку, направленная на обеспечение хранения резервного запаса зерна на хлебоприемных предприятиях за счет бюджетных средств, а также на закуп, реализацию и мену резервного запаса зерна;";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ситуациям Республики Казахстан</w:t>
      </w:r>
    </w:p>
    <w:p>
      <w:pPr>
        <w:spacing w:after="0"/>
        <w:ind w:left="0"/>
        <w:jc w:val="both"/>
      </w:pPr>
      <w:bookmarkStart w:name="z23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2025 года №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резервным запасом зерна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сельского хозяйства Республики Казахстан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интернет-ресурсе: www.gov.kz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Отчет о наличии резервного запаса зерна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№ 1-ЗЗ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 квартал 20__года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оператор по зерновому рынку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ежеквартально, в срок до 5 числа месяца, следующего за отчетным кварталом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хлебоприемного предприятия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хлебоприемного предприятия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 (КАТО)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зерна, тонн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________________________________________________________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30"/>
    <w:p>
      <w:pPr>
        <w:spacing w:after="0"/>
        <w:ind w:left="0"/>
        <w:jc w:val="both"/>
      </w:pPr>
      <w:bookmarkStart w:name="z43" w:id="3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(электронная цифровая подпись)</w:t>
      </w:r>
    </w:p>
    <w:p>
      <w:pPr>
        <w:spacing w:after="0"/>
        <w:ind w:left="0"/>
        <w:jc w:val="both"/>
      </w:pPr>
      <w:bookmarkStart w:name="z44" w:id="32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 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наличии))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 на безвозмездной основе "Отчет о наличии резервного запаса зерна" приведено в приложении к настоящей форме.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резервного запаса зерна"</w:t>
            </w:r>
          </w:p>
        </w:tc>
      </w:tr>
    </w:tbl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"Отчет о наличии резервного запаса зерна" (индекс: форма № 1-ЗЗ, периодичность: ежеквартальная)</w:t>
      </w:r>
    </w:p>
    <w:bookmarkEnd w:id="34"/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 "Отчет о наличии резервного запаса зерна" (далее – Форма).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руководителем, либо лицом, исполняющим его обязанности, с указанием его фамилии и инициалов.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на государственном и русском языках.</w:t>
      </w:r>
    </w:p>
    <w:bookmarkEnd w:id="38"/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указывается порядковый номер.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наименование хлебоприемного предприятия.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адрес хлебоприемного предприятия.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код по классификатору административно-территориальных объектов (КАТО).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указывается объем зерна, хранящегося на хлебоприемном предприятии, в тоннах.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