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e98" w14:textId="8c70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августа 2025 года № 328. Зарегистрирован в Министерстве юстиции Республики Казахстан 29 августа 2025 года № 36752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28243).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