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1635c" w14:textId="3f163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нормативные правовые акты Республики Казахстан по вопросам банковской и микрофинансовой деятельности</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28 августа 2025 года № 46. Зарегистрировано в Министерстве юстиции Республики Казахстан 29 августа 2025 года № 36748</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5</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Правление Агентства Республики Казахстан по регулированию и развитию финансового рынка ПОСТАНОВЛЯЕТ:</w:t>
      </w:r>
    </w:p>
    <w:bookmarkEnd w:id="0"/>
    <w:bookmarkStart w:name="z6"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Перечень</w:t>
      </w:r>
      <w:r>
        <w:rPr>
          <w:rFonts w:ascii="Times New Roman"/>
          <w:b w:val="false"/>
          <w:i w:val="false"/>
          <w:color w:val="000000"/>
          <w:sz w:val="28"/>
        </w:rPr>
        <w:t xml:space="preserve"> нормативных правовых актов Республики Казахстан по вопросам банковской и микрофинансовой деятельности, в которые вносятся изменения и дополнения, согласно приложению к настоящему постановлению (далее – Перечень).</w:t>
      </w:r>
    </w:p>
    <w:bookmarkEnd w:id="1"/>
    <w:bookmarkStart w:name="z7" w:id="2"/>
    <w:p>
      <w:pPr>
        <w:spacing w:after="0"/>
        <w:ind w:left="0"/>
        <w:jc w:val="both"/>
      </w:pPr>
      <w:r>
        <w:rPr>
          <w:rFonts w:ascii="Times New Roman"/>
          <w:b w:val="false"/>
          <w:i w:val="false"/>
          <w:color w:val="000000"/>
          <w:sz w:val="28"/>
        </w:rPr>
        <w:t>
      2. Департаменту поведенческого надзора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5"/>
    <w:bookmarkStart w:name="z11" w:id="6"/>
    <w:p>
      <w:pPr>
        <w:spacing w:after="0"/>
        <w:ind w:left="0"/>
        <w:jc w:val="both"/>
      </w:pPr>
      <w:r>
        <w:rPr>
          <w:rFonts w:ascii="Times New Roman"/>
          <w:b w:val="false"/>
          <w:i w:val="false"/>
          <w:color w:val="000000"/>
          <w:sz w:val="28"/>
        </w:rPr>
        <w:t>
      4.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6"/>
    <w:bookmarkStart w:name="z12" w:id="7"/>
    <w:p>
      <w:pPr>
        <w:spacing w:after="0"/>
        <w:ind w:left="0"/>
        <w:jc w:val="both"/>
      </w:pPr>
      <w:r>
        <w:rPr>
          <w:rFonts w:ascii="Times New Roman"/>
          <w:b w:val="false"/>
          <w:i w:val="false"/>
          <w:color w:val="000000"/>
          <w:sz w:val="28"/>
        </w:rPr>
        <w:t xml:space="preserve">
      5. Настоящее постановление подлежит официальному опубликованию и вводится в действие с 31 августа 2025 года, за исключением </w:t>
      </w:r>
      <w:r>
        <w:rPr>
          <w:rFonts w:ascii="Times New Roman"/>
          <w:b w:val="false"/>
          <w:i w:val="false"/>
          <w:color w:val="000000"/>
          <w:sz w:val="28"/>
        </w:rPr>
        <w:t>пункта 1</w:t>
      </w:r>
      <w:r>
        <w:rPr>
          <w:rFonts w:ascii="Times New Roman"/>
          <w:b w:val="false"/>
          <w:i w:val="false"/>
          <w:color w:val="000000"/>
          <w:sz w:val="28"/>
        </w:rPr>
        <w:t xml:space="preserve"> Перечня, </w:t>
      </w:r>
      <w:r>
        <w:rPr>
          <w:rFonts w:ascii="Times New Roman"/>
          <w:b w:val="false"/>
          <w:i w:val="false"/>
          <w:color w:val="000000"/>
          <w:sz w:val="28"/>
        </w:rPr>
        <w:t>пункта 12</w:t>
      </w:r>
      <w:r>
        <w:rPr>
          <w:rFonts w:ascii="Times New Roman"/>
          <w:b w:val="false"/>
          <w:i w:val="false"/>
          <w:color w:val="000000"/>
          <w:sz w:val="28"/>
        </w:rPr>
        <w:t xml:space="preserve"> Приложения 1 к Перечню и </w:t>
      </w:r>
      <w:r>
        <w:rPr>
          <w:rFonts w:ascii="Times New Roman"/>
          <w:b w:val="false"/>
          <w:i w:val="false"/>
          <w:color w:val="000000"/>
          <w:sz w:val="28"/>
        </w:rPr>
        <w:t>пункта 10</w:t>
      </w:r>
      <w:r>
        <w:rPr>
          <w:rFonts w:ascii="Times New Roman"/>
          <w:b w:val="false"/>
          <w:i w:val="false"/>
          <w:color w:val="000000"/>
          <w:sz w:val="28"/>
        </w:rPr>
        <w:t xml:space="preserve"> Приложения 2 к Перечню, которые вводятся в действие с 30 сентября 2025 года.</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по регулированию и развитию</w:t>
            </w:r>
          </w:p>
          <w:p>
            <w:pPr>
              <w:spacing w:after="0"/>
              <w:ind w:left="0"/>
              <w:jc w:val="left"/>
            </w:pPr>
          </w:p>
          <w:p>
            <w:pPr>
              <w:spacing w:after="20"/>
              <w:ind w:left="20"/>
              <w:jc w:val="both"/>
            </w:pPr>
            <w:r>
              <w:rPr>
                <w:rFonts w:ascii="Times New Roman"/>
                <w:b w:val="false"/>
                <w:i/>
                <w:color w:val="000000"/>
                <w:sz w:val="20"/>
              </w:rPr>
              <w:t>финансового рынка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bookmarkStart w:name="z14" w:id="8"/>
      <w:r>
        <w:rPr>
          <w:rFonts w:ascii="Times New Roman"/>
          <w:b w:val="false"/>
          <w:i w:val="false"/>
          <w:color w:val="000000"/>
          <w:sz w:val="28"/>
        </w:rPr>
        <w:t>
      "СОГЛАСОВАНО"</w:t>
      </w:r>
    </w:p>
    <w:bookmarkEnd w:id="8"/>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28 августа 2025 года № 46</w:t>
            </w:r>
          </w:p>
        </w:tc>
      </w:tr>
    </w:tbl>
    <w:bookmarkStart w:name="z16" w:id="9"/>
    <w:p>
      <w:pPr>
        <w:spacing w:after="0"/>
        <w:ind w:left="0"/>
        <w:jc w:val="left"/>
      </w:pPr>
      <w:r>
        <w:rPr>
          <w:rFonts w:ascii="Times New Roman"/>
          <w:b/>
          <w:i w:val="false"/>
          <w:color w:val="000000"/>
        </w:rPr>
        <w:t xml:space="preserve"> Перечень нормативных правовых актов Республики Казахстан по вопросам банковской и микрофинансовой деятельности, в которые вносятся изменения и дополнения</w:t>
      </w:r>
    </w:p>
    <w:bookmarkEnd w:id="9"/>
    <w:bookmarkStart w:name="z17" w:id="1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12 ноября 2019 года № 188 "Об утверждении Правил формирования системы управления рисками и внутреннего контроля для банков второго уровня, филиалов банков-нерезидентов Республики Казахстан" (зарегистрировано в Реестре государственной регистрации нормативных правовых актов под № 19632) следующие изменение и дополнение:</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пункта 123 изложить в следующей редакции:</w:t>
      </w:r>
    </w:p>
    <w:bookmarkStart w:name="z19" w:id="11"/>
    <w:p>
      <w:pPr>
        <w:spacing w:after="0"/>
        <w:ind w:left="0"/>
        <w:jc w:val="both"/>
      </w:pPr>
      <w:r>
        <w:rPr>
          <w:rFonts w:ascii="Times New Roman"/>
          <w:b w:val="false"/>
          <w:i w:val="false"/>
          <w:color w:val="000000"/>
          <w:sz w:val="28"/>
        </w:rPr>
        <w:t xml:space="preserve">
      "7) разработки мер минимизации рисков мошенничества, в том числе при предоставлении заемщику посредством Интернета в течение одного календарного дня нескольких потребительских займов, не обеспеченных залогом имущества, сумма которых в результате сложения превышает минимальный размер, определенный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23 декабря 2019 года № 248 "Об утверждении Правил заключения договора банковского займа, в том числе требований к содержанию, оформлению, обязательным условиям договора банковского займа, форм графика погашения займа и памятки для заемщика - физического лица" (зарегистрировано в Реестре государственной регистрации нормативных правовых актов под № 19774);";</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124 дополнить абзацем пятым следующего содержания:</w:t>
      </w:r>
    </w:p>
    <w:bookmarkStart w:name="z21" w:id="12"/>
    <w:p>
      <w:pPr>
        <w:spacing w:after="0"/>
        <w:ind w:left="0"/>
        <w:jc w:val="both"/>
      </w:pPr>
      <w:r>
        <w:rPr>
          <w:rFonts w:ascii="Times New Roman"/>
          <w:b w:val="false"/>
          <w:i w:val="false"/>
          <w:color w:val="000000"/>
          <w:sz w:val="28"/>
        </w:rPr>
        <w:t xml:space="preserve">
      "соблюдение требования, предусмотренного частью шестой </w:t>
      </w:r>
      <w:r>
        <w:rPr>
          <w:rFonts w:ascii="Times New Roman"/>
          <w:b w:val="false"/>
          <w:i w:val="false"/>
          <w:color w:val="000000"/>
          <w:sz w:val="28"/>
        </w:rPr>
        <w:t>пункта 5-2</w:t>
      </w:r>
      <w:r>
        <w:rPr>
          <w:rFonts w:ascii="Times New Roman"/>
          <w:b w:val="false"/>
          <w:i w:val="false"/>
          <w:color w:val="000000"/>
          <w:sz w:val="28"/>
        </w:rPr>
        <w:t xml:space="preserve"> статьи 34 Закона о банках, в том числе в случае, предусмотренном подпунктом 7) пункта 123 Правил, а также принятие иных мер в соответствии с Правилами;".</w:t>
      </w:r>
    </w:p>
    <w:bookmarkEnd w:id="12"/>
    <w:bookmarkStart w:name="z22" w:id="13"/>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29 ноября 2019 года № 232 "Об утверждении Порядка заключения договора о предоставлении микрокредита, в том числе требований к содержанию, оформлению договора и его первой страницы, содержащей информацию о полной стоимости микрокредита (сумме переплаты по микрокредиту, предмете микрокредита), обязательным условиям договора о предоставлении микрокредита, а также формы графика погашения микрокредита" (зарегистрировано в Реестре государственной регистрации нормативных правовых актов под № 19697) следующие изменения:</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24" w:id="1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 Закона Республики Казахстан "О микрофинансовой деятельности"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Порядок</w:t>
      </w:r>
      <w:r>
        <w:rPr>
          <w:rFonts w:ascii="Times New Roman"/>
          <w:b w:val="false"/>
          <w:i w:val="false"/>
          <w:color w:val="000000"/>
          <w:sz w:val="28"/>
        </w:rPr>
        <w:t xml:space="preserve"> заключения договора о предоставлении микрокредита, утвержденный указанным постановлением,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Перечню;</w:t>
      </w:r>
    </w:p>
    <w:bookmarkStart w:name="z26" w:id="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к содержанию, оформлению договора и его первой страницы, содержащей информацию о полной стоимости микрокредита (сумме переплаты по микрокредиту, предмете микрокредита), обязательным условиям договора о предоставлении микрокредита, утвержденных указанным постановлением:</w:t>
      </w:r>
    </w:p>
    <w:bookmarkEnd w:id="15"/>
    <w:bookmarkStart w:name="z27" w:id="16"/>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пункта 13</w:t>
      </w:r>
      <w:r>
        <w:rPr>
          <w:rFonts w:ascii="Times New Roman"/>
          <w:b w:val="false"/>
          <w:i w:val="false"/>
          <w:color w:val="000000"/>
          <w:sz w:val="28"/>
        </w:rPr>
        <w:t xml:space="preserve"> исключить.</w:t>
      </w:r>
    </w:p>
    <w:bookmarkEnd w:id="16"/>
    <w:bookmarkStart w:name="z28" w:id="17"/>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23 декабря 2019 года № 248 "Об утверждении Правил заключения договора банковского займа, в том числе требований к содержанию, оформлению, обязательным условиям договора банковского займа, форм графика погашения займа и памятки для заемщика – физического лица" (зарегистрировано в Реестре государственной регистрации нормативных правовых актов под № 19774) следующие изменения и дополнения:</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30" w:id="18"/>
    <w:p>
      <w:pPr>
        <w:spacing w:after="0"/>
        <w:ind w:left="0"/>
        <w:jc w:val="both"/>
      </w:pPr>
      <w:r>
        <w:rPr>
          <w:rFonts w:ascii="Times New Roman"/>
          <w:b w:val="false"/>
          <w:i w:val="false"/>
          <w:color w:val="000000"/>
          <w:sz w:val="28"/>
        </w:rPr>
        <w:t>
      "Об утверждении Порядка заключения договора банковского займа, в том числе требований к содержанию, оформлению, обязательным условиям договора банковского займа, форм графика погашения займа и памятки для заемщика - физического лица";</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32" w:id="19"/>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34 Закона Республики Казахстан "О банках и банковской деятельности в Республике Казахстан"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 изложить в следующей редакции:</w:t>
      </w:r>
    </w:p>
    <w:bookmarkStart w:name="z34" w:id="20"/>
    <w:p>
      <w:pPr>
        <w:spacing w:after="0"/>
        <w:ind w:left="0"/>
        <w:jc w:val="both"/>
      </w:pPr>
      <w:r>
        <w:rPr>
          <w:rFonts w:ascii="Times New Roman"/>
          <w:b w:val="false"/>
          <w:i w:val="false"/>
          <w:color w:val="000000"/>
          <w:sz w:val="28"/>
        </w:rPr>
        <w:t xml:space="preserve">
      "1) Порядок заключения договора банковского займа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Порядок</w:t>
      </w:r>
      <w:r>
        <w:rPr>
          <w:rFonts w:ascii="Times New Roman"/>
          <w:b w:val="false"/>
          <w:i w:val="false"/>
          <w:color w:val="000000"/>
          <w:sz w:val="28"/>
        </w:rPr>
        <w:t xml:space="preserve"> заключения договора банковского займа, утвержденный указанным постановлением,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Перечню;</w:t>
      </w:r>
    </w:p>
    <w:bookmarkStart w:name="z36" w:id="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к содержанию, оформлению, обязательным условиям договора банковского займа, утвержденных указанным постановлением:</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8" w:id="22"/>
    <w:p>
      <w:pPr>
        <w:spacing w:after="0"/>
        <w:ind w:left="0"/>
        <w:jc w:val="both"/>
      </w:pPr>
      <w:r>
        <w:rPr>
          <w:rFonts w:ascii="Times New Roman"/>
          <w:b w:val="false"/>
          <w:i w:val="false"/>
          <w:color w:val="000000"/>
          <w:sz w:val="28"/>
        </w:rPr>
        <w:t xml:space="preserve">
      "1. Настоящие Требования к содержанию, оформлению, обязательным условиям договора банковского займа (далее – Требования)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34 Закона Республики Казахстан "О банках и банковской деятельности в Республике Казахстан" и определяют требования к содержанию, оформлению, обязательным условиям договора банковского займа (далее – договор), заключаемого банками второго уровня (далее - банк).".</w:t>
      </w:r>
    </w:p>
    <w:bookmarkEnd w:id="22"/>
    <w:bookmarkStart w:name="z39" w:id="23"/>
    <w:p>
      <w:pPr>
        <w:spacing w:after="0"/>
        <w:ind w:left="0"/>
        <w:jc w:val="both"/>
      </w:pPr>
      <w:r>
        <w:rPr>
          <w:rFonts w:ascii="Times New Roman"/>
          <w:b w:val="false"/>
          <w:i w:val="false"/>
          <w:color w:val="000000"/>
          <w:sz w:val="28"/>
        </w:rPr>
        <w:t>
      дополнить пунктами 1-1 и 1-2 следующего содержания:</w:t>
      </w:r>
    </w:p>
    <w:bookmarkEnd w:id="23"/>
    <w:bookmarkStart w:name="z40" w:id="24"/>
    <w:p>
      <w:pPr>
        <w:spacing w:after="0"/>
        <w:ind w:left="0"/>
        <w:jc w:val="both"/>
      </w:pPr>
      <w:r>
        <w:rPr>
          <w:rFonts w:ascii="Times New Roman"/>
          <w:b w:val="false"/>
          <w:i w:val="false"/>
          <w:color w:val="000000"/>
          <w:sz w:val="28"/>
        </w:rPr>
        <w:t>
      "1-1. Для целей Требований используются следующие понятия:</w:t>
      </w:r>
    </w:p>
    <w:bookmarkEnd w:id="24"/>
    <w:bookmarkStart w:name="z41" w:id="25"/>
    <w:p>
      <w:pPr>
        <w:spacing w:after="0"/>
        <w:ind w:left="0"/>
        <w:jc w:val="both"/>
      </w:pPr>
      <w:r>
        <w:rPr>
          <w:rFonts w:ascii="Times New Roman"/>
          <w:b w:val="false"/>
          <w:i w:val="false"/>
          <w:color w:val="000000"/>
          <w:sz w:val="28"/>
        </w:rPr>
        <w:t>
      1) кредитная линия - обязательство банка кредитовать заемщика на условиях, позволяющих заемщику самому определять время получения банковского займа, но в пределах суммы и времени, определенных правилами о внутренней кредитной политике банка для такой формы кредитования и соглашением о предоставлении (открытии) кредитной линии;</w:t>
      </w:r>
    </w:p>
    <w:bookmarkEnd w:id="25"/>
    <w:bookmarkStart w:name="z42" w:id="26"/>
    <w:p>
      <w:pPr>
        <w:spacing w:after="0"/>
        <w:ind w:left="0"/>
        <w:jc w:val="both"/>
      </w:pPr>
      <w:r>
        <w:rPr>
          <w:rFonts w:ascii="Times New Roman"/>
          <w:b w:val="false"/>
          <w:i w:val="false"/>
          <w:color w:val="000000"/>
          <w:sz w:val="28"/>
        </w:rPr>
        <w:t>
      2) соглашение о предоставлении (открытии) кредитной линии - договор, заключенный на условиях, позволяющих заемщику самому определять в договоре (договорах) или заявлении (заявлениях), являющемся (являющихся) неотъемлемой (неотъемлемыми) частью (частями) соглашения о предоставлении (открытии) кредитной линии, или путем использования платежной карточки, сумму и время получения займа.</w:t>
      </w:r>
    </w:p>
    <w:bookmarkEnd w:id="26"/>
    <w:bookmarkStart w:name="z43" w:id="27"/>
    <w:p>
      <w:pPr>
        <w:spacing w:after="0"/>
        <w:ind w:left="0"/>
        <w:jc w:val="both"/>
      </w:pPr>
      <w:r>
        <w:rPr>
          <w:rFonts w:ascii="Times New Roman"/>
          <w:b w:val="false"/>
          <w:i w:val="false"/>
          <w:color w:val="000000"/>
          <w:sz w:val="28"/>
        </w:rPr>
        <w:t>
      1-2. Договор содержит условия, установленные законодательством Республики Казахстан для договоров соответствующего вида, условия, определенные по соглашению сторон, а также обязательные условия согласно следующему перечню:</w:t>
      </w:r>
    </w:p>
    <w:bookmarkEnd w:id="27"/>
    <w:bookmarkStart w:name="z44" w:id="28"/>
    <w:p>
      <w:pPr>
        <w:spacing w:after="0"/>
        <w:ind w:left="0"/>
        <w:jc w:val="both"/>
      </w:pPr>
      <w:r>
        <w:rPr>
          <w:rFonts w:ascii="Times New Roman"/>
          <w:b w:val="false"/>
          <w:i w:val="false"/>
          <w:color w:val="000000"/>
          <w:sz w:val="28"/>
        </w:rPr>
        <w:t>
      1) общие условия договора;</w:t>
      </w:r>
    </w:p>
    <w:bookmarkEnd w:id="28"/>
    <w:bookmarkStart w:name="z45" w:id="29"/>
    <w:p>
      <w:pPr>
        <w:spacing w:after="0"/>
        <w:ind w:left="0"/>
        <w:jc w:val="both"/>
      </w:pPr>
      <w:r>
        <w:rPr>
          <w:rFonts w:ascii="Times New Roman"/>
          <w:b w:val="false"/>
          <w:i w:val="false"/>
          <w:color w:val="000000"/>
          <w:sz w:val="28"/>
        </w:rPr>
        <w:t>
      2) права заемщика;</w:t>
      </w:r>
    </w:p>
    <w:bookmarkEnd w:id="29"/>
    <w:bookmarkStart w:name="z46" w:id="30"/>
    <w:p>
      <w:pPr>
        <w:spacing w:after="0"/>
        <w:ind w:left="0"/>
        <w:jc w:val="both"/>
      </w:pPr>
      <w:r>
        <w:rPr>
          <w:rFonts w:ascii="Times New Roman"/>
          <w:b w:val="false"/>
          <w:i w:val="false"/>
          <w:color w:val="000000"/>
          <w:sz w:val="28"/>
        </w:rPr>
        <w:t>
      3) права банка;</w:t>
      </w:r>
    </w:p>
    <w:bookmarkEnd w:id="30"/>
    <w:bookmarkStart w:name="z47" w:id="31"/>
    <w:p>
      <w:pPr>
        <w:spacing w:after="0"/>
        <w:ind w:left="0"/>
        <w:jc w:val="both"/>
      </w:pPr>
      <w:r>
        <w:rPr>
          <w:rFonts w:ascii="Times New Roman"/>
          <w:b w:val="false"/>
          <w:i w:val="false"/>
          <w:color w:val="000000"/>
          <w:sz w:val="28"/>
        </w:rPr>
        <w:t>
      4) обязанности банка;</w:t>
      </w:r>
    </w:p>
    <w:bookmarkEnd w:id="31"/>
    <w:bookmarkStart w:name="z48" w:id="32"/>
    <w:p>
      <w:pPr>
        <w:spacing w:after="0"/>
        <w:ind w:left="0"/>
        <w:jc w:val="both"/>
      </w:pPr>
      <w:r>
        <w:rPr>
          <w:rFonts w:ascii="Times New Roman"/>
          <w:b w:val="false"/>
          <w:i w:val="false"/>
          <w:color w:val="000000"/>
          <w:sz w:val="28"/>
        </w:rPr>
        <w:t>
      5) ограничения для банка;</w:t>
      </w:r>
    </w:p>
    <w:bookmarkEnd w:id="32"/>
    <w:bookmarkStart w:name="z49" w:id="33"/>
    <w:p>
      <w:pPr>
        <w:spacing w:after="0"/>
        <w:ind w:left="0"/>
        <w:jc w:val="both"/>
      </w:pPr>
      <w:r>
        <w:rPr>
          <w:rFonts w:ascii="Times New Roman"/>
          <w:b w:val="false"/>
          <w:i w:val="false"/>
          <w:color w:val="000000"/>
          <w:sz w:val="28"/>
        </w:rPr>
        <w:t>
      6) ответственность сторон за нарушение обязательств;</w:t>
      </w:r>
    </w:p>
    <w:bookmarkEnd w:id="33"/>
    <w:bookmarkStart w:name="z50" w:id="34"/>
    <w:p>
      <w:pPr>
        <w:spacing w:after="0"/>
        <w:ind w:left="0"/>
        <w:jc w:val="both"/>
      </w:pPr>
      <w:r>
        <w:rPr>
          <w:rFonts w:ascii="Times New Roman"/>
          <w:b w:val="false"/>
          <w:i w:val="false"/>
          <w:color w:val="000000"/>
          <w:sz w:val="28"/>
        </w:rPr>
        <w:t>
      7) порядок внесения изменений в условия договора;</w:t>
      </w:r>
    </w:p>
    <w:bookmarkEnd w:id="34"/>
    <w:bookmarkStart w:name="z51" w:id="35"/>
    <w:p>
      <w:pPr>
        <w:spacing w:after="0"/>
        <w:ind w:left="0"/>
        <w:jc w:val="both"/>
      </w:pPr>
      <w:r>
        <w:rPr>
          <w:rFonts w:ascii="Times New Roman"/>
          <w:b w:val="false"/>
          <w:i w:val="false"/>
          <w:color w:val="000000"/>
          <w:sz w:val="28"/>
        </w:rPr>
        <w:t>
      8) условие, предусматривающее, что при уступке банком права (требования) по договору третьему лицу требования и ограничения, предъявляемые законодательством Республики Казахстан к взаимоотношениям кредитора с заемщиком в рамках договора, распространяются на правоотношения заемщика с третьим лицом, которому уступлено право (требование).";</w:t>
      </w:r>
    </w:p>
    <w:bookmarkEnd w:id="35"/>
    <w:bookmarkStart w:name="z52" w:id="36"/>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подпункта 8)</w:t>
      </w:r>
      <w:r>
        <w:rPr>
          <w:rFonts w:ascii="Times New Roman"/>
          <w:b w:val="false"/>
          <w:i w:val="false"/>
          <w:color w:val="000000"/>
          <w:sz w:val="28"/>
        </w:rPr>
        <w:t xml:space="preserve"> пункта 3 изложить в следующей редакции:</w:t>
      </w:r>
    </w:p>
    <w:bookmarkEnd w:id="36"/>
    <w:bookmarkStart w:name="z53" w:id="37"/>
    <w:p>
      <w:pPr>
        <w:spacing w:after="0"/>
        <w:ind w:left="0"/>
        <w:jc w:val="both"/>
      </w:pPr>
      <w:r>
        <w:rPr>
          <w:rFonts w:ascii="Times New Roman"/>
          <w:b w:val="false"/>
          <w:i w:val="false"/>
          <w:color w:val="000000"/>
          <w:sz w:val="28"/>
        </w:rPr>
        <w:t xml:space="preserve">
      "Договор, заключенный с физическим лицом, содержит право заемщика письменно обратиться к банковскому омбудсману в соответствии с </w:t>
      </w:r>
      <w:r>
        <w:rPr>
          <w:rFonts w:ascii="Times New Roman"/>
          <w:b w:val="false"/>
          <w:i w:val="false"/>
          <w:color w:val="000000"/>
          <w:sz w:val="28"/>
        </w:rPr>
        <w:t>Законом о банках</w:t>
      </w:r>
      <w:r>
        <w:rPr>
          <w:rFonts w:ascii="Times New Roman"/>
          <w:b w:val="false"/>
          <w:i w:val="false"/>
          <w:color w:val="000000"/>
          <w:sz w:val="28"/>
        </w:rPr>
        <w:t xml:space="preserve"> для урегулирования разногласий, возникших из заключенного договора.";</w:t>
      </w:r>
    </w:p>
    <w:bookmarkEnd w:id="37"/>
    <w:bookmarkStart w:name="z54" w:id="38"/>
    <w:p>
      <w:pPr>
        <w:spacing w:after="0"/>
        <w:ind w:left="0"/>
        <w:jc w:val="both"/>
      </w:pPr>
      <w:r>
        <w:rPr>
          <w:rFonts w:ascii="Times New Roman"/>
          <w:b w:val="false"/>
          <w:i w:val="false"/>
          <w:color w:val="000000"/>
          <w:sz w:val="28"/>
        </w:rPr>
        <w:t xml:space="preserve">
      абзац первый части первой </w:t>
      </w:r>
      <w:r>
        <w:rPr>
          <w:rFonts w:ascii="Times New Roman"/>
          <w:b w:val="false"/>
          <w:i w:val="false"/>
          <w:color w:val="000000"/>
          <w:sz w:val="28"/>
        </w:rPr>
        <w:t>подпункта 5)</w:t>
      </w:r>
      <w:r>
        <w:rPr>
          <w:rFonts w:ascii="Times New Roman"/>
          <w:b w:val="false"/>
          <w:i w:val="false"/>
          <w:color w:val="000000"/>
          <w:sz w:val="28"/>
        </w:rPr>
        <w:t xml:space="preserve"> пункта 5 изложить в следующей редакции:</w:t>
      </w:r>
    </w:p>
    <w:bookmarkEnd w:id="38"/>
    <w:bookmarkStart w:name="z55" w:id="39"/>
    <w:p>
      <w:pPr>
        <w:spacing w:after="0"/>
        <w:ind w:left="0"/>
        <w:jc w:val="both"/>
      </w:pPr>
      <w:r>
        <w:rPr>
          <w:rFonts w:ascii="Times New Roman"/>
          <w:b w:val="false"/>
          <w:i w:val="false"/>
          <w:color w:val="000000"/>
          <w:sz w:val="28"/>
        </w:rPr>
        <w:t>
      "5) при наличии просрочки исполнения обязательства, но не позднее десяти календарных дней с даты ее наступления уведомить заемщика способом и в сроки, предусмотренные в договоре:".</w:t>
      </w:r>
    </w:p>
    <w:bookmarkEnd w:id="39"/>
    <w:bookmarkStart w:name="z56" w:id="40"/>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16 августа 2024 года № 53 "Об утверждении Правил избрания, досрочного прекращения и осуществления деятельности банковского омбудсмана" (зарегистрировано в Реестре государственной регистрации нормативных правовых актов под № 34955) следующее дополнение:</w:t>
      </w:r>
    </w:p>
    <w:bookmarkEnd w:id="40"/>
    <w:bookmarkStart w:name="z57" w:id="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w:t>
      </w:r>
      <w:r>
        <w:rPr>
          <w:rFonts w:ascii="Times New Roman"/>
          <w:b w:val="false"/>
          <w:i w:val="false"/>
          <w:color w:val="000000"/>
          <w:sz w:val="28"/>
        </w:rPr>
        <w:t xml:space="preserve"> к Правилам избрания, досрочного прекращения и осуществления деятельности банковского омбудсмана, утвержденном указанным постановлением:</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форму</w:t>
      </w:r>
      <w:r>
        <w:rPr>
          <w:rFonts w:ascii="Times New Roman"/>
          <w:b w:val="false"/>
          <w:i w:val="false"/>
          <w:color w:val="000000"/>
          <w:sz w:val="28"/>
        </w:rPr>
        <w:t xml:space="preserve"> Сведений о кандидате на должность банковского омбудсмана дополнить пунктом 4-1 следующего содержания:</w:t>
      </w:r>
    </w:p>
    <w:bookmarkStart w:name="z59" w:id="42"/>
    <w:p>
      <w:pPr>
        <w:spacing w:after="0"/>
        <w:ind w:left="0"/>
        <w:jc w:val="both"/>
      </w:pPr>
      <w:r>
        <w:rPr>
          <w:rFonts w:ascii="Times New Roman"/>
          <w:b w:val="false"/>
          <w:i w:val="false"/>
          <w:color w:val="000000"/>
          <w:sz w:val="28"/>
        </w:rPr>
        <w:t>
      "4-1. Сведения о владении кандидата государственным языком подтверждается справкой диагностического тестирования по системе оценки уровня владения казахским языком КАЗТЕСТ Национального центра тестирования Министерства науки и высшего образования Республики Казахстан на уровне не ниже уровня В2 либо официальным сертификатом Qazaq Resmi Test о сдаче экзамена по казахскому языку с уровнем B2 в системе онлайн тестирования Qazaq Resmi Test.".</w:t>
      </w:r>
    </w:p>
    <w:bookmarkEnd w:id="42"/>
    <w:bookmarkStart w:name="z60" w:id="43"/>
    <w:p>
      <w:pPr>
        <w:spacing w:after="0"/>
        <w:ind w:left="0"/>
        <w:jc w:val="both"/>
      </w:pPr>
      <w:r>
        <w:rPr>
          <w:rFonts w:ascii="Times New Roman"/>
          <w:b w:val="false"/>
          <w:i w:val="false"/>
          <w:color w:val="000000"/>
          <w:sz w:val="28"/>
        </w:rPr>
        <w:t xml:space="preserve">
      5.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16 августа 2024 года № 54 "Об утверждении Правил избрания, досрочного прекращения и осуществления деятельности микрофинансового омбудсмана" (зарегистрировано в Реестре государственной регистрации нормативных правовых актов под № 34943) следующее дополнение:</w:t>
      </w:r>
    </w:p>
    <w:bookmarkEnd w:id="43"/>
    <w:bookmarkStart w:name="z61" w:id="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w:t>
      </w:r>
      <w:r>
        <w:rPr>
          <w:rFonts w:ascii="Times New Roman"/>
          <w:b w:val="false"/>
          <w:i w:val="false"/>
          <w:color w:val="000000"/>
          <w:sz w:val="28"/>
        </w:rPr>
        <w:t xml:space="preserve"> к Правилам избрания, досрочного прекращения и осуществления деятельности микрофинансового омбудсмана, утвержденным указанным постановлением:</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форму</w:t>
      </w:r>
      <w:r>
        <w:rPr>
          <w:rFonts w:ascii="Times New Roman"/>
          <w:b w:val="false"/>
          <w:i w:val="false"/>
          <w:color w:val="000000"/>
          <w:sz w:val="28"/>
        </w:rPr>
        <w:t xml:space="preserve"> Сведений о кандидате на должность микрофинансового омбудсмана дополнить пунктом 4-1 следующего содержания:</w:t>
      </w:r>
    </w:p>
    <w:bookmarkStart w:name="z63" w:id="45"/>
    <w:p>
      <w:pPr>
        <w:spacing w:after="0"/>
        <w:ind w:left="0"/>
        <w:jc w:val="both"/>
      </w:pPr>
      <w:r>
        <w:rPr>
          <w:rFonts w:ascii="Times New Roman"/>
          <w:b w:val="false"/>
          <w:i w:val="false"/>
          <w:color w:val="000000"/>
          <w:sz w:val="28"/>
        </w:rPr>
        <w:t>
      "4-1. Сведения о владении кандидата государственным языком подтверждается справкой диагностического тестирования по системе оценки уровня владения казахским языком КАЗТЕСТ Национального центра тестирования Министерства науки и высшего образования Республики Казахстан на уровне не ниже уровня В2 либо официальным сертификатом Qazaq Resmi Test о сдаче экзамена по казахскому языку с уровнем B2 в системе онлайн тестирования Qazaq Resmi Test.".</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банковской</w:t>
            </w:r>
            <w:r>
              <w:br/>
            </w:r>
            <w:r>
              <w:rPr>
                <w:rFonts w:ascii="Times New Roman"/>
                <w:b w:val="false"/>
                <w:i w:val="false"/>
                <w:color w:val="000000"/>
                <w:sz w:val="20"/>
              </w:rPr>
              <w:t>и микрофинансовой деятельности,</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ноября 2019 года № 232</w:t>
            </w:r>
          </w:p>
        </w:tc>
      </w:tr>
    </w:tbl>
    <w:bookmarkStart w:name="z66" w:id="46"/>
    <w:p>
      <w:pPr>
        <w:spacing w:after="0"/>
        <w:ind w:left="0"/>
        <w:jc w:val="left"/>
      </w:pPr>
      <w:r>
        <w:rPr>
          <w:rFonts w:ascii="Times New Roman"/>
          <w:b/>
          <w:i w:val="false"/>
          <w:color w:val="000000"/>
        </w:rPr>
        <w:t xml:space="preserve"> Порядок заключения договора о предоставлении микрокредита</w:t>
      </w:r>
    </w:p>
    <w:bookmarkEnd w:id="46"/>
    <w:bookmarkStart w:name="z67" w:id="47"/>
    <w:p>
      <w:pPr>
        <w:spacing w:after="0"/>
        <w:ind w:left="0"/>
        <w:jc w:val="both"/>
      </w:pPr>
      <w:r>
        <w:rPr>
          <w:rFonts w:ascii="Times New Roman"/>
          <w:b w:val="false"/>
          <w:i w:val="false"/>
          <w:color w:val="000000"/>
          <w:sz w:val="28"/>
        </w:rPr>
        <w:t xml:space="preserve">
      1. Настоящий Порядок заключения договора о предоставлении микрокредита (далее – Порядок) разработан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 Закона Республики Казахстан "О микрофинансовой деятельности" (далее – Закон) и определяет порядок заключения договора о предоставлении микрокредита.</w:t>
      </w:r>
    </w:p>
    <w:bookmarkEnd w:id="47"/>
    <w:bookmarkStart w:name="z68" w:id="48"/>
    <w:p>
      <w:pPr>
        <w:spacing w:after="0"/>
        <w:ind w:left="0"/>
        <w:jc w:val="both"/>
      </w:pPr>
      <w:r>
        <w:rPr>
          <w:rFonts w:ascii="Times New Roman"/>
          <w:b w:val="false"/>
          <w:i w:val="false"/>
          <w:color w:val="000000"/>
          <w:sz w:val="28"/>
        </w:rPr>
        <w:t>
      2. В Порядке используются следующие понятия:</w:t>
      </w:r>
    </w:p>
    <w:bookmarkEnd w:id="48"/>
    <w:bookmarkStart w:name="z69" w:id="49"/>
    <w:p>
      <w:pPr>
        <w:spacing w:after="0"/>
        <w:ind w:left="0"/>
        <w:jc w:val="both"/>
      </w:pPr>
      <w:r>
        <w:rPr>
          <w:rFonts w:ascii="Times New Roman"/>
          <w:b w:val="false"/>
          <w:i w:val="false"/>
          <w:color w:val="000000"/>
          <w:sz w:val="28"/>
        </w:rPr>
        <w:t>
      1) кредитная линия - обязательство организации кредитовать заемщика на условиях, позволяющих заемщику самому определять время получения микрокредита, но в пределах суммы и времени, определенных правилами предоставления микрокредитов и соглашением о предоставлении (открытии) кредитной линии;</w:t>
      </w:r>
    </w:p>
    <w:bookmarkEnd w:id="49"/>
    <w:bookmarkStart w:name="z70" w:id="50"/>
    <w:p>
      <w:pPr>
        <w:spacing w:after="0"/>
        <w:ind w:left="0"/>
        <w:jc w:val="both"/>
      </w:pPr>
      <w:r>
        <w:rPr>
          <w:rFonts w:ascii="Times New Roman"/>
          <w:b w:val="false"/>
          <w:i w:val="false"/>
          <w:color w:val="000000"/>
          <w:sz w:val="28"/>
        </w:rPr>
        <w:t>
      2) соглашение о предоставлении (открытии) кредитной линии – договор о предоставлении микрокредита, заключенный на условиях, позволяющих заемщику самому определять в договоре (договорах), являющемся (являющихся) неотъемлемой (неотъемлемыми) частью (частями) соглашения о предоставлении (открытии) кредитной линии, сумму и время получения микрокредита, но в пределах суммы и времени, определенных правилами предоставления микрокредитов и соглашением о предоставлении (открытии) кредитной линии;</w:t>
      </w:r>
    </w:p>
    <w:bookmarkEnd w:id="50"/>
    <w:bookmarkStart w:name="z71" w:id="51"/>
    <w:p>
      <w:pPr>
        <w:spacing w:after="0"/>
        <w:ind w:left="0"/>
        <w:jc w:val="both"/>
      </w:pPr>
      <w:r>
        <w:rPr>
          <w:rFonts w:ascii="Times New Roman"/>
          <w:b w:val="false"/>
          <w:i w:val="false"/>
          <w:color w:val="000000"/>
          <w:sz w:val="28"/>
        </w:rPr>
        <w:t>
      3) организация – организация, осуществляющая микрофинансовую деятельность (микрофинансовая организация, кредитное товарищество, ломбард, осуществляющие деятельность по предоставлению микрокредитов);</w:t>
      </w:r>
    </w:p>
    <w:bookmarkEnd w:id="51"/>
    <w:bookmarkStart w:name="z72" w:id="52"/>
    <w:p>
      <w:pPr>
        <w:spacing w:after="0"/>
        <w:ind w:left="0"/>
        <w:jc w:val="both"/>
      </w:pPr>
      <w:r>
        <w:rPr>
          <w:rFonts w:ascii="Times New Roman"/>
          <w:b w:val="false"/>
          <w:i w:val="false"/>
          <w:color w:val="000000"/>
          <w:sz w:val="28"/>
        </w:rPr>
        <w:t>
      4) сумма переплаты по микрокредиту – сумма всех платежей заемщика по договору, включая сумму вознаграждения, неустойки (штрафа, пени), за исключением предмета микрокредита.</w:t>
      </w:r>
    </w:p>
    <w:bookmarkEnd w:id="52"/>
    <w:bookmarkStart w:name="z73" w:id="53"/>
    <w:p>
      <w:pPr>
        <w:spacing w:after="0"/>
        <w:ind w:left="0"/>
        <w:jc w:val="both"/>
      </w:pPr>
      <w:r>
        <w:rPr>
          <w:rFonts w:ascii="Times New Roman"/>
          <w:b w:val="false"/>
          <w:i w:val="false"/>
          <w:color w:val="000000"/>
          <w:sz w:val="28"/>
        </w:rPr>
        <w:t>
      3. Договор о предоставлении микрокредита, в соответствии с которым организация предоставляет заемщику микрокредит заключается с учетом требований гражданского законодательства Республики Казахстан к письменной форме сделки.</w:t>
      </w:r>
    </w:p>
    <w:bookmarkEnd w:id="53"/>
    <w:bookmarkStart w:name="z74" w:id="54"/>
    <w:p>
      <w:pPr>
        <w:spacing w:after="0"/>
        <w:ind w:left="0"/>
        <w:jc w:val="both"/>
      </w:pPr>
      <w:r>
        <w:rPr>
          <w:rFonts w:ascii="Times New Roman"/>
          <w:b w:val="false"/>
          <w:i w:val="false"/>
          <w:color w:val="000000"/>
          <w:sz w:val="28"/>
        </w:rPr>
        <w:t xml:space="preserve">
      4. До заключения договора о предоставлении микрокредита с физическим лицом организация информирует физическое лицо, вне зависимости от способа его обращения за получением микрокредита, о размере ставки вознаграждения в процентах годовых, размере годовой эффективной ставки вознаграждения (реальной стоимости микрокредита), сумме переплаты по микрокредиту, а также осуществляет мероприятия, предусмотренные подпунктами 3), 4) и 5) пункта 2 </w:t>
      </w:r>
      <w:r>
        <w:rPr>
          <w:rFonts w:ascii="Times New Roman"/>
          <w:b w:val="false"/>
          <w:i w:val="false"/>
          <w:color w:val="000000"/>
          <w:sz w:val="28"/>
        </w:rPr>
        <w:t>статьи 7</w:t>
      </w:r>
      <w:r>
        <w:rPr>
          <w:rFonts w:ascii="Times New Roman"/>
          <w:b w:val="false"/>
          <w:i w:val="false"/>
          <w:color w:val="000000"/>
          <w:sz w:val="28"/>
        </w:rPr>
        <w:t xml:space="preserve"> Закона, с обязательным фиксированием перечня осуществленных организацией мероприятий, который приобщается к кредитному досье заемщика по данному договору.</w:t>
      </w:r>
    </w:p>
    <w:bookmarkEnd w:id="54"/>
    <w:bookmarkStart w:name="z75" w:id="55"/>
    <w:p>
      <w:pPr>
        <w:spacing w:after="0"/>
        <w:ind w:left="0"/>
        <w:jc w:val="both"/>
      </w:pPr>
      <w:r>
        <w:rPr>
          <w:rFonts w:ascii="Times New Roman"/>
          <w:b w:val="false"/>
          <w:i w:val="false"/>
          <w:color w:val="000000"/>
          <w:sz w:val="28"/>
        </w:rPr>
        <w:t>
      5. До принятия решения о предоставлении микрокредита физическому лицу, организация осуществляет проверку информации, содержащейся в кредитном отчете либо информационной системе уполномоченного государственного органа (далее – ИС), на предмет наличия следующих сведений:</w:t>
      </w:r>
    </w:p>
    <w:bookmarkEnd w:id="55"/>
    <w:bookmarkStart w:name="z76" w:id="56"/>
    <w:p>
      <w:pPr>
        <w:spacing w:after="0"/>
        <w:ind w:left="0"/>
        <w:jc w:val="both"/>
      </w:pPr>
      <w:r>
        <w:rPr>
          <w:rFonts w:ascii="Times New Roman"/>
          <w:b w:val="false"/>
          <w:i w:val="false"/>
          <w:color w:val="000000"/>
          <w:sz w:val="28"/>
        </w:rPr>
        <w:t>
      1) об установлении физическим лицом добровольного отказа от получения микрокредитов;</w:t>
      </w:r>
    </w:p>
    <w:bookmarkEnd w:id="56"/>
    <w:bookmarkStart w:name="z77" w:id="57"/>
    <w:p>
      <w:pPr>
        <w:spacing w:after="0"/>
        <w:ind w:left="0"/>
        <w:jc w:val="both"/>
      </w:pPr>
      <w:r>
        <w:rPr>
          <w:rFonts w:ascii="Times New Roman"/>
          <w:b w:val="false"/>
          <w:i w:val="false"/>
          <w:color w:val="000000"/>
          <w:sz w:val="28"/>
        </w:rPr>
        <w:t>
      2) о призыве физического лица на срочную воинскую службу;</w:t>
      </w:r>
    </w:p>
    <w:bookmarkEnd w:id="57"/>
    <w:bookmarkStart w:name="z78" w:id="58"/>
    <w:p>
      <w:pPr>
        <w:spacing w:after="0"/>
        <w:ind w:left="0"/>
        <w:jc w:val="both"/>
      </w:pPr>
      <w:r>
        <w:rPr>
          <w:rFonts w:ascii="Times New Roman"/>
          <w:b w:val="false"/>
          <w:i w:val="false"/>
          <w:color w:val="000000"/>
          <w:sz w:val="28"/>
        </w:rPr>
        <w:t>
      3) о ранее полученных физическим лицом банковских займов и (или) микрокредитов;</w:t>
      </w:r>
    </w:p>
    <w:bookmarkEnd w:id="58"/>
    <w:bookmarkStart w:name="z79" w:id="59"/>
    <w:p>
      <w:pPr>
        <w:spacing w:after="0"/>
        <w:ind w:left="0"/>
        <w:jc w:val="both"/>
      </w:pPr>
      <w:r>
        <w:rPr>
          <w:rFonts w:ascii="Times New Roman"/>
          <w:b w:val="false"/>
          <w:i w:val="false"/>
          <w:color w:val="000000"/>
          <w:sz w:val="28"/>
        </w:rPr>
        <w:t>
      4) о зарегистрированном браке (супружестве) физического лица.</w:t>
      </w:r>
    </w:p>
    <w:bookmarkEnd w:id="59"/>
    <w:bookmarkStart w:name="z80" w:id="60"/>
    <w:p>
      <w:pPr>
        <w:spacing w:after="0"/>
        <w:ind w:left="0"/>
        <w:jc w:val="both"/>
      </w:pPr>
      <w:r>
        <w:rPr>
          <w:rFonts w:ascii="Times New Roman"/>
          <w:b w:val="false"/>
          <w:i w:val="false"/>
          <w:color w:val="000000"/>
          <w:sz w:val="28"/>
        </w:rPr>
        <w:t xml:space="preserve">
      6. В случае наличия в кредитном отчете физического лица информации, указанной в подпункте 1) пункта 5 Порядка, организация отказывает в предоставлении микрокредита за исключением следующих случаев: </w:t>
      </w:r>
    </w:p>
    <w:bookmarkEnd w:id="60"/>
    <w:bookmarkStart w:name="z81" w:id="61"/>
    <w:p>
      <w:pPr>
        <w:spacing w:after="0"/>
        <w:ind w:left="0"/>
        <w:jc w:val="both"/>
      </w:pPr>
      <w:r>
        <w:rPr>
          <w:rFonts w:ascii="Times New Roman"/>
          <w:b w:val="false"/>
          <w:i w:val="false"/>
          <w:color w:val="000000"/>
          <w:sz w:val="28"/>
        </w:rPr>
        <w:t>
      выдачи микрокредита ломбардом;</w:t>
      </w:r>
    </w:p>
    <w:bookmarkEnd w:id="61"/>
    <w:bookmarkStart w:name="z82" w:id="62"/>
    <w:p>
      <w:pPr>
        <w:spacing w:after="0"/>
        <w:ind w:left="0"/>
        <w:jc w:val="both"/>
      </w:pPr>
      <w:r>
        <w:rPr>
          <w:rFonts w:ascii="Times New Roman"/>
          <w:b w:val="false"/>
          <w:i w:val="false"/>
          <w:color w:val="000000"/>
          <w:sz w:val="28"/>
        </w:rPr>
        <w:t>
      передачи суммы потребительского микрокредита на банковский счет продавца (поставщика) товаров, работ и услуг на цели приобретения товаров, работ и услуг получение которых подтверждается заемщиком (покупателем);</w:t>
      </w:r>
    </w:p>
    <w:bookmarkEnd w:id="62"/>
    <w:bookmarkStart w:name="z83" w:id="63"/>
    <w:p>
      <w:pPr>
        <w:spacing w:after="0"/>
        <w:ind w:left="0"/>
        <w:jc w:val="both"/>
      </w:pPr>
      <w:r>
        <w:rPr>
          <w:rFonts w:ascii="Times New Roman"/>
          <w:b w:val="false"/>
          <w:i w:val="false"/>
          <w:color w:val="000000"/>
          <w:sz w:val="28"/>
        </w:rPr>
        <w:t>
      передачи суммы потребительского микрокредита на цели погашения задолженности по микрокредиту заемщика, полученному в той же организации.</w:t>
      </w:r>
    </w:p>
    <w:bookmarkEnd w:id="63"/>
    <w:bookmarkStart w:name="z84" w:id="64"/>
    <w:p>
      <w:pPr>
        <w:spacing w:after="0"/>
        <w:ind w:left="0"/>
        <w:jc w:val="both"/>
      </w:pPr>
      <w:r>
        <w:rPr>
          <w:rFonts w:ascii="Times New Roman"/>
          <w:b w:val="false"/>
          <w:i w:val="false"/>
          <w:color w:val="000000"/>
          <w:sz w:val="28"/>
        </w:rPr>
        <w:t>
      В случае наличия в кредитном отчете физического лица информации, указанной в подпункте 2) пункта 5 Порядка, организация отказывает в предоставлении микрокредита.</w:t>
      </w:r>
    </w:p>
    <w:bookmarkEnd w:id="64"/>
    <w:bookmarkStart w:name="z85" w:id="65"/>
    <w:p>
      <w:pPr>
        <w:spacing w:after="0"/>
        <w:ind w:left="0"/>
        <w:jc w:val="both"/>
      </w:pPr>
      <w:r>
        <w:rPr>
          <w:rFonts w:ascii="Times New Roman"/>
          <w:b w:val="false"/>
          <w:i w:val="false"/>
          <w:color w:val="000000"/>
          <w:sz w:val="28"/>
        </w:rPr>
        <w:t>
      7. Организация отказывает физическому лицу в заключении договора о предоставлении потребительского микрокредита, не обеспеченного залогом имущества, посредством Интернета, и информирует его о необходимости обращения в организацию или филиал организации с указанием их адресов при наличии в совокупности следующих случаев:</w:t>
      </w:r>
    </w:p>
    <w:bookmarkEnd w:id="65"/>
    <w:bookmarkStart w:name="z86" w:id="66"/>
    <w:p>
      <w:pPr>
        <w:spacing w:after="0"/>
        <w:ind w:left="0"/>
        <w:jc w:val="both"/>
      </w:pPr>
      <w:r>
        <w:rPr>
          <w:rFonts w:ascii="Times New Roman"/>
          <w:b w:val="false"/>
          <w:i w:val="false"/>
          <w:color w:val="000000"/>
          <w:sz w:val="28"/>
        </w:rPr>
        <w:t>
      1) в кредитном отчете физического лица отсутствует информация о ранее полученных им банковских займов и (или) микрокредитов;</w:t>
      </w:r>
    </w:p>
    <w:bookmarkEnd w:id="66"/>
    <w:bookmarkStart w:name="z87" w:id="67"/>
    <w:p>
      <w:pPr>
        <w:spacing w:after="0"/>
        <w:ind w:left="0"/>
        <w:jc w:val="both"/>
      </w:pPr>
      <w:r>
        <w:rPr>
          <w:rFonts w:ascii="Times New Roman"/>
          <w:b w:val="false"/>
          <w:i w:val="false"/>
          <w:color w:val="000000"/>
          <w:sz w:val="28"/>
        </w:rPr>
        <w:t>
      2) сумма, указанная в заявлении на заключение договора о предоставлении потребительского микрокредита, превышает семидесятипятикратный размер месячного расчетного показателя, установленный на соответствующий финансовый год законом о республиканском бюджете.</w:t>
      </w:r>
    </w:p>
    <w:bookmarkEnd w:id="67"/>
    <w:bookmarkStart w:name="z88" w:id="68"/>
    <w:p>
      <w:pPr>
        <w:spacing w:after="0"/>
        <w:ind w:left="0"/>
        <w:jc w:val="both"/>
      </w:pPr>
      <w:r>
        <w:rPr>
          <w:rFonts w:ascii="Times New Roman"/>
          <w:b w:val="false"/>
          <w:i w:val="false"/>
          <w:color w:val="000000"/>
          <w:sz w:val="28"/>
        </w:rPr>
        <w:t>
      Требование, предусмотренное частью первой настоящего пункта, не распространяется на случаи заключения договора о предоставлении потребительского микрокредита, не обеспеченного залогом имущества, если микрокредит выдается на цели приобретения товаров, работ и услуг, получение которых подтверждается заемщиком (покупателем), и сумма потребительского микрокредита переводится на банковский счет продавца (поставщика) товаров, работ и услуг на цели приобретения товаров, работ и услуг.</w:t>
      </w:r>
    </w:p>
    <w:bookmarkEnd w:id="68"/>
    <w:bookmarkStart w:name="z89" w:id="69"/>
    <w:p>
      <w:pPr>
        <w:spacing w:after="0"/>
        <w:ind w:left="0"/>
        <w:jc w:val="both"/>
      </w:pPr>
      <w:r>
        <w:rPr>
          <w:rFonts w:ascii="Times New Roman"/>
          <w:b w:val="false"/>
          <w:i w:val="false"/>
          <w:color w:val="000000"/>
          <w:sz w:val="28"/>
        </w:rPr>
        <w:t xml:space="preserve">
      8. В случае наличия в ИС информации о зарегистрированном браке (супружестве) физического лица, организация в порядке, определенном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16 августа 2024 года № 55 "Об утверждении Правил получения согласия супруга (супруги) на предоставление потребительского банковского займа или микрокредита, не обеспеченного залогом имущества, подлежащим регистрации, физическому лицу, минимального размера потребительского банковского займа или микрокредита, по которому необходимо согласие супруга (супруги) на предоставление потребительского банковского займа или микрокредита физическому лицу" (зарегистрировано в Реестре государственной регистрации нормативных правовых актов под № 34946), получает согласие супруга (супруги) на предоставление потребительского микрокредита физическому лицу.</w:t>
      </w:r>
    </w:p>
    <w:bookmarkEnd w:id="69"/>
    <w:bookmarkStart w:name="z90" w:id="70"/>
    <w:p>
      <w:pPr>
        <w:spacing w:after="0"/>
        <w:ind w:left="0"/>
        <w:jc w:val="both"/>
      </w:pPr>
      <w:r>
        <w:rPr>
          <w:rFonts w:ascii="Times New Roman"/>
          <w:b w:val="false"/>
          <w:i w:val="false"/>
          <w:color w:val="000000"/>
          <w:sz w:val="28"/>
        </w:rPr>
        <w:t xml:space="preserve">
      9. До заключения с физическим лицом договора о предоставлении потребительского микрокредита, не обеспеченного залогом имущества, организация осуществляет мероприятия по противодействию мошенничеству, предусмотренные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28 ноября 2019 года № 217 "Об утверждении Правил предоставления микрокредитов электронным способом" (зарегистрировано в Реестре государственной регистрации нормативных правовых актов под № 19714) (далее – Постановление № 217).</w:t>
      </w:r>
    </w:p>
    <w:bookmarkEnd w:id="70"/>
    <w:bookmarkStart w:name="z91" w:id="71"/>
    <w:p>
      <w:pPr>
        <w:spacing w:after="0"/>
        <w:ind w:left="0"/>
        <w:jc w:val="both"/>
      </w:pPr>
      <w:r>
        <w:rPr>
          <w:rFonts w:ascii="Times New Roman"/>
          <w:b w:val="false"/>
          <w:i w:val="false"/>
          <w:color w:val="000000"/>
          <w:sz w:val="28"/>
        </w:rPr>
        <w:t>
      10. Организация заключает договор о предоставлении потребительского микрокредита, не обеспеченного залогом имущества, с физическим лицом, не достигшим двадцати одного года, либо старше пятидесяти пяти лет, только после предоставления данным физическим лицом согласия на его заключение, оформленного в соответствии с требованиями, предусмотренными пунктом 11 Порядка.</w:t>
      </w:r>
    </w:p>
    <w:bookmarkEnd w:id="71"/>
    <w:bookmarkStart w:name="z92" w:id="72"/>
    <w:p>
      <w:pPr>
        <w:spacing w:after="0"/>
        <w:ind w:left="0"/>
        <w:jc w:val="both"/>
      </w:pPr>
      <w:r>
        <w:rPr>
          <w:rFonts w:ascii="Times New Roman"/>
          <w:b w:val="false"/>
          <w:i w:val="false"/>
          <w:color w:val="000000"/>
          <w:sz w:val="28"/>
        </w:rPr>
        <w:t>
      Требование, предусмотренное частью первой настоящего пункта, также распространяется на случаи выдачи потребительского микрокредита, не обеспеченного залогом имущества, в том числе в рамках соглашения о предоставлении (открытии) кредитной линии.</w:t>
      </w:r>
    </w:p>
    <w:bookmarkEnd w:id="72"/>
    <w:bookmarkStart w:name="z93" w:id="73"/>
    <w:p>
      <w:pPr>
        <w:spacing w:after="0"/>
        <w:ind w:left="0"/>
        <w:jc w:val="both"/>
      </w:pPr>
      <w:r>
        <w:rPr>
          <w:rFonts w:ascii="Times New Roman"/>
          <w:b w:val="false"/>
          <w:i w:val="false"/>
          <w:color w:val="000000"/>
          <w:sz w:val="28"/>
        </w:rPr>
        <w:t>
      Требование, предусмотренное частями первой и второй настоящего пункта, не распространяется на случаи передачи суммы потребительского микрокредита, не обеспеченного залогом имущества, на банковский счет продавца (поставщика) товаров, работ и услуг на цели приобретения товаров, работ и услуг, получение которых подтверждается заемщиком (покупателем), и (или) на цели погашения задолженности по микрокредиту заемщика-физического лица, полученному в той же организации.</w:t>
      </w:r>
    </w:p>
    <w:bookmarkEnd w:id="73"/>
    <w:bookmarkStart w:name="z94" w:id="74"/>
    <w:p>
      <w:pPr>
        <w:spacing w:after="0"/>
        <w:ind w:left="0"/>
        <w:jc w:val="both"/>
      </w:pPr>
      <w:r>
        <w:rPr>
          <w:rFonts w:ascii="Times New Roman"/>
          <w:b w:val="false"/>
          <w:i w:val="false"/>
          <w:color w:val="000000"/>
          <w:sz w:val="28"/>
        </w:rPr>
        <w:t>
      11. Согласие на заключение договора о предоставлении потребительского микрокредита, не обеспеченного залогом имущества, либо на получение потребительского микрокредита, не обеспеченного залогом имущества, (далее – Согласие) оформляется в произвольной форме и содержит следующие обязательные условия:</w:t>
      </w:r>
    </w:p>
    <w:bookmarkEnd w:id="74"/>
    <w:bookmarkStart w:name="z95" w:id="75"/>
    <w:p>
      <w:pPr>
        <w:spacing w:after="0"/>
        <w:ind w:left="0"/>
        <w:jc w:val="both"/>
      </w:pPr>
      <w:r>
        <w:rPr>
          <w:rFonts w:ascii="Times New Roman"/>
          <w:b w:val="false"/>
          <w:i w:val="false"/>
          <w:color w:val="000000"/>
          <w:sz w:val="28"/>
        </w:rPr>
        <w:t>
      1) дату оформления Согласия;</w:t>
      </w:r>
    </w:p>
    <w:bookmarkEnd w:id="75"/>
    <w:bookmarkStart w:name="z96" w:id="76"/>
    <w:p>
      <w:pPr>
        <w:spacing w:after="0"/>
        <w:ind w:left="0"/>
        <w:jc w:val="both"/>
      </w:pPr>
      <w:r>
        <w:rPr>
          <w:rFonts w:ascii="Times New Roman"/>
          <w:b w:val="false"/>
          <w:i w:val="false"/>
          <w:color w:val="000000"/>
          <w:sz w:val="28"/>
        </w:rPr>
        <w:t>
      2) сведения о физическом лице: фамилию, имя, отчество (если оно указано в документе, удостоверяющем личность) и индивидуальный идентификационный номер;</w:t>
      </w:r>
    </w:p>
    <w:bookmarkEnd w:id="76"/>
    <w:bookmarkStart w:name="z97" w:id="77"/>
    <w:p>
      <w:pPr>
        <w:spacing w:after="0"/>
        <w:ind w:left="0"/>
        <w:jc w:val="both"/>
      </w:pPr>
      <w:r>
        <w:rPr>
          <w:rFonts w:ascii="Times New Roman"/>
          <w:b w:val="false"/>
          <w:i w:val="false"/>
          <w:color w:val="000000"/>
          <w:sz w:val="28"/>
        </w:rPr>
        <w:t>
      3) сведения о потребительском микрокредите, не обеспеченном залогом имущества: сумма, срок, размер ставки вознаграждения (в годовых процентах либо в фиксированной сумме), размер ставки вознаграждения в достоверном, годовом, эффективном, сопоставимом исчислении.</w:t>
      </w:r>
    </w:p>
    <w:bookmarkEnd w:id="77"/>
    <w:bookmarkStart w:name="z98" w:id="78"/>
    <w:p>
      <w:pPr>
        <w:spacing w:after="0"/>
        <w:ind w:left="0"/>
        <w:jc w:val="both"/>
      </w:pPr>
      <w:r>
        <w:rPr>
          <w:rFonts w:ascii="Times New Roman"/>
          <w:b w:val="false"/>
          <w:i w:val="false"/>
          <w:color w:val="000000"/>
          <w:sz w:val="28"/>
        </w:rPr>
        <w:t>
      Согласие, оформляемое на бумажном носителе, подписывается физическим лицом при его личном присутствии в организации.</w:t>
      </w:r>
    </w:p>
    <w:bookmarkEnd w:id="78"/>
    <w:bookmarkStart w:name="z99" w:id="79"/>
    <w:p>
      <w:pPr>
        <w:spacing w:after="0"/>
        <w:ind w:left="0"/>
        <w:jc w:val="both"/>
      </w:pPr>
      <w:r>
        <w:rPr>
          <w:rFonts w:ascii="Times New Roman"/>
          <w:b w:val="false"/>
          <w:i w:val="false"/>
          <w:color w:val="000000"/>
          <w:sz w:val="28"/>
        </w:rPr>
        <w:t>
      В случае заключения договора о предоставлении потребительского микрокредита, не обеспеченного залогом имущества, посредством Интернета, Согласие оформляется в кредитном бюро, на веб-портале "электронного правительства" либо посредством объектов информатизации организации, интегрированных с сервисами, размещенными на шлюзе "электронного правительства" и удостоверяется электронной цифровой подписью, представленной аккредитованным удостоверяющим центром Республики Казахстан.</w:t>
      </w:r>
    </w:p>
    <w:bookmarkEnd w:id="79"/>
    <w:bookmarkStart w:name="z100" w:id="80"/>
    <w:p>
      <w:pPr>
        <w:spacing w:after="0"/>
        <w:ind w:left="0"/>
        <w:jc w:val="both"/>
      </w:pPr>
      <w:r>
        <w:rPr>
          <w:rFonts w:ascii="Times New Roman"/>
          <w:b w:val="false"/>
          <w:i w:val="false"/>
          <w:color w:val="000000"/>
          <w:sz w:val="28"/>
        </w:rPr>
        <w:t>
      Оформление Согласия производится также через объекты информатизации, интегрированные с сервисами, размещенными на шлюзе "электронного правительства" юридического лица, оказывающего услуги организации на основании соответствующего договора.</w:t>
      </w:r>
    </w:p>
    <w:bookmarkEnd w:id="80"/>
    <w:bookmarkStart w:name="z101" w:id="81"/>
    <w:p>
      <w:pPr>
        <w:spacing w:after="0"/>
        <w:ind w:left="0"/>
        <w:jc w:val="both"/>
      </w:pPr>
      <w:r>
        <w:rPr>
          <w:rFonts w:ascii="Times New Roman"/>
          <w:b w:val="false"/>
          <w:i w:val="false"/>
          <w:color w:val="000000"/>
          <w:sz w:val="28"/>
        </w:rPr>
        <w:t>
      Непредоставление (не оформление) физическим лицом Согласия в течение срока действия решения организации о предоставлении потребительского микрокредита, не обеспеченного залогом имущества, является отказом физического лица в получении им такого микрокредита.</w:t>
      </w:r>
    </w:p>
    <w:bookmarkEnd w:id="81"/>
    <w:bookmarkStart w:name="z102" w:id="82"/>
    <w:p>
      <w:pPr>
        <w:spacing w:after="0"/>
        <w:ind w:left="0"/>
        <w:jc w:val="both"/>
      </w:pPr>
      <w:r>
        <w:rPr>
          <w:rFonts w:ascii="Times New Roman"/>
          <w:b w:val="false"/>
          <w:i w:val="false"/>
          <w:color w:val="000000"/>
          <w:sz w:val="28"/>
        </w:rPr>
        <w:t>
      Срок действия решения организации о предоставлении потребительского микрокредита, не обеспеченного залогом имущества, устанавливается в соответствии с внутренними документами организации.</w:t>
      </w:r>
    </w:p>
    <w:bookmarkEnd w:id="82"/>
    <w:bookmarkStart w:name="z103" w:id="83"/>
    <w:p>
      <w:pPr>
        <w:spacing w:after="0"/>
        <w:ind w:left="0"/>
        <w:jc w:val="both"/>
      </w:pPr>
      <w:r>
        <w:rPr>
          <w:rFonts w:ascii="Times New Roman"/>
          <w:b w:val="false"/>
          <w:i w:val="false"/>
          <w:color w:val="000000"/>
          <w:sz w:val="28"/>
        </w:rPr>
        <w:t>
      Организация обеспечивает хранение Согласия до полного исполнения заемщиком-физическим лицом обязательств по договору о предоставлении микрокредита, в том числе в рамках соглашения о предоставлении (открытии) кредитной линии.</w:t>
      </w:r>
    </w:p>
    <w:bookmarkEnd w:id="83"/>
    <w:bookmarkStart w:name="z104" w:id="84"/>
    <w:p>
      <w:pPr>
        <w:spacing w:after="0"/>
        <w:ind w:left="0"/>
        <w:jc w:val="both"/>
      </w:pPr>
      <w:r>
        <w:rPr>
          <w:rFonts w:ascii="Times New Roman"/>
          <w:b w:val="false"/>
          <w:i w:val="false"/>
          <w:color w:val="000000"/>
          <w:sz w:val="28"/>
        </w:rPr>
        <w:t xml:space="preserve">
      12. Передача денег заемщику-физическому лицу по потребительскому микрокредиту, не обеспеченному залогом имущества, на основании договора о предоставлении микрокредита, заключенного посредством Интернета, размер которого составляет семидесятипятикратный и более месячный расчетный показатель, установленный на соответствующий финансовый год законом о республиканском бюджете, осуществляется организацией в соответствии с требованиями </w:t>
      </w:r>
      <w:r>
        <w:rPr>
          <w:rFonts w:ascii="Times New Roman"/>
          <w:b w:val="false"/>
          <w:i w:val="false"/>
          <w:color w:val="000000"/>
          <w:sz w:val="28"/>
        </w:rPr>
        <w:t>Постановления № 217</w:t>
      </w:r>
      <w:r>
        <w:rPr>
          <w:rFonts w:ascii="Times New Roman"/>
          <w:b w:val="false"/>
          <w:i w:val="false"/>
          <w:color w:val="000000"/>
          <w:sz w:val="28"/>
        </w:rPr>
        <w:t>.</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банковской</w:t>
            </w:r>
            <w:r>
              <w:br/>
            </w:r>
            <w:r>
              <w:rPr>
                <w:rFonts w:ascii="Times New Roman"/>
                <w:b w:val="false"/>
                <w:i w:val="false"/>
                <w:color w:val="000000"/>
                <w:sz w:val="20"/>
              </w:rPr>
              <w:t>и микрофинансовой деятельности,</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декабря 2019 года № 248</w:t>
            </w:r>
          </w:p>
        </w:tc>
      </w:tr>
    </w:tbl>
    <w:bookmarkStart w:name="z107" w:id="85"/>
    <w:p>
      <w:pPr>
        <w:spacing w:after="0"/>
        <w:ind w:left="0"/>
        <w:jc w:val="left"/>
      </w:pPr>
      <w:r>
        <w:rPr>
          <w:rFonts w:ascii="Times New Roman"/>
          <w:b/>
          <w:i w:val="false"/>
          <w:color w:val="000000"/>
        </w:rPr>
        <w:t xml:space="preserve"> Порядок заключения договора банковского займа</w:t>
      </w:r>
    </w:p>
    <w:bookmarkEnd w:id="85"/>
    <w:bookmarkStart w:name="z108" w:id="86"/>
    <w:p>
      <w:pPr>
        <w:spacing w:after="0"/>
        <w:ind w:left="0"/>
        <w:jc w:val="both"/>
      </w:pPr>
      <w:r>
        <w:rPr>
          <w:rFonts w:ascii="Times New Roman"/>
          <w:b w:val="false"/>
          <w:i w:val="false"/>
          <w:color w:val="000000"/>
          <w:sz w:val="28"/>
        </w:rPr>
        <w:t xml:space="preserve">
      1. Настоящий Порядок заключения договора банковского займа (далее – Порядок) разработан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34 Закона Республики Казахстан "О банках и банковской деятельности в Республике Казахстан" (далее – Закон о банках) и определяет порядок заключения договора банковского займа (далее – договор) банками второго уровня, в том числе исламским банком при проведении банковской операции, предусмотренной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52-5 Закона о банках, акционерным обществом "Банк Развития Казахстана", филиалами банка-нерезидента Республики Казахстан, филиалами исламского банка-нерезидента Республики Казахстан, организациями, осуществляющими отдельные виды банковских операций, имеющим лицензию на осуществление банковских заемных операций (далее – банк).</w:t>
      </w:r>
    </w:p>
    <w:bookmarkEnd w:id="86"/>
    <w:bookmarkStart w:name="z109" w:id="87"/>
    <w:p>
      <w:pPr>
        <w:spacing w:after="0"/>
        <w:ind w:left="0"/>
        <w:jc w:val="both"/>
      </w:pPr>
      <w:r>
        <w:rPr>
          <w:rFonts w:ascii="Times New Roman"/>
          <w:b w:val="false"/>
          <w:i w:val="false"/>
          <w:color w:val="000000"/>
          <w:sz w:val="28"/>
        </w:rPr>
        <w:t>
      2. Для целей Порядка используются следующие понятия:</w:t>
      </w:r>
    </w:p>
    <w:bookmarkEnd w:id="87"/>
    <w:bookmarkStart w:name="z110" w:id="88"/>
    <w:p>
      <w:pPr>
        <w:spacing w:after="0"/>
        <w:ind w:left="0"/>
        <w:jc w:val="both"/>
      </w:pPr>
      <w:r>
        <w:rPr>
          <w:rFonts w:ascii="Times New Roman"/>
          <w:b w:val="false"/>
          <w:i w:val="false"/>
          <w:color w:val="000000"/>
          <w:sz w:val="28"/>
        </w:rPr>
        <w:t>
      1) кредитная линия - обязательство банка кредитовать заемщика на условиях, позволяющих заемщику самому определять время получения банковского займа, но в пределах суммы и времени, определенных правилами о внутренней кредитной политике банка для такой формы кредитования и соглашением о предоставлении (открытии) кредитной линии;</w:t>
      </w:r>
    </w:p>
    <w:bookmarkEnd w:id="88"/>
    <w:bookmarkStart w:name="z111" w:id="89"/>
    <w:p>
      <w:pPr>
        <w:spacing w:after="0"/>
        <w:ind w:left="0"/>
        <w:jc w:val="both"/>
      </w:pPr>
      <w:r>
        <w:rPr>
          <w:rFonts w:ascii="Times New Roman"/>
          <w:b w:val="false"/>
          <w:i w:val="false"/>
          <w:color w:val="000000"/>
          <w:sz w:val="28"/>
        </w:rPr>
        <w:t>
      2) соглашение о предоставлении (открытии) кредитной линии – договор банковского займа, заключенный на условиях, позволяющих заемщику самому определять в договоре (договорах) или заявлении (заявлениях), являющемся (являющихся) неотъемлемой (неотъемлемыми) частью (частями) соглашения о предоставлении (открытии) кредитной линии, или путем использования платежной карточки, сумму и время получения займа.</w:t>
      </w:r>
    </w:p>
    <w:bookmarkEnd w:id="89"/>
    <w:bookmarkStart w:name="z112" w:id="90"/>
    <w:p>
      <w:pPr>
        <w:spacing w:after="0"/>
        <w:ind w:left="0"/>
        <w:jc w:val="both"/>
      </w:pPr>
      <w:r>
        <w:rPr>
          <w:rFonts w:ascii="Times New Roman"/>
          <w:b w:val="false"/>
          <w:i w:val="false"/>
          <w:color w:val="000000"/>
          <w:sz w:val="28"/>
        </w:rPr>
        <w:t xml:space="preserve">
      3. Банк до заключения договора осуществляет мероприятия, предусмотренные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28 июля 2017 года № 136 "Об утверждении Правил предоставления банковских услуг, раскрытия информации и рассмотрения банками, организациями, осуществляющими отдельные виды банковских операций, обращений клиентов, возникающих в процессе предоставления банковских услуг" (зарегистрировано в Реестре государственной регистрации нормативных правовых актов под № 15541).</w:t>
      </w:r>
    </w:p>
    <w:bookmarkEnd w:id="90"/>
    <w:bookmarkStart w:name="z113" w:id="91"/>
    <w:p>
      <w:pPr>
        <w:spacing w:after="0"/>
        <w:ind w:left="0"/>
        <w:jc w:val="both"/>
      </w:pPr>
      <w:r>
        <w:rPr>
          <w:rFonts w:ascii="Times New Roman"/>
          <w:b w:val="false"/>
          <w:i w:val="false"/>
          <w:color w:val="000000"/>
          <w:sz w:val="28"/>
        </w:rPr>
        <w:t>
      Перечень необходимых документов для заключения договора устанавливается внутренними документами банка.</w:t>
      </w:r>
    </w:p>
    <w:bookmarkEnd w:id="91"/>
    <w:bookmarkStart w:name="z114" w:id="92"/>
    <w:p>
      <w:pPr>
        <w:spacing w:after="0"/>
        <w:ind w:left="0"/>
        <w:jc w:val="both"/>
      </w:pPr>
      <w:r>
        <w:rPr>
          <w:rFonts w:ascii="Times New Roman"/>
          <w:b w:val="false"/>
          <w:i w:val="false"/>
          <w:color w:val="000000"/>
          <w:sz w:val="28"/>
        </w:rPr>
        <w:t>
      4. До принятия решения о предоставлении банковского займа физическому лицу банк осуществляет проверку информации, содержащейся в кредитном отчете либо информационной системе уполномоченного государственного органа (далее – ИС), на предмет наличия следующих сведений:</w:t>
      </w:r>
    </w:p>
    <w:bookmarkEnd w:id="92"/>
    <w:bookmarkStart w:name="z115" w:id="93"/>
    <w:p>
      <w:pPr>
        <w:spacing w:after="0"/>
        <w:ind w:left="0"/>
        <w:jc w:val="both"/>
      </w:pPr>
      <w:r>
        <w:rPr>
          <w:rFonts w:ascii="Times New Roman"/>
          <w:b w:val="false"/>
          <w:i w:val="false"/>
          <w:color w:val="000000"/>
          <w:sz w:val="28"/>
        </w:rPr>
        <w:t>
      1) об установлении физическим лицом добровольного отказа от получения банковского займа;</w:t>
      </w:r>
    </w:p>
    <w:bookmarkEnd w:id="93"/>
    <w:bookmarkStart w:name="z116" w:id="94"/>
    <w:p>
      <w:pPr>
        <w:spacing w:after="0"/>
        <w:ind w:left="0"/>
        <w:jc w:val="both"/>
      </w:pPr>
      <w:r>
        <w:rPr>
          <w:rFonts w:ascii="Times New Roman"/>
          <w:b w:val="false"/>
          <w:i w:val="false"/>
          <w:color w:val="000000"/>
          <w:sz w:val="28"/>
        </w:rPr>
        <w:t>
      2) о призыве физического лица на срочную воинскую службу;</w:t>
      </w:r>
    </w:p>
    <w:bookmarkEnd w:id="94"/>
    <w:bookmarkStart w:name="z117" w:id="95"/>
    <w:p>
      <w:pPr>
        <w:spacing w:after="0"/>
        <w:ind w:left="0"/>
        <w:jc w:val="both"/>
      </w:pPr>
      <w:r>
        <w:rPr>
          <w:rFonts w:ascii="Times New Roman"/>
          <w:b w:val="false"/>
          <w:i w:val="false"/>
          <w:color w:val="000000"/>
          <w:sz w:val="28"/>
        </w:rPr>
        <w:t>
      3) о ранее полученных физическим лицом банковских займов и (или) микрокредитов;</w:t>
      </w:r>
    </w:p>
    <w:bookmarkEnd w:id="95"/>
    <w:bookmarkStart w:name="z118" w:id="96"/>
    <w:p>
      <w:pPr>
        <w:spacing w:after="0"/>
        <w:ind w:left="0"/>
        <w:jc w:val="both"/>
      </w:pPr>
      <w:r>
        <w:rPr>
          <w:rFonts w:ascii="Times New Roman"/>
          <w:b w:val="false"/>
          <w:i w:val="false"/>
          <w:color w:val="000000"/>
          <w:sz w:val="28"/>
        </w:rPr>
        <w:t>
      4) о зарегистрированном браке (супружества) физического лица.</w:t>
      </w:r>
    </w:p>
    <w:bookmarkEnd w:id="96"/>
    <w:bookmarkStart w:name="z119" w:id="97"/>
    <w:p>
      <w:pPr>
        <w:spacing w:after="0"/>
        <w:ind w:left="0"/>
        <w:jc w:val="both"/>
      </w:pPr>
      <w:r>
        <w:rPr>
          <w:rFonts w:ascii="Times New Roman"/>
          <w:b w:val="false"/>
          <w:i w:val="false"/>
          <w:color w:val="000000"/>
          <w:sz w:val="28"/>
        </w:rPr>
        <w:t xml:space="preserve">
      5. В случае наличия в кредитном отчете физического лица информации, указанной в подпункте 1) пункта 4 Порядка, банк отказывает в предоставлении банковского займа за исключением следующих случаев передачи суммы потребительского банковского займа: </w:t>
      </w:r>
    </w:p>
    <w:bookmarkEnd w:id="97"/>
    <w:bookmarkStart w:name="z120" w:id="98"/>
    <w:p>
      <w:pPr>
        <w:spacing w:after="0"/>
        <w:ind w:left="0"/>
        <w:jc w:val="both"/>
      </w:pPr>
      <w:r>
        <w:rPr>
          <w:rFonts w:ascii="Times New Roman"/>
          <w:b w:val="false"/>
          <w:i w:val="false"/>
          <w:color w:val="000000"/>
          <w:sz w:val="28"/>
        </w:rPr>
        <w:t>
      на банковский счет продавца (поставщика) товаров, работ и услуг на цели приобретения товаров, работ и услуг получение которых подтверждается заемщиком (покупателем);</w:t>
      </w:r>
    </w:p>
    <w:bookmarkEnd w:id="98"/>
    <w:bookmarkStart w:name="z121" w:id="99"/>
    <w:p>
      <w:pPr>
        <w:spacing w:after="0"/>
        <w:ind w:left="0"/>
        <w:jc w:val="both"/>
      </w:pPr>
      <w:r>
        <w:rPr>
          <w:rFonts w:ascii="Times New Roman"/>
          <w:b w:val="false"/>
          <w:i w:val="false"/>
          <w:color w:val="000000"/>
          <w:sz w:val="28"/>
        </w:rPr>
        <w:t>
      на цели погашения задолженности по банковскому займу заемщика, полученному в том же банке;</w:t>
      </w:r>
    </w:p>
    <w:bookmarkEnd w:id="99"/>
    <w:bookmarkStart w:name="z122" w:id="100"/>
    <w:p>
      <w:pPr>
        <w:spacing w:after="0"/>
        <w:ind w:left="0"/>
        <w:jc w:val="both"/>
      </w:pPr>
      <w:r>
        <w:rPr>
          <w:rFonts w:ascii="Times New Roman"/>
          <w:b w:val="false"/>
          <w:i w:val="false"/>
          <w:color w:val="000000"/>
          <w:sz w:val="28"/>
        </w:rPr>
        <w:t>
      в рамках установленного кредитного лимита по платежной карте в размере, не превышающем стопятидесятикратного размера месячного расчетного показателя, установленного на соответствующий финансовый год законом о республиканском бюджете.</w:t>
      </w:r>
    </w:p>
    <w:bookmarkEnd w:id="100"/>
    <w:bookmarkStart w:name="z123" w:id="101"/>
    <w:p>
      <w:pPr>
        <w:spacing w:after="0"/>
        <w:ind w:left="0"/>
        <w:jc w:val="both"/>
      </w:pPr>
      <w:r>
        <w:rPr>
          <w:rFonts w:ascii="Times New Roman"/>
          <w:b w:val="false"/>
          <w:i w:val="false"/>
          <w:color w:val="000000"/>
          <w:sz w:val="28"/>
        </w:rPr>
        <w:t>
      В случае наличия в кредитном отчете физического лица информации, указанной в подпункте 2) пункта 4 Порядка, банк отказывает в предоставлении банковского займа.</w:t>
      </w:r>
    </w:p>
    <w:bookmarkEnd w:id="101"/>
    <w:bookmarkStart w:name="z124" w:id="102"/>
    <w:p>
      <w:pPr>
        <w:spacing w:after="0"/>
        <w:ind w:left="0"/>
        <w:jc w:val="both"/>
      </w:pPr>
      <w:r>
        <w:rPr>
          <w:rFonts w:ascii="Times New Roman"/>
          <w:b w:val="false"/>
          <w:i w:val="false"/>
          <w:color w:val="000000"/>
          <w:sz w:val="28"/>
        </w:rPr>
        <w:t>
      6. Банк отказывает физическому лицу в заключении договора потребительского банковского займа, не обеспеченного залогом имущества, без его личного присутствия в банке, в том числе в филиалах при наличии в совокупности следующих случаев:</w:t>
      </w:r>
    </w:p>
    <w:bookmarkEnd w:id="102"/>
    <w:bookmarkStart w:name="z125" w:id="103"/>
    <w:p>
      <w:pPr>
        <w:spacing w:after="0"/>
        <w:ind w:left="0"/>
        <w:jc w:val="both"/>
      </w:pPr>
      <w:r>
        <w:rPr>
          <w:rFonts w:ascii="Times New Roman"/>
          <w:b w:val="false"/>
          <w:i w:val="false"/>
          <w:color w:val="000000"/>
          <w:sz w:val="28"/>
        </w:rPr>
        <w:t>
      1) в кредитном отчете физического лица отсутствует информация о ранее полученных им банковских займов и (или) микрокредитов;</w:t>
      </w:r>
    </w:p>
    <w:bookmarkEnd w:id="103"/>
    <w:bookmarkStart w:name="z126" w:id="104"/>
    <w:p>
      <w:pPr>
        <w:spacing w:after="0"/>
        <w:ind w:left="0"/>
        <w:jc w:val="both"/>
      </w:pPr>
      <w:r>
        <w:rPr>
          <w:rFonts w:ascii="Times New Roman"/>
          <w:b w:val="false"/>
          <w:i w:val="false"/>
          <w:color w:val="000000"/>
          <w:sz w:val="28"/>
        </w:rPr>
        <w:t>
      2) сумма, указанная в заявлении на заключение договора потребительского банковского займа, превышает стопятидесяткратный размер месячного расчетного показателя, установленный на соответствующий финансовый год законом о республиканском бюджете.</w:t>
      </w:r>
    </w:p>
    <w:bookmarkEnd w:id="104"/>
    <w:bookmarkStart w:name="z127" w:id="105"/>
    <w:p>
      <w:pPr>
        <w:spacing w:after="0"/>
        <w:ind w:left="0"/>
        <w:jc w:val="both"/>
      </w:pPr>
      <w:r>
        <w:rPr>
          <w:rFonts w:ascii="Times New Roman"/>
          <w:b w:val="false"/>
          <w:i w:val="false"/>
          <w:color w:val="000000"/>
          <w:sz w:val="28"/>
        </w:rPr>
        <w:t>
      Требование, предусмотренное частью первой настоящего пункта, не распространяется на случаи заключения договора потребительского банковского займа, не обеспеченного залогом имущества, если заем выдается на цели приобретения товаров, работ и услуг, получение которых подтверждается заемщиком (покупателем), и сумма займа переводится на банковский счет продавца (поставщика) товаров, работ и услуг.</w:t>
      </w:r>
    </w:p>
    <w:bookmarkEnd w:id="105"/>
    <w:bookmarkStart w:name="z128" w:id="106"/>
    <w:p>
      <w:pPr>
        <w:spacing w:after="0"/>
        <w:ind w:left="0"/>
        <w:jc w:val="both"/>
      </w:pPr>
      <w:r>
        <w:rPr>
          <w:rFonts w:ascii="Times New Roman"/>
          <w:b w:val="false"/>
          <w:i w:val="false"/>
          <w:color w:val="000000"/>
          <w:sz w:val="28"/>
        </w:rPr>
        <w:t xml:space="preserve">
      7. В случае наличия в ИС информации о зарегистрированном браке (супружестве) физического лица, банк в порядке, определенном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16 августа 2024 года № 55 "Об утверждении Правил получения согласия супруга (супруги) на предоставление потребительского банковского займа или микрокредита, не обеспеченного залогом имущества, подлежащим регистрации, физическому лицу, минимального размера потребительского банковского займа или микрокредита, по которому необходимо согласие супруга (супруги) на предоставление потребительского банковского займа или микрокредита физическому лицу" (зарегистрировано в Реестре государственной регистрации нормативных правовых актов под № 34946), получает согласие супруга (супруги) на предоставление потребительского банковского займа физическому лицу.</w:t>
      </w:r>
    </w:p>
    <w:bookmarkEnd w:id="106"/>
    <w:bookmarkStart w:name="z129" w:id="107"/>
    <w:p>
      <w:pPr>
        <w:spacing w:after="0"/>
        <w:ind w:left="0"/>
        <w:jc w:val="both"/>
      </w:pPr>
      <w:r>
        <w:rPr>
          <w:rFonts w:ascii="Times New Roman"/>
          <w:b w:val="false"/>
          <w:i w:val="false"/>
          <w:color w:val="000000"/>
          <w:sz w:val="28"/>
        </w:rPr>
        <w:t xml:space="preserve">
      8. До заключения с физическим лицом договора потребительского банковского займа, не обеспеченного залогом имущества, банк реализует мероприятия по противодействию мошенничеству, предусмотренные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12 ноября 2019 года № 188 "Об утверждении Правил формирования системы управления рисками и внутреннего контроля для банков второго уровня, филиалов банков-нерезидентов Республики Казахстан" (зарегистрировано в Реестре государственной регистрации нормативных правовых актов под № 19632) (далее – Постановление № 188).</w:t>
      </w:r>
    </w:p>
    <w:bookmarkEnd w:id="107"/>
    <w:bookmarkStart w:name="z130" w:id="108"/>
    <w:p>
      <w:pPr>
        <w:spacing w:after="0"/>
        <w:ind w:left="0"/>
        <w:jc w:val="both"/>
      </w:pPr>
      <w:r>
        <w:rPr>
          <w:rFonts w:ascii="Times New Roman"/>
          <w:b w:val="false"/>
          <w:i w:val="false"/>
          <w:color w:val="000000"/>
          <w:sz w:val="28"/>
        </w:rPr>
        <w:t>
      9. Банк заключает договор потребительского банковского займа, не обеспеченного залогом имущества, с физическим лицом, не достигшим двадцати одного года либо старше пятидесяти пяти лет, только после предоставления данным физическим лицом согласия на его заключение, оформленного в соответствии с пунктом 11 Порядка.</w:t>
      </w:r>
    </w:p>
    <w:bookmarkEnd w:id="108"/>
    <w:bookmarkStart w:name="z131" w:id="109"/>
    <w:p>
      <w:pPr>
        <w:spacing w:after="0"/>
        <w:ind w:left="0"/>
        <w:jc w:val="both"/>
      </w:pPr>
      <w:r>
        <w:rPr>
          <w:rFonts w:ascii="Times New Roman"/>
          <w:b w:val="false"/>
          <w:i w:val="false"/>
          <w:color w:val="000000"/>
          <w:sz w:val="28"/>
        </w:rPr>
        <w:t>
      Требование, предусмотренное частью первой настоящего пункта, также распространяется на случаи выдачи потребительского банковского займа, не обеспеченного залогом имущества, в рамках соглашения о предоставлении (открытии) кредитной линии.</w:t>
      </w:r>
    </w:p>
    <w:bookmarkEnd w:id="109"/>
    <w:bookmarkStart w:name="z132" w:id="110"/>
    <w:p>
      <w:pPr>
        <w:spacing w:after="0"/>
        <w:ind w:left="0"/>
        <w:jc w:val="both"/>
      </w:pPr>
      <w:r>
        <w:rPr>
          <w:rFonts w:ascii="Times New Roman"/>
          <w:b w:val="false"/>
          <w:i w:val="false"/>
          <w:color w:val="000000"/>
          <w:sz w:val="28"/>
        </w:rPr>
        <w:t>
      Требование, предусмотренное частями первой и второй настоящего пункта, не распространяется на случаи передачи суммы потребительского банковского займа, не обеспеченного залогом имущества:</w:t>
      </w:r>
    </w:p>
    <w:bookmarkEnd w:id="110"/>
    <w:bookmarkStart w:name="z133" w:id="111"/>
    <w:p>
      <w:pPr>
        <w:spacing w:after="0"/>
        <w:ind w:left="0"/>
        <w:jc w:val="both"/>
      </w:pPr>
      <w:r>
        <w:rPr>
          <w:rFonts w:ascii="Times New Roman"/>
          <w:b w:val="false"/>
          <w:i w:val="false"/>
          <w:color w:val="000000"/>
          <w:sz w:val="28"/>
        </w:rPr>
        <w:t>
      на банковский счет продавца (поставщика) товаров, работ и услуг на цели приобретения товаров, работ и услуг, получение которых подтверждается заемщиком (покупателем);</w:t>
      </w:r>
    </w:p>
    <w:bookmarkEnd w:id="111"/>
    <w:bookmarkStart w:name="z134" w:id="112"/>
    <w:p>
      <w:pPr>
        <w:spacing w:after="0"/>
        <w:ind w:left="0"/>
        <w:jc w:val="both"/>
      </w:pPr>
      <w:r>
        <w:rPr>
          <w:rFonts w:ascii="Times New Roman"/>
          <w:b w:val="false"/>
          <w:i w:val="false"/>
          <w:color w:val="000000"/>
          <w:sz w:val="28"/>
        </w:rPr>
        <w:t>
      на банковский счет банка на цели погашения задолженности по банковскому займу заемщика, полученному в том же банке, организации, осуществляющей отдельные виды банковских операций;</w:t>
      </w:r>
    </w:p>
    <w:bookmarkEnd w:id="112"/>
    <w:bookmarkStart w:name="z135" w:id="113"/>
    <w:p>
      <w:pPr>
        <w:spacing w:after="0"/>
        <w:ind w:left="0"/>
        <w:jc w:val="both"/>
      </w:pPr>
      <w:r>
        <w:rPr>
          <w:rFonts w:ascii="Times New Roman"/>
          <w:b w:val="false"/>
          <w:i w:val="false"/>
          <w:color w:val="000000"/>
          <w:sz w:val="28"/>
        </w:rPr>
        <w:t>
      в рамках установленного кредитного лимита по платежной карте в размере, не превышающем стопятидесятикратного размера месячного расчетного показателя, установленного на соответствующий финансовый год законом о республиканском бюджете.</w:t>
      </w:r>
    </w:p>
    <w:bookmarkEnd w:id="113"/>
    <w:bookmarkStart w:name="z136" w:id="114"/>
    <w:p>
      <w:pPr>
        <w:spacing w:after="0"/>
        <w:ind w:left="0"/>
        <w:jc w:val="both"/>
      </w:pPr>
      <w:r>
        <w:rPr>
          <w:rFonts w:ascii="Times New Roman"/>
          <w:b w:val="false"/>
          <w:i w:val="false"/>
          <w:color w:val="000000"/>
          <w:sz w:val="28"/>
        </w:rPr>
        <w:t>
      10. Банк передает деньги заемщику-физическому лицу по потребительскому банковскому займу, не обеспеченному залогом имущества, на основании договора банковского займа, заключенного посредством Интернета, размер которого составляет двухсотпятидесятипятикратный и более месячный расчетный показатель, установленный на соответствующий финансовый год законом о республиканском бюджете, с соблюдением следующих требований:</w:t>
      </w:r>
    </w:p>
    <w:bookmarkEnd w:id="114"/>
    <w:bookmarkStart w:name="z137" w:id="115"/>
    <w:p>
      <w:pPr>
        <w:spacing w:after="0"/>
        <w:ind w:left="0"/>
        <w:jc w:val="both"/>
      </w:pPr>
      <w:r>
        <w:rPr>
          <w:rFonts w:ascii="Times New Roman"/>
          <w:b w:val="false"/>
          <w:i w:val="false"/>
          <w:color w:val="000000"/>
          <w:sz w:val="28"/>
        </w:rPr>
        <w:t>
      1) не ранее, чем через двадцать четыре часа с момента подписания договора либо увеличения суммы банковского займа;</w:t>
      </w:r>
    </w:p>
    <w:bookmarkEnd w:id="115"/>
    <w:bookmarkStart w:name="z138" w:id="116"/>
    <w:p>
      <w:pPr>
        <w:spacing w:after="0"/>
        <w:ind w:left="0"/>
        <w:jc w:val="both"/>
      </w:pPr>
      <w:r>
        <w:rPr>
          <w:rFonts w:ascii="Times New Roman"/>
          <w:b w:val="false"/>
          <w:i w:val="false"/>
          <w:color w:val="000000"/>
          <w:sz w:val="28"/>
        </w:rPr>
        <w:t>
      2) после предоставления заемщиком-физическим лицом по истечении срока, указанного в подпункте 1) части первой настоящего пункта, согласия на получение потребительского банковского займа, оформленного в соответствии с пунктом 11 Порядка.</w:t>
      </w:r>
    </w:p>
    <w:bookmarkEnd w:id="116"/>
    <w:bookmarkStart w:name="z139" w:id="117"/>
    <w:p>
      <w:pPr>
        <w:spacing w:after="0"/>
        <w:ind w:left="0"/>
        <w:jc w:val="both"/>
      </w:pPr>
      <w:r>
        <w:rPr>
          <w:rFonts w:ascii="Times New Roman"/>
          <w:b w:val="false"/>
          <w:i w:val="false"/>
          <w:color w:val="000000"/>
          <w:sz w:val="28"/>
        </w:rPr>
        <w:t>
      В рамках системы управления рисками, при наличии высокого риска мошенничества, банк обеспечивает передачу денег заемщику-физическому лицу по потребительскому банковскому займу, не обеспеченному залогом имущества, на основании договора банковского займа, заключенного посредством Интернета, размер которого составляет более стопятидесятикратный, но не свыше двухсотпятидесятипятикратного месячного расчетного показателя, установленного на соответствующий финансовый год законом о республиканском бюджете, не ранее, чем через восемь часов с момента подписания договора либо увеличения суммы банковского займа и при соблюдении требования подпункта 2) части первой настоящего пункта.</w:t>
      </w:r>
    </w:p>
    <w:bookmarkEnd w:id="117"/>
    <w:bookmarkStart w:name="z140" w:id="118"/>
    <w:p>
      <w:pPr>
        <w:spacing w:after="0"/>
        <w:ind w:left="0"/>
        <w:jc w:val="both"/>
      </w:pPr>
      <w:r>
        <w:rPr>
          <w:rFonts w:ascii="Times New Roman"/>
          <w:b w:val="false"/>
          <w:i w:val="false"/>
          <w:color w:val="000000"/>
          <w:sz w:val="28"/>
        </w:rPr>
        <w:t xml:space="preserve">
      В случае предоставления банком заемщику-физическому лицу в течение одного календарного дня нескольких потребительских займов, не обеспеченных залогом имущества, на основании договоров банковского займа, заключенных посредством Интернета, сумма которых в результате сложения превышает размер, установленный частью первой настоящего пункта, банк соблюдает требование, предусмотренное подпунктом 1) части первой настоящего пункта, а также применяет иные меры в соответствии с процедурами, предусмотренными </w:t>
      </w:r>
      <w:r>
        <w:rPr>
          <w:rFonts w:ascii="Times New Roman"/>
          <w:b w:val="false"/>
          <w:i w:val="false"/>
          <w:color w:val="000000"/>
          <w:sz w:val="28"/>
        </w:rPr>
        <w:t>Постановлением № 188</w:t>
      </w:r>
      <w:r>
        <w:rPr>
          <w:rFonts w:ascii="Times New Roman"/>
          <w:b w:val="false"/>
          <w:i w:val="false"/>
          <w:color w:val="000000"/>
          <w:sz w:val="28"/>
        </w:rPr>
        <w:t>.</w:t>
      </w:r>
    </w:p>
    <w:bookmarkEnd w:id="118"/>
    <w:bookmarkStart w:name="z141" w:id="119"/>
    <w:p>
      <w:pPr>
        <w:spacing w:after="0"/>
        <w:ind w:left="0"/>
        <w:jc w:val="both"/>
      </w:pPr>
      <w:r>
        <w:rPr>
          <w:rFonts w:ascii="Times New Roman"/>
          <w:b w:val="false"/>
          <w:i w:val="false"/>
          <w:color w:val="000000"/>
          <w:sz w:val="28"/>
        </w:rPr>
        <w:t>
      Требования, предусмотренные частями первой и третьей настоящего пункта, также распространяются на случаи выдачи посредством Интернета потребительского банковского займа, не обеспеченного залогом имущества, в рамках соглашения о предоставлении (открытии) кредитной линии, заключенного посредством Интернета.</w:t>
      </w:r>
    </w:p>
    <w:bookmarkEnd w:id="119"/>
    <w:bookmarkStart w:name="z142" w:id="120"/>
    <w:p>
      <w:pPr>
        <w:spacing w:after="0"/>
        <w:ind w:left="0"/>
        <w:jc w:val="both"/>
      </w:pPr>
      <w:r>
        <w:rPr>
          <w:rFonts w:ascii="Times New Roman"/>
          <w:b w:val="false"/>
          <w:i w:val="false"/>
          <w:color w:val="000000"/>
          <w:sz w:val="28"/>
        </w:rPr>
        <w:t>
      Требование, предусмотренное частью первой настоящего пункта, не распространяется на случаи передачи суммы потребительского банковского займа:</w:t>
      </w:r>
    </w:p>
    <w:bookmarkEnd w:id="120"/>
    <w:bookmarkStart w:name="z143" w:id="121"/>
    <w:p>
      <w:pPr>
        <w:spacing w:after="0"/>
        <w:ind w:left="0"/>
        <w:jc w:val="both"/>
      </w:pPr>
      <w:r>
        <w:rPr>
          <w:rFonts w:ascii="Times New Roman"/>
          <w:b w:val="false"/>
          <w:i w:val="false"/>
          <w:color w:val="000000"/>
          <w:sz w:val="28"/>
        </w:rPr>
        <w:t>
      на банковский счет продавца (поставщика) товаров, работ и услуг на цели приобретения товаров, работ и услуг получение которых подтверждается заемщиком (покупателем);</w:t>
      </w:r>
    </w:p>
    <w:bookmarkEnd w:id="121"/>
    <w:bookmarkStart w:name="z144" w:id="122"/>
    <w:p>
      <w:pPr>
        <w:spacing w:after="0"/>
        <w:ind w:left="0"/>
        <w:jc w:val="both"/>
      </w:pPr>
      <w:r>
        <w:rPr>
          <w:rFonts w:ascii="Times New Roman"/>
          <w:b w:val="false"/>
          <w:i w:val="false"/>
          <w:color w:val="000000"/>
          <w:sz w:val="28"/>
        </w:rPr>
        <w:t>
      на банковский счет банка на цели погашения задолженности по банковскому займу заемщика, полученному в том же банке;</w:t>
      </w:r>
    </w:p>
    <w:bookmarkEnd w:id="122"/>
    <w:bookmarkStart w:name="z145" w:id="123"/>
    <w:p>
      <w:pPr>
        <w:spacing w:after="0"/>
        <w:ind w:left="0"/>
        <w:jc w:val="both"/>
      </w:pPr>
      <w:r>
        <w:rPr>
          <w:rFonts w:ascii="Times New Roman"/>
          <w:b w:val="false"/>
          <w:i w:val="false"/>
          <w:color w:val="000000"/>
          <w:sz w:val="28"/>
        </w:rPr>
        <w:t>
      в рамках установленного кредитного лимита по платежной карте в размере, не превышающем стопятидесятикратного размера месячного расчетного показателя, установленного на соответствующий финансовый год законом о республиканском бюджете.</w:t>
      </w:r>
    </w:p>
    <w:bookmarkEnd w:id="123"/>
    <w:bookmarkStart w:name="z146" w:id="124"/>
    <w:p>
      <w:pPr>
        <w:spacing w:after="0"/>
        <w:ind w:left="0"/>
        <w:jc w:val="both"/>
      </w:pPr>
      <w:r>
        <w:rPr>
          <w:rFonts w:ascii="Times New Roman"/>
          <w:b w:val="false"/>
          <w:i w:val="false"/>
          <w:color w:val="000000"/>
          <w:sz w:val="28"/>
        </w:rPr>
        <w:t>
      11. Согласие на заключение договора потребительского банковского займа, не обеспеченного залогом имущества, либо на получение потребительского банковского займа, не обеспеченного залогом имущества, (далее – Согласие) оформляется в произвольной форме и содержит следующие обязательные условия:</w:t>
      </w:r>
    </w:p>
    <w:bookmarkEnd w:id="124"/>
    <w:bookmarkStart w:name="z147" w:id="125"/>
    <w:p>
      <w:pPr>
        <w:spacing w:after="0"/>
        <w:ind w:left="0"/>
        <w:jc w:val="both"/>
      </w:pPr>
      <w:r>
        <w:rPr>
          <w:rFonts w:ascii="Times New Roman"/>
          <w:b w:val="false"/>
          <w:i w:val="false"/>
          <w:color w:val="000000"/>
          <w:sz w:val="28"/>
        </w:rPr>
        <w:t>
      1) дату оформления Согласия;</w:t>
      </w:r>
    </w:p>
    <w:bookmarkEnd w:id="125"/>
    <w:bookmarkStart w:name="z148" w:id="126"/>
    <w:p>
      <w:pPr>
        <w:spacing w:after="0"/>
        <w:ind w:left="0"/>
        <w:jc w:val="both"/>
      </w:pPr>
      <w:r>
        <w:rPr>
          <w:rFonts w:ascii="Times New Roman"/>
          <w:b w:val="false"/>
          <w:i w:val="false"/>
          <w:color w:val="000000"/>
          <w:sz w:val="28"/>
        </w:rPr>
        <w:t>
      2) сведения о физическом лице: фамилию, имя, отчество (если оно указано в документе, удостоверяющем личность) и индивидуальный идентификационный номер;</w:t>
      </w:r>
    </w:p>
    <w:bookmarkEnd w:id="126"/>
    <w:bookmarkStart w:name="z149" w:id="127"/>
    <w:p>
      <w:pPr>
        <w:spacing w:after="0"/>
        <w:ind w:left="0"/>
        <w:jc w:val="both"/>
      </w:pPr>
      <w:r>
        <w:rPr>
          <w:rFonts w:ascii="Times New Roman"/>
          <w:b w:val="false"/>
          <w:i w:val="false"/>
          <w:color w:val="000000"/>
          <w:sz w:val="28"/>
        </w:rPr>
        <w:t>
      3) сведения о потребительском банковском займе, не обеспеченном залогом имущества: сумма, срок, размер ставки вознаграждения (в годовых процентах либо в фиксированной сумме), размер ставки вознаграждения в достоверном, годовом, эффективном, сопоставимом исчислении.</w:t>
      </w:r>
    </w:p>
    <w:bookmarkEnd w:id="127"/>
    <w:bookmarkStart w:name="z150" w:id="128"/>
    <w:p>
      <w:pPr>
        <w:spacing w:after="0"/>
        <w:ind w:left="0"/>
        <w:jc w:val="both"/>
      </w:pPr>
      <w:r>
        <w:rPr>
          <w:rFonts w:ascii="Times New Roman"/>
          <w:b w:val="false"/>
          <w:i w:val="false"/>
          <w:color w:val="000000"/>
          <w:sz w:val="28"/>
        </w:rPr>
        <w:t>
      Согласие, оформляемое на бумажном носителе, подписывается физическим лицом при его личном присутствии в банке, в том числе в его филиалах.</w:t>
      </w:r>
    </w:p>
    <w:bookmarkEnd w:id="128"/>
    <w:bookmarkStart w:name="z151" w:id="129"/>
    <w:p>
      <w:pPr>
        <w:spacing w:after="0"/>
        <w:ind w:left="0"/>
        <w:jc w:val="both"/>
      </w:pPr>
      <w:r>
        <w:rPr>
          <w:rFonts w:ascii="Times New Roman"/>
          <w:b w:val="false"/>
          <w:i w:val="false"/>
          <w:color w:val="000000"/>
          <w:sz w:val="28"/>
        </w:rPr>
        <w:t>
      В случае заключения договора потребительского банковского займа, не обеспеченного залогом имущества, посредством Интернета, Согласие оформляется в кредитном бюро, на веб-портале "электронного правительства" либо посредством объектов информатизации банка, интегрированных с сервисами, размещенными на шлюзе "электронного правительства" и удостоверяется электронной цифровой подписью, представленной аккредитованным удостоверяющим центром Республики Казахстан.</w:t>
      </w:r>
    </w:p>
    <w:bookmarkEnd w:id="129"/>
    <w:bookmarkStart w:name="z152" w:id="130"/>
    <w:p>
      <w:pPr>
        <w:spacing w:after="0"/>
        <w:ind w:left="0"/>
        <w:jc w:val="both"/>
      </w:pPr>
      <w:r>
        <w:rPr>
          <w:rFonts w:ascii="Times New Roman"/>
          <w:b w:val="false"/>
          <w:i w:val="false"/>
          <w:color w:val="000000"/>
          <w:sz w:val="28"/>
        </w:rPr>
        <w:t>
      Оформление Согласия производится также через объекты информатизации, интегрированные с сервисами, размещенными на шлюзе "электронного правительства" юридического лица, оказывающего услуги банку на основании соответствующего договора.</w:t>
      </w:r>
    </w:p>
    <w:bookmarkEnd w:id="130"/>
    <w:bookmarkStart w:name="z153" w:id="131"/>
    <w:p>
      <w:pPr>
        <w:spacing w:after="0"/>
        <w:ind w:left="0"/>
        <w:jc w:val="both"/>
      </w:pPr>
      <w:r>
        <w:rPr>
          <w:rFonts w:ascii="Times New Roman"/>
          <w:b w:val="false"/>
          <w:i w:val="false"/>
          <w:color w:val="000000"/>
          <w:sz w:val="28"/>
        </w:rPr>
        <w:t>
      Непредоставление (не оформление) физическим лицом Согласия в течение срока действия решения банка о предоставлении потребительского банковского займа, не обеспеченного залогом имущества, является отказом физического лица в получении им такого банковского займа.</w:t>
      </w:r>
    </w:p>
    <w:bookmarkEnd w:id="131"/>
    <w:bookmarkStart w:name="z154" w:id="132"/>
    <w:p>
      <w:pPr>
        <w:spacing w:after="0"/>
        <w:ind w:left="0"/>
        <w:jc w:val="both"/>
      </w:pPr>
      <w:r>
        <w:rPr>
          <w:rFonts w:ascii="Times New Roman"/>
          <w:b w:val="false"/>
          <w:i w:val="false"/>
          <w:color w:val="000000"/>
          <w:sz w:val="28"/>
        </w:rPr>
        <w:t>
      Срок действия решения банка о предоставлении потребительского банковского займа, не обеспеченного залогом имущества, устанавливается в соответствии с внутренними документами банка.</w:t>
      </w:r>
    </w:p>
    <w:bookmarkEnd w:id="132"/>
    <w:bookmarkStart w:name="z155" w:id="133"/>
    <w:p>
      <w:pPr>
        <w:spacing w:after="0"/>
        <w:ind w:left="0"/>
        <w:jc w:val="both"/>
      </w:pPr>
      <w:r>
        <w:rPr>
          <w:rFonts w:ascii="Times New Roman"/>
          <w:b w:val="false"/>
          <w:i w:val="false"/>
          <w:color w:val="000000"/>
          <w:sz w:val="28"/>
        </w:rPr>
        <w:t>
      Банк обеспечивает хранение Согласия до полного исполнения физическим лицом обязательств по договору банковского займа, в том числе в рамках соглашения о предоставлении (открытии) кредитной линии.</w:t>
      </w:r>
    </w:p>
    <w:bookmarkEnd w:id="133"/>
    <w:bookmarkStart w:name="z156" w:id="134"/>
    <w:p>
      <w:pPr>
        <w:spacing w:after="0"/>
        <w:ind w:left="0"/>
        <w:jc w:val="both"/>
      </w:pPr>
      <w:r>
        <w:rPr>
          <w:rFonts w:ascii="Times New Roman"/>
          <w:b w:val="false"/>
          <w:i w:val="false"/>
          <w:color w:val="000000"/>
          <w:sz w:val="28"/>
        </w:rPr>
        <w:t xml:space="preserve">
      12. В случае заключения договора с физическим лицом банк в соответствии с частью второй </w:t>
      </w:r>
      <w:r>
        <w:rPr>
          <w:rFonts w:ascii="Times New Roman"/>
          <w:b w:val="false"/>
          <w:i w:val="false"/>
          <w:color w:val="000000"/>
          <w:sz w:val="28"/>
        </w:rPr>
        <w:t>пункта 2</w:t>
      </w:r>
      <w:r>
        <w:rPr>
          <w:rFonts w:ascii="Times New Roman"/>
          <w:b w:val="false"/>
          <w:i w:val="false"/>
          <w:color w:val="000000"/>
          <w:sz w:val="28"/>
        </w:rPr>
        <w:t xml:space="preserve"> статьи 39 Закона о банках, предоставляет заемщику - физическому лицу для выбора метода погашения займа проекты графиков погашения займа, рассчитанных различными методами. В обязательном порядке банком представляются заемщику проекты графиков погашения займа, рассчитанных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28 января 2016 года № 8 "Об утверждении Методик расчета регулярных платежей по займам, выдаваемым банками, организациями, осуществляющими отдельные виды банковских операций, и микрокредитам, выдаваемым организациями, осуществляющими микрофинансовую деятельность, физическим лицам и предусматривающим наличие графика погашения, а также временных баз для расчета вознаграждения по таким займам, (микрокредитам)" (зарегистрировано в Реестре государственной регистрации нормативных правовых актов под № 13305), следующими методами погашения:</w:t>
      </w:r>
    </w:p>
    <w:bookmarkEnd w:id="134"/>
    <w:bookmarkStart w:name="z157" w:id="135"/>
    <w:p>
      <w:pPr>
        <w:spacing w:after="0"/>
        <w:ind w:left="0"/>
        <w:jc w:val="both"/>
      </w:pPr>
      <w:r>
        <w:rPr>
          <w:rFonts w:ascii="Times New Roman"/>
          <w:b w:val="false"/>
          <w:i w:val="false"/>
          <w:color w:val="000000"/>
          <w:sz w:val="28"/>
        </w:rPr>
        <w:t>
      методом дифференцированных платежей, при котором погашение задолженности по банковскому займу осуществляется уменьшающимися платежами, включающими равные суммы платежей по основному долгу и начисленное за период на остаток основного долга вознаграждение;</w:t>
      </w:r>
    </w:p>
    <w:bookmarkEnd w:id="135"/>
    <w:bookmarkStart w:name="z158" w:id="136"/>
    <w:p>
      <w:pPr>
        <w:spacing w:after="0"/>
        <w:ind w:left="0"/>
        <w:jc w:val="both"/>
      </w:pPr>
      <w:r>
        <w:rPr>
          <w:rFonts w:ascii="Times New Roman"/>
          <w:b w:val="false"/>
          <w:i w:val="false"/>
          <w:color w:val="000000"/>
          <w:sz w:val="28"/>
        </w:rPr>
        <w:t>
      методом аннуитетных платежей, при котором погашение задолженности по банковскому займу осуществляется равными платежами на протяжении всего срока банковского займа, включающими увеличивающиеся платежи по основному долгу и уменьшающиеся платежи по вознаграждению, начисленному за период на остаток основного долга. Размеры первого и последнего платежей могут отличаться от других.</w:t>
      </w:r>
    </w:p>
    <w:bookmarkEnd w:id="136"/>
    <w:bookmarkStart w:name="z159" w:id="137"/>
    <w:p>
      <w:pPr>
        <w:spacing w:after="0"/>
        <w:ind w:left="0"/>
        <w:jc w:val="both"/>
      </w:pPr>
      <w:r>
        <w:rPr>
          <w:rFonts w:ascii="Times New Roman"/>
          <w:b w:val="false"/>
          <w:i w:val="false"/>
          <w:color w:val="000000"/>
          <w:sz w:val="28"/>
        </w:rPr>
        <w:t>
      Банк предлагает заемщику дополнительные методы погашения займа, рассчитанные в соответствии с внутренними правилами, в случае наличия такого условия во внутренних правилах банка.</w:t>
      </w:r>
    </w:p>
    <w:bookmarkEnd w:id="137"/>
    <w:bookmarkStart w:name="z160" w:id="138"/>
    <w:p>
      <w:pPr>
        <w:spacing w:after="0"/>
        <w:ind w:left="0"/>
        <w:jc w:val="both"/>
      </w:pPr>
      <w:r>
        <w:rPr>
          <w:rFonts w:ascii="Times New Roman"/>
          <w:b w:val="false"/>
          <w:i w:val="false"/>
          <w:color w:val="000000"/>
          <w:sz w:val="28"/>
        </w:rPr>
        <w:t>
      Порядок, предусмотренный частями первой и второй настоящего пункта, не распространяются на договор, срок займа по условиям которого составляет не более одного месяца, либо договор, по условиям которого выдан кредит овердрафт, а также на соглашение о предоставлении (открытии) кредитной линии.</w:t>
      </w:r>
    </w:p>
    <w:bookmarkEnd w:id="138"/>
    <w:bookmarkStart w:name="z161" w:id="139"/>
    <w:p>
      <w:pPr>
        <w:spacing w:after="0"/>
        <w:ind w:left="0"/>
        <w:jc w:val="both"/>
      </w:pPr>
      <w:r>
        <w:rPr>
          <w:rFonts w:ascii="Times New Roman"/>
          <w:b w:val="false"/>
          <w:i w:val="false"/>
          <w:color w:val="000000"/>
          <w:sz w:val="28"/>
        </w:rPr>
        <w:t>
      13. При заключении договора с физическим лицом, получающим заем, не связанный с осуществлением предпринимательской деятельности, банк предоставляет заемщику памятку для заемщика - физического лица по договору по форме согласно приложению 4 к постановлению.</w:t>
      </w:r>
    </w:p>
    <w:bookmarkEnd w:id="139"/>
    <w:bookmarkStart w:name="z162" w:id="140"/>
    <w:p>
      <w:pPr>
        <w:spacing w:after="0"/>
        <w:ind w:left="0"/>
        <w:jc w:val="both"/>
      </w:pPr>
      <w:r>
        <w:rPr>
          <w:rFonts w:ascii="Times New Roman"/>
          <w:b w:val="false"/>
          <w:i w:val="false"/>
          <w:color w:val="000000"/>
          <w:sz w:val="28"/>
        </w:rPr>
        <w:t>
      Порядок, предусмотренный частью первой настоящего пункта, не распространяется на договор, срок займа по условиям которого составляет не более одного месяца, либо договор, по условиям которого выдан кредит овердрафт, а также на соглашение о предоставлении (открытии) кредитной линии.</w:t>
      </w:r>
    </w:p>
    <w:bookmarkEnd w:id="140"/>
    <w:bookmarkStart w:name="z163" w:id="141"/>
    <w:p>
      <w:pPr>
        <w:spacing w:after="0"/>
        <w:ind w:left="0"/>
        <w:jc w:val="both"/>
      </w:pPr>
      <w:r>
        <w:rPr>
          <w:rFonts w:ascii="Times New Roman"/>
          <w:b w:val="false"/>
          <w:i w:val="false"/>
          <w:color w:val="000000"/>
          <w:sz w:val="28"/>
        </w:rPr>
        <w:t>
      14. Договор заключается с учетом требований гражданского законодательства Республики Казахстан.</w:t>
      </w:r>
    </w:p>
    <w:bookmarkEnd w:id="1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