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1b8a" w14:textId="0dd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с массовым пребыванием людей с площадью более двух тысяч квадратных метров, подлежащих страхованию в области пожарной безопасности, а также типового договора вмененного страхования гражданско-правовой ответственности владельцев объектов с массовым пребыванием людей за причинение вреда жизни, здоровью и имуществу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августа 2025 года № 379. Зарегистрирован в Министерстве юстиции Республики Казахстан 29 августа 2025 года № 36745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с массовым пребыванием людей с площадью более двух тысяч квадратных метров, подлежащих страхованию в области пожарной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вмененного страхования гражданско-правовой ответственности владельцев объектов с массовым пребыванием людей за причинение вреда жизни, здоровью и имуществу третьих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и развитию 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379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с массовым пребыванием людей с площадью более двух тысяч квадратных метров, подлежащих страхованию в области пожарной безопасности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торговли (единое здание или комплекс зданий и сооружений единого объекта) – общей площадью строений более 2000 квадратных метров.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Развлекательные центры (единое здание или комплекс зданий и сооружений единого объекта) – общей площадью строений более 2000 квадратных метров.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379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вмененного страхования гражданско-правовой ответственности владельцев объектов с массовым пребыванием людей за причинение вреда жизни, здоровью и имуществу третьих лиц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область ______ серия ____ № ______ "__" _______________ 20___года </w:t>
      </w:r>
    </w:p>
    <w:bookmarkEnd w:id="14"/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страховой организации)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(далее –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уполномоченного лица)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(устава, положения или доверенности)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на право осуществления страховой (перестраховочной) деятельности № __________ от "___" ________ 20___ года, именуемое в дальнейшем "Страховщик" с одной стороны и </w:t>
      </w:r>
    </w:p>
    <w:bookmarkEnd w:id="18"/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физического лица, индивидуальный идентификационный номер (далее – ИИН)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юридического лица, бизнес-идентификационный номер (далее – БИН)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__________________________________________________________________,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Ф.И.О.)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_______________________________________________,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(устава, положения или доверенности)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именуемое в дальнейшем "Страхователь" с другой стороны, совместно именуемые 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заключили настоящий Договор вмененного страхования гражданско-правовой ответственности владельцев объектов с массовым пребыванием людей за причинение вреда жизни, здоровью и имуществу третьих лиц (далее – Договор) о нижеследующем.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понятия, используемые в Договоре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понятия: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вмененного страхования гражданско-правовой ответственности владельцев объектов с массовым пребыванием людей (далее – Объект страхования) – имущественные интересы страхователя, связанные с его обязанностью возместить вред, причиненный жизни, здоровью и имуществу третьих лиц в результате наступления страхового случая, определенного Договором;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с массовым пребыванием людей с площадью более двух тысяч квадратных метров, подлежащих страхованию в области пожарной безопасности (далее – Объект с массовым пребыванием людей) – объекты, включенные в перечень объектов с массовым пребыванием людей с площадью более двух тысяч квадратных метров, подлежащих страхованию в области пожарной безопасности;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договор, в пределах определенной договором страховой суммы;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страхователь – владелец Объекта с массовым пребыванием людей, заключивший настоящий Договор со Страховщиком;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страховой случай – факт наступления гражданско-правовой ответственности страхователя по возмещению вреда, причиненного жизни, здоровью и имуществу третьих лиц в результате пожара на Объекте с массовым пребыванием людей;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страховая сумма – сумма денег, на которую застрахованы имущественные интересы Страхователя, связанные с обязанностью возместить вред, причиненный жизни, здоровью и имуществу третьих лиц в результате наступления страхового случая;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премия – сумма денег, которую Страхователь обязан уплатить Страховщику за принятие последним обязательств произвести страховую выплату третьему лицу в размере, определенном настоящим Договором;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страховая выплата – сумма денег, выплачиваемая Страховщиком третьему лицу в пределах страховой суммы при наступлении страхового случая;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третье лицо – выгодоприобретатель, являющийся потерпевшим физическим или юридическим лицом, жизни, здоровью и (или) имуществу которого причинен вред в результате пожара на Объекте с массовым пребыванием людей, который в соответствии с настоящим Договором является получателем страховой выплаты.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Страховщики и владельцы Объектов с массовым пребыванием людей, заключившие договор со Страховщиком, не являются третьими лицами.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страхования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Страхователь обязуется уплатить страховую премию Страховщику, а Страховщик обязуется при наступлении страхового случая на объекте: ________________ (адрес, наименование объекта массового пребывания людей) осуществить страховую выплату третьему лицу в размере, предусмотренных настоящим Договором.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страховой суммы и страховой премии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Страховая сумма по настоящему Договору установлена в размере __________ (сумма прописью) тенге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62-1 Закона.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Страховая премия по настоящему Договору составляет __________ (_____________________) (сумма прописью) тенге и подлежит уплате Страхователем Страховщику единовременным платежом в полном объеме в срок до "____" __________ 20__ года.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Определение размера страховой выплаты и порядок ее осуществления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страховой выплаты за вред, причиненный жизни, здоровью, имуществу каждого третьего лица (предельный объем ответственности Страховщика по одному страховому случаю), устанавливается в размере месячного расчетного показателя, установленного законом о республиканском бюджете на соответствующий финансовый год, и составляет не менее: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вред, причиненный жизни и здоровью каждого потерпевшего и повлекший: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гибель – пяти тысяч;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инвалидности: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группы – четырех тысяч;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группы – трех тысяч;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группы – одной тысячи пятисот;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ребенку – трех тысяч;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увечье, травму или иное повреждение здоровья без установления инвалидности, – в размере фактических расходов на амбулаторное и (или) стационарное лечение, но не более семисот пятидесяти;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вред, причиненный имуществу одного потерпевшего, – в размере причиненного вреда, но не более одной тысячи пятисот;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вред, причиненный одновременно имуществу двух и более потерпевших, - в размере причиненного вреда, но не более одной тысячи пятисот каждому потерпевшему. Общий размер страховых выплат по имуществу по всем потерпевшим не может превышать десять тысяч месячных расчетных показателей. В случае превышения размера вреда имуществу потерпевших над предельным объемом ответственности Страховщика страховая выплата каждому потерпевшему осуществляется соразмерно степени вреда, причиненного его имуществу.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размера страховой выплаты используется месячный расчетный показатель, установленный законом о республиканском бюджете на соответствующий финансовый год, на день осуществления страховой выплаты.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страховой выплаты предоставляются следующие документы (нарочно в бумажном варианте и (или) электронном варианте):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возмещении вреда, причиненного жизни, здоровью и (или) имуществу;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документация, предусмотренная перечнем документации, обязательным для заполнения медицинскими работниками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или справка о смерти (при их наличии);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медико-социальной экспертизы по установлению инвалидности и (или) степени утраты трудоспособности (при их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платежный документ – документ, составленный на бумажном носителе либо сформированный в электронной форме, на основании или с помощью которого осуществляются платеж и (или) перевод денег;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независимой оценки причиненного вреда имуществу третьего лица.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вреда жизни и здоровью третьего лица подтверждается (устанавливается) медицинским заключением, выданным в государственных медицинских учреждениях или предприятиях.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вреда имуществу третьего лица подтверждается (устанавливается) по результатам независимой оценки.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Страховая выплата осуществляется Страховщиком в течение 15 (пятнадцати) рабочих дней после получения от Страхователя или третьего лица медицинского заключения, результата независимой оценки предусмотренных пунктами 6 и 7 настоящего Договора.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несвоевременном осуществлении страховой выплаты Страховщик обязан уплатить третьему лицу неустойку в порядке и размере, определенном Сторонами. Стороны пришли к соглашению, что неустойка составляет ____ процентов от суммы задолженности за каждый календарный день просрочки и выплачивается в течение ____ рабочих дней со дня выставления требования.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Страхованием по настоящему Договору не покрываются упущенные выгоды, неустойки, штрафные санкции, пени, налагаемые государственными органами, даже если они были понесены в результате страхового случая.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Страховой случай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Страховым случаем по настоящему Договору является факт наступления гражданско-правовой ответственности Страхователя по возмещению вреда, причиненного жизни, здоровью и имуществу третьих лиц в результате пожара на Объекте с массовым пребыванием людей, подтвержденный вступившим в законную силу решения суда или признанного Страховщиком требования третьего лица о возмещении вреда в соответствии документами, подтверждающими причиненный вред здоровью и имуществу в результате пожара на объекте с массовым пребыванием людей.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поступления обращения с требованием о возмещении вреда, Страхователь в течение 10 (десяти) рабочих дней со дня их поступления от третьего лица или его законного представителя направляет Страховщику уведомление нарочно,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Страховщика, если такой адрес ранее был представлен Страховщиком, или иным доступным способом. 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Права и обязанности Сторон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Страхователь вправе: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Страховщика разъяснения условий страхования, своих прав и обязанностей по настоящему Договору;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 расторгнуть Договор в порядке, установленном законодательством Республики Казахстан и в соответствии с условиями, предусмотренными законодательством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Законами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обратиться к страховому омбудсману для урегулирования разногласий с учетом особенностей законодательства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Страхователь обязан: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 представить Страховщику по его требованию необходимые сведения и документы, подтверждающие представленные сведения;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беспрепятственный доступ Страховщику на территорию и в помещения Объекта с массовым пребыванием людей с соблюдением требований пропускного и внутриобъектового режима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уплачивать страховые премии в порядке и сроки, установленные настоящим Договором;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Страховщику письменное заявление с указанием требований и приложением медицинского заключения, результата независимой оценки предусмотренных пунктами 6 и 7 настоящего Договора в течение 5 (пяти) рабочих дней со дня их поступления от третьего лица или его законного представителя, а также оказывать необходимую помощь Страховщику в расследовании обстоятельств наступления страхового случая;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имеющуюся информацию и документы, подтверждающие причины, ход и последствия страхового случая, характере и размерах причиненного ущерба.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Страховщик вправе: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предоставленные Страхователем сведения и документы, а также выполнение Страхователем требований и условий Договора;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выяснять причины и обстоятельства события, имеющего признаки страхового случая;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Страхователя и третьего лица информацию и документы, необходимые для установления факта наступления страхового случая и степени причиненного вреда;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получить страховую премию в размере, порядке и сроки, установленные настоящим Договором;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получить уведомление о наступлении страхового случая и его документальное подтверждение;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 и размер ущерба, причиненного третьему лицу;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расторжении настоящего Договора и в случае отсутствия страховых случаев – на часть Страховой премии, пропорционально времени, в течение которого действовал Договор, и административные расходы, связанные с ведением Договора в размере 10% от полученной Страховой премии.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Страховщик обязан: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с условиями страхования, его правами и обязанностями по настоящему Договору;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принять заявление Страхователя о наступлении страхового случая;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непредставления Страхователем либо его представителем всех необходимых документов, незамедлительно, но не позднее 5 (пяти) рабочих дней, письменно уведомляет их о недостающих документах.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несвоевременное осуществление страховой выплаты, Страховщик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Права третьего лица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Третье лицо вправе: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сообщить Страховщику о наступлении страхового случая, произошедшего в результате пожара на Объекте с массовым пребыванием людей на их жизнь, здоровье и (или) имущество;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вместо страхователя сбор документов, необходимых для осуществления страховой выплаты, и представить их Страховщику;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выбрать независимого эксперта для оценки размера причиненного вреда;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ознакомиться с результатами оценки размера причиненного вреда и расчетами размера страховой выплаты, произведенными Страховщиком (в том числе посредством интернет-ресурса Страховщика) и (или) независимым экспертом;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получить страховую выплату в размере, порядке и сроки, которые установлены настоящим Договором;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обратиться к Страховщику или страховому омбудсману или в суд для урегулирования вопросов, возникающих из договора обязательного страхования ответственности владельцев объектов с массовым пребыванием людей;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направить заявление и прилагаемые документы страховому омбудсману (напрямую страховому омбудсману, в том числе через его интернет-ресурс, либо через Страховщика, в том числе через его филиал, представительство, иное обособленное структурное подразделение, интернет-ресурс)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направить Страховщику требование об уплате страховых выплат в случае неисполнения либо ненадлежащего исполнения Страхователем обязательств по настоящему Договору на Объектах страхования.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Третье лицо обязано: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Страхователю письменное заявление с указанием требований и приложением медицинского заключения, результата независимой оценки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Страховщику письменное заявление с указанием требований и приложением медицинского заключения, результата независимой оценки предусмотренных пунктами 6 и 7 настоящего Договора в случае неисполнения либо ненадлежащего исполнения Страхователем обязательства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настоящего Договора.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Основания освобождения Страховщика от осуществления страховой выплаты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Страховщик вправе полностью или частично отказать в страховой выплате, если страховой случай произошел вследствие: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умышленных действий Страхователя и (или) третьего лица, направленных на возникновение страхового случая либо способствующих его наступлению, за исключением действий, совершенных в состоянии необходимой обороны и крайней необходимости;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действий Страхователя и (или) третьего лица, признанных в установленном законодательными актами Республики Казахстан порядке умышленными уголовными или административными правонарушениями, находящимися в причинной связи со страховым случаем;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причинения вреда имуществу потерпевшего в виде денег, ценных бумаг, золота, изделий из серебра, драгоценностей, украшений, произведений искусства или других ценностей;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неуведомление Страховщика Страхователем и (или) третьим лицом или их законными представителями о наступлении страхового случая.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уведомление или несообщение Страховщику о наступлении страхового случая не может служить основанием для отказа в страховой выплате, если оно обусловлено уважительными причинами и представлены соответствующие документы, подтверждающие факт наступления страхового случая, причинения вреда жизни или здоровью потерпевшего, и имущество для оценки в том состоянии, в котором оно находилось непосредственно после наступления страхового случая;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отказа Страхователя от своего права требования к лицу, совершившему умышленное действие, направленное на возникновение страхового случая либо способствующих его наступлению, а также его отказа передать Страховщику документы, необходимые для перехода к Страховщику права требования.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оснований для отказа в страховой выплате Страховщик обязан в течение 7 (семи) рабочих дней со дня получения документов, направить лицу, подавшему заявление о страховой выплате,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и (или) третьего лица обратиться к страховому омбудсману для урегулирования разногласий с учетом особенностей законодательства Республики Казахстан.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Страховщик освобождается от осуществления страховой выплаты, если страховой случай произошел вследствие: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воздействия ядерного взрыва, радиации или радиоактивного заражения;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военных действий;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гражданской войны, народных волнений всякого рода, массовых беспорядков или забастовок. 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Право обратного требования (суброгация)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Страховщику, осуществившему выплату, переходит в пределах уплаченной суммы право требования, которое Страхователь и (или) третье лицо имеет к лицу, совершившему умышленное действие, направленное на возникновение страхового случая либо способствующих его наступлению, возмещенные в результате страхования.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Перешедшее к Страховщику право требования осуществляется им с соблюдением правил, регулирующих отношения между Страхователем и лицом, совершившим умышленное действие, направленное на возникновение страхового случая либо способствующих его наступлению.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Страхователь и (или) третье лицо обязан при получении страховой выплаты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Страхователь и (или) третье лицо отказались от своего права требования к лицу, совершившему умышленное действие, направленное на возникновение страхового случая либо способствующих его наступлению, возмещенные Страховщиком, или осуществление этого права стало невозможным по вине Страхователя и (или) третьего лица,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заключения, срок действия, условия прекращения договора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заключается в письменной форме между Сторонами сроком на двенадцать месяцев с даты вступления его в силу.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Сторонами своих обязательств по Договору.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действия страховой защиты обеспечивается в период действия настоящего Договора.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Настоящий Договор считается прекращенным в следующих случаях: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Договора;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прекращения настоящего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Прекращение настоящего Договора не освобождает Страховщика от обязанности по осуществлению страховой выплаты третьему лицу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действия, которого произошел страховой случай.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Изменение условий Договора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Изменение условий настоящего Договора производится по взаимному согласию Страхователя и Страховщика, на основании заявления одной из Сторон в течение 5 (пяти) рабочих дней с даты получения заявления другой Стороной и оформляется дополнительным соглашением Сторон к настоящему Договору.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Порядок рассмотрения споров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Споры, возникшие между Сторонами по настоящему Договору, разрешаются путем переговоров, а при не достижении согласия в порядке, установленном Гражданским кодексом Республики Казахстан. 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Дополнительные условия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Стороны не вправе разглашать конфиденциальную информацию, полученную в результате заключения Договора, без письменного согласия другой стороны, кроме случаев, предусмотренных действующим законодательством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Договор заключается в бумажном формате и имеет юридическую силу для Сторон в соответствии с законодательством Республики Казахстан.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Приложения, изменения и дополнения к настоящему Договору являются его неотъемлемой частью и имеют юридическую силу только в том случае, если они подписаны обеими Сторонами.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Остальные взаимоотношения, не предусмотренные условиями настоящего Договора, регулируются Гражданским кодексом.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Местом действия настоящего Договора является территория Республики Казахстан.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подписи Сторон: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 ______________________________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ИИК:______________________________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 _______________________________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ИИК:________________________________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БИК: _______________________________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резидентства_________________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