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020bb" w14:textId="13020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исполняющего обязанности Министра по чрезвычайным ситуациям Республики Казахстан от 14 февраля 2023 года № 75 "Об утверждении Правил выплаты денежного довольствия, пособий и прочих выплат военнослужащим органов гражданской защиты"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29 августа 2025 года № 378. Зарегистрирован в Министерстве юстиции Республики Казахстан 29 августа 2025 года № 36744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14 февраля 2023 года № 75 "Об утверждении Правил выплаты денежного довольствия, пособий и прочих выплат военнослужащим органов гражданской защиты" (зарегистрирован в Реестре государственной регистрации нормативных правовых актов под № 31947)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денежного довольствия, пособий и прочих выплат военнослужащим органов гражданской защиты,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параграфом 8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8. Полевые выплаты при направлении военнослужащих на полевые выходы (за исключением специальных полевых работ), выходы в море, участие в учениях или походах кораблей.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73-1. Военнослужащим (за исключением военнослужащих срочной воинской службы, курсантов и кадетов военных учебных заведений, военнообязанных, призванных на воинские сборы, военнослужащих, проходящих воинскую службу в резерве) за период полевых выходов, выходов в море, участия в учениях или походах кораблей осуществляются полевые выплаты.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73-2. Полевые выплаты осуществляются финансовой службой воинской части гражданской обороны, одновременно с выплатой денежного довольствия за текущий месяц в размере 1,2-кратного месячного расчетного показателя за сутки без оплаты командировочных расходов за нахождение на полевых выходах (за исключением специальных полевых работ) независимо от места дислокации вне постоянного места жительства, выходах в море, участие в учениях или походах кораблей.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Выплаты производятся свыше одних суток за каждые сутки за нахождение на полевых выходах, выходах в море, участия в учениях или походах кораблей.".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финансового обеспечения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ситуациям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