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477c" w14:textId="5e54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микрокредитов, раскрытия информации и рассмотрения организациями, осуществляющими микрофинансовую деятельность, обращений клиентов, возникающих в процессе предоставления микрокредитов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августа 2025 года № 51. Зарегистрировано в Министерстве юстиции Республики Казахстан 29 августа 2025 года № 36743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микрофинансовой деятельности"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микрокредитов, раскрытия информации и рассмотрения организациями, осуществляющими микрофинансовую деятельность, обращений клиентов, возникающих в процессе предоставления микрокредитов (далее - Правила).</w:t>
      </w:r>
    </w:p>
    <w:bookmarkEnd w:id="1"/>
    <w:bookmarkStart w:name="z7" w:id="2"/>
    <w:p>
      <w:pPr>
        <w:spacing w:after="0"/>
        <w:ind w:left="0"/>
        <w:jc w:val="both"/>
      </w:pPr>
      <w:r>
        <w:rPr>
          <w:rFonts w:ascii="Times New Roman"/>
          <w:b w:val="false"/>
          <w:i w:val="false"/>
          <w:color w:val="000000"/>
          <w:sz w:val="28"/>
        </w:rPr>
        <w:t>
      2. Департаменту поведенческого надзора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2" w:id="7"/>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31 августа 2025 года, за исключением подпунктов 4) и 5) пункта 5 Правил, которые вводятся в действие со 2 июля 2026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августа 2025 года № 51</w:t>
            </w:r>
          </w:p>
        </w:tc>
      </w:tr>
    </w:tbl>
    <w:bookmarkStart w:name="z15" w:id="8"/>
    <w:p>
      <w:pPr>
        <w:spacing w:after="0"/>
        <w:ind w:left="0"/>
        <w:jc w:val="left"/>
      </w:pPr>
      <w:r>
        <w:rPr>
          <w:rFonts w:ascii="Times New Roman"/>
          <w:b/>
          <w:i w:val="false"/>
          <w:color w:val="000000"/>
        </w:rPr>
        <w:t xml:space="preserve"> Правила предоставления микрокредитов, раскрытия информации и рассмотрения организациями, осуществляющими микрофинансовую деятельность, обращений клиентов, возникающих в процессе предоставления микрокредитов</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предоставления микрокредитов, раскрытия информации и рассмотрения организациями, осуществляющими микрофинансовую деятельность, обращений клиентов, возникающих в процессе предоставления микрокредитов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микрофинансовой деятельности" (далее – Закон) в целях совершенствования системы предоставления микрокредитов, раскрытия информации и определения порядка рассмотрения организациями, осуществляющими микрофинансовую деятельность, обращений клиентов, возникающих в процессе предоставления микрокредитов.</w:t>
      </w:r>
    </w:p>
    <w:bookmarkEnd w:id="10"/>
    <w:bookmarkStart w:name="z18" w:id="11"/>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а также следующее понятие:</w:t>
      </w:r>
    </w:p>
    <w:bookmarkEnd w:id="11"/>
    <w:bookmarkStart w:name="z19" w:id="12"/>
    <w:p>
      <w:pPr>
        <w:spacing w:after="0"/>
        <w:ind w:left="0"/>
        <w:jc w:val="both"/>
      </w:pPr>
      <w:r>
        <w:rPr>
          <w:rFonts w:ascii="Times New Roman"/>
          <w:b w:val="false"/>
          <w:i w:val="false"/>
          <w:color w:val="000000"/>
          <w:sz w:val="28"/>
        </w:rPr>
        <w:t>
      микрофинансовые услуги – осуществление организациями, осуществляющими микрофинансовую деятельность (далее – микрофинансовые организации), деятельности по предоставлению микрокредитов.</w:t>
      </w:r>
    </w:p>
    <w:bookmarkEnd w:id="12"/>
    <w:bookmarkStart w:name="z20" w:id="13"/>
    <w:p>
      <w:pPr>
        <w:spacing w:after="0"/>
        <w:ind w:left="0"/>
        <w:jc w:val="both"/>
      </w:pPr>
      <w:r>
        <w:rPr>
          <w:rFonts w:ascii="Times New Roman"/>
          <w:b w:val="false"/>
          <w:i w:val="false"/>
          <w:color w:val="000000"/>
          <w:sz w:val="28"/>
        </w:rPr>
        <w:t xml:space="preserve">
      3. Микрофинансовая организация предоставляет микрофинансовые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Правилами,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(далее – Правила № 232), а также правилами предоставления микрокредитов.</w:t>
      </w:r>
    </w:p>
    <w:bookmarkEnd w:id="13"/>
    <w:bookmarkStart w:name="z21" w:id="14"/>
    <w:p>
      <w:pPr>
        <w:spacing w:after="0"/>
        <w:ind w:left="0"/>
        <w:jc w:val="both"/>
      </w:pPr>
      <w:r>
        <w:rPr>
          <w:rFonts w:ascii="Times New Roman"/>
          <w:b w:val="false"/>
          <w:i w:val="false"/>
          <w:color w:val="000000"/>
          <w:sz w:val="28"/>
        </w:rPr>
        <w:t>
      4. Правила предоставления микрокредитов излагаются с соблюдением норм литературного языка и юридической терминологии, с расшифровкой приводимых терминов, содержат четкий и не подлежащий различному толкованию смысл.</w:t>
      </w:r>
    </w:p>
    <w:bookmarkEnd w:id="14"/>
    <w:bookmarkStart w:name="z22" w:id="15"/>
    <w:p>
      <w:pPr>
        <w:spacing w:after="0"/>
        <w:ind w:left="0"/>
        <w:jc w:val="both"/>
      </w:pPr>
      <w:r>
        <w:rPr>
          <w:rFonts w:ascii="Times New Roman"/>
          <w:b w:val="false"/>
          <w:i w:val="false"/>
          <w:color w:val="000000"/>
          <w:sz w:val="28"/>
        </w:rPr>
        <w:t xml:space="preserve">
      5. Положение микрофинансовой организации о порядке работы с клиентами, предусмотренное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17 Закона, содержит:</w:t>
      </w:r>
    </w:p>
    <w:bookmarkEnd w:id="15"/>
    <w:bookmarkStart w:name="z23" w:id="16"/>
    <w:p>
      <w:pPr>
        <w:spacing w:after="0"/>
        <w:ind w:left="0"/>
        <w:jc w:val="both"/>
      </w:pPr>
      <w:r>
        <w:rPr>
          <w:rFonts w:ascii="Times New Roman"/>
          <w:b w:val="false"/>
          <w:i w:val="false"/>
          <w:color w:val="000000"/>
          <w:sz w:val="28"/>
        </w:rPr>
        <w:t>
      1) политику и процедуры соблюдения прав и интересов клиентов;</w:t>
      </w:r>
    </w:p>
    <w:bookmarkEnd w:id="16"/>
    <w:bookmarkStart w:name="z24" w:id="17"/>
    <w:p>
      <w:pPr>
        <w:spacing w:after="0"/>
        <w:ind w:left="0"/>
        <w:jc w:val="both"/>
      </w:pPr>
      <w:r>
        <w:rPr>
          <w:rFonts w:ascii="Times New Roman"/>
          <w:b w:val="false"/>
          <w:i w:val="false"/>
          <w:color w:val="000000"/>
          <w:sz w:val="28"/>
        </w:rPr>
        <w:t>
      2) процедуры и срок рассмотрения заявления на предоставление микрокредита по каждому виду микрокредита (при необходимости подачи заявления);</w:t>
      </w:r>
    </w:p>
    <w:bookmarkEnd w:id="17"/>
    <w:bookmarkStart w:name="z25" w:id="18"/>
    <w:p>
      <w:pPr>
        <w:spacing w:after="0"/>
        <w:ind w:left="0"/>
        <w:jc w:val="both"/>
      </w:pPr>
      <w:r>
        <w:rPr>
          <w:rFonts w:ascii="Times New Roman"/>
          <w:b w:val="false"/>
          <w:i w:val="false"/>
          <w:color w:val="000000"/>
          <w:sz w:val="28"/>
        </w:rPr>
        <w:t>
      3) процедуры взаимодействия с клиентом при предоставлении микрокредитов;</w:t>
      </w:r>
    </w:p>
    <w:bookmarkEnd w:id="18"/>
    <w:bookmarkStart w:name="z26" w:id="19"/>
    <w:p>
      <w:pPr>
        <w:spacing w:after="0"/>
        <w:ind w:left="0"/>
        <w:jc w:val="both"/>
      </w:pPr>
      <w:r>
        <w:rPr>
          <w:rFonts w:ascii="Times New Roman"/>
          <w:b w:val="false"/>
          <w:i w:val="false"/>
          <w:color w:val="000000"/>
          <w:sz w:val="28"/>
        </w:rPr>
        <w:t>
      4) порядок предоставления услуг лицам с инвалидностью и маломобильным группам населения с учетом требований национального стандарта по доступности отделений финансовых организаций по предоставлению услуг лицам с инвалидностью и другим маломобильным группам населения;</w:t>
      </w:r>
    </w:p>
    <w:bookmarkEnd w:id="19"/>
    <w:bookmarkStart w:name="z27"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особенности предоставления услуг лицам с инвалидностью и маломобильным группам населения с участием доверенного лица.</w:t>
      </w:r>
    </w:p>
    <w:bookmarkEnd w:id="20"/>
    <w:bookmarkStart w:name="z29" w:id="21"/>
    <w:p>
      <w:pPr>
        <w:spacing w:after="0"/>
        <w:ind w:left="0"/>
        <w:jc w:val="left"/>
      </w:pPr>
      <w:r>
        <w:rPr>
          <w:rFonts w:ascii="Times New Roman"/>
          <w:b/>
          <w:i w:val="false"/>
          <w:color w:val="000000"/>
        </w:rPr>
        <w:t xml:space="preserve"> Глава 2. Порядок раскрытия микрофинансовой организацией информации о предоставляемых микрофинансовых услугах и консультирования клиентов</w:t>
      </w:r>
    </w:p>
    <w:bookmarkEnd w:id="21"/>
    <w:bookmarkStart w:name="z30" w:id="22"/>
    <w:p>
      <w:pPr>
        <w:spacing w:after="0"/>
        <w:ind w:left="0"/>
        <w:jc w:val="both"/>
      </w:pPr>
      <w:r>
        <w:rPr>
          <w:rFonts w:ascii="Times New Roman"/>
          <w:b w:val="false"/>
          <w:i w:val="false"/>
          <w:color w:val="000000"/>
          <w:sz w:val="28"/>
        </w:rPr>
        <w:t>
      6. Микрофинансовая организация размещает в филиалах (их помещениях), при отсутствии филиалов - в центральном офисе (в месте, доступном для обозрения и ознакомления) и на своем интернет-ресурсе (при его наличии) актуальную информацию о ставках и тарифах по микрокредитам, с указанием сведений о датах утверждения и внесения изменений в действующие ставки и тарифы, номеров внутренних документов и органа, их утвердившего (принявшего).</w:t>
      </w:r>
    </w:p>
    <w:bookmarkEnd w:id="22"/>
    <w:bookmarkStart w:name="z31" w:id="23"/>
    <w:p>
      <w:pPr>
        <w:spacing w:after="0"/>
        <w:ind w:left="0"/>
        <w:jc w:val="both"/>
      </w:pPr>
      <w:r>
        <w:rPr>
          <w:rFonts w:ascii="Times New Roman"/>
          <w:b w:val="false"/>
          <w:i w:val="false"/>
          <w:color w:val="000000"/>
          <w:sz w:val="28"/>
        </w:rPr>
        <w:t xml:space="preserve">
      7. Распространение рекламы о микрофинансовых услугах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 и </w:t>
      </w:r>
      <w:r>
        <w:rPr>
          <w:rFonts w:ascii="Times New Roman"/>
          <w:b w:val="false"/>
          <w:i w:val="false"/>
          <w:color w:val="000000"/>
          <w:sz w:val="28"/>
        </w:rPr>
        <w:t>Закона</w:t>
      </w:r>
      <w:r>
        <w:rPr>
          <w:rFonts w:ascii="Times New Roman"/>
          <w:b w:val="false"/>
          <w:i w:val="false"/>
          <w:color w:val="000000"/>
          <w:sz w:val="28"/>
        </w:rPr>
        <w:t>, в том числе со следующими требованиями:</w:t>
      </w:r>
    </w:p>
    <w:bookmarkEnd w:id="23"/>
    <w:bookmarkStart w:name="z32" w:id="24"/>
    <w:p>
      <w:pPr>
        <w:spacing w:after="0"/>
        <w:ind w:left="0"/>
        <w:jc w:val="both"/>
      </w:pPr>
      <w:r>
        <w:rPr>
          <w:rFonts w:ascii="Times New Roman"/>
          <w:b w:val="false"/>
          <w:i w:val="false"/>
          <w:color w:val="000000"/>
          <w:sz w:val="28"/>
        </w:rPr>
        <w:t>
      1) реклама является достоверной, распознаваемой без специальных знаний или применения специальных средств непосредственно в момент ее представления;</w:t>
      </w:r>
    </w:p>
    <w:bookmarkEnd w:id="24"/>
    <w:bookmarkStart w:name="z33" w:id="25"/>
    <w:p>
      <w:pPr>
        <w:spacing w:after="0"/>
        <w:ind w:left="0"/>
        <w:jc w:val="both"/>
      </w:pPr>
      <w:r>
        <w:rPr>
          <w:rFonts w:ascii="Times New Roman"/>
          <w:b w:val="false"/>
          <w:i w:val="false"/>
          <w:color w:val="000000"/>
          <w:sz w:val="28"/>
        </w:rPr>
        <w:t>
      2) в рекламе, за исключением рекламы на радио, указываются номер лицензии на осуществление микрофинансовой деятельности и наименование органа, выдавшего данную лицензию;</w:t>
      </w:r>
    </w:p>
    <w:bookmarkEnd w:id="25"/>
    <w:bookmarkStart w:name="z34" w:id="26"/>
    <w:p>
      <w:pPr>
        <w:spacing w:after="0"/>
        <w:ind w:left="0"/>
        <w:jc w:val="both"/>
      </w:pPr>
      <w:r>
        <w:rPr>
          <w:rFonts w:ascii="Times New Roman"/>
          <w:b w:val="false"/>
          <w:i w:val="false"/>
          <w:color w:val="000000"/>
          <w:sz w:val="28"/>
        </w:rPr>
        <w:t>
      3) при распространении и (или) размещении рекламы, содержащей информацию о величинах ставок вознаграждения по микрокредиту, в том числе при ее публикации, указывается годовая эффективная ставка вознаграждения в цифровом выражении,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26"/>
    <w:bookmarkStart w:name="z35" w:id="27"/>
    <w:p>
      <w:pPr>
        <w:spacing w:after="0"/>
        <w:ind w:left="0"/>
        <w:jc w:val="both"/>
      </w:pPr>
      <w:r>
        <w:rPr>
          <w:rFonts w:ascii="Times New Roman"/>
          <w:b w:val="false"/>
          <w:i w:val="false"/>
          <w:color w:val="000000"/>
          <w:sz w:val="28"/>
        </w:rPr>
        <w:t xml:space="preserve">
      Размеры ставки вознаграждения и годовой эффективной ставки вознаграждения по каждому виду микрокредита указываются с учетом нижнего и верхнего диапазона. Верхний диапазон годовой эффективной ставки вознаграждения устанавливается с учетом предельного размера, установленного совместным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августа 2024 года № 62 и постановлением Правления Национального Банка Республики Казахстан от 19 августа 2024 года № 45 "Об определении предельных размеров годовой эффективной ставки вознаграждения" (зарегистрировано в Реестре государственной регистрации нормативных правовых актов под № 34960);</w:t>
      </w:r>
    </w:p>
    <w:bookmarkEnd w:id="27"/>
    <w:bookmarkStart w:name="z36" w:id="28"/>
    <w:p>
      <w:pPr>
        <w:spacing w:after="0"/>
        <w:ind w:left="0"/>
        <w:jc w:val="both"/>
      </w:pPr>
      <w:r>
        <w:rPr>
          <w:rFonts w:ascii="Times New Roman"/>
          <w:b w:val="false"/>
          <w:i w:val="false"/>
          <w:color w:val="000000"/>
          <w:sz w:val="28"/>
        </w:rPr>
        <w:t>
      4) реклама микрокредитов, за исключением рекламы, размещаемой на радио и телевидении, обеспечивается сопровождающим сообщением об ответственности заемщика – физического лица в случае невыполнения обязательств по договору о предоставлении микрокредита.</w:t>
      </w:r>
    </w:p>
    <w:bookmarkEnd w:id="28"/>
    <w:bookmarkStart w:name="z37" w:id="29"/>
    <w:p>
      <w:pPr>
        <w:spacing w:after="0"/>
        <w:ind w:left="0"/>
        <w:jc w:val="both"/>
      </w:pPr>
      <w:r>
        <w:rPr>
          <w:rFonts w:ascii="Times New Roman"/>
          <w:b w:val="false"/>
          <w:i w:val="false"/>
          <w:color w:val="000000"/>
          <w:sz w:val="28"/>
        </w:rPr>
        <w:t xml:space="preserve">
      В сообщении также указывается информация о правах микрофинансовой организации,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9-2 Закона.</w:t>
      </w:r>
    </w:p>
    <w:bookmarkEnd w:id="29"/>
    <w:bookmarkStart w:name="z38" w:id="30"/>
    <w:p>
      <w:pPr>
        <w:spacing w:after="0"/>
        <w:ind w:left="0"/>
        <w:jc w:val="both"/>
      </w:pPr>
      <w:r>
        <w:rPr>
          <w:rFonts w:ascii="Times New Roman"/>
          <w:b w:val="false"/>
          <w:i w:val="false"/>
          <w:color w:val="000000"/>
          <w:sz w:val="28"/>
        </w:rPr>
        <w:t>
      Допускается осуществление микрофинансовой организацией отсылки в рекламе на интернет-ресурс или мобильное приложение микрофинансовой организации (при их наличии), где будет размещена информация о правах микрофинансовой организации и об ответственности заемщика – физического лица в случае невыполнении обязательств по договору о предоставлении микрокредита.</w:t>
      </w:r>
    </w:p>
    <w:bookmarkEnd w:id="30"/>
    <w:bookmarkStart w:name="z39" w:id="31"/>
    <w:p>
      <w:pPr>
        <w:spacing w:after="0"/>
        <w:ind w:left="0"/>
        <w:jc w:val="both"/>
      </w:pPr>
      <w:r>
        <w:rPr>
          <w:rFonts w:ascii="Times New Roman"/>
          <w:b w:val="false"/>
          <w:i w:val="false"/>
          <w:color w:val="000000"/>
          <w:sz w:val="28"/>
        </w:rPr>
        <w:t>
      8. При предоставлении микрокредита микрофинансовая организация:</w:t>
      </w:r>
    </w:p>
    <w:bookmarkEnd w:id="31"/>
    <w:bookmarkStart w:name="z40" w:id="32"/>
    <w:p>
      <w:pPr>
        <w:spacing w:after="0"/>
        <w:ind w:left="0"/>
        <w:jc w:val="both"/>
      </w:pPr>
      <w:r>
        <w:rPr>
          <w:rFonts w:ascii="Times New Roman"/>
          <w:b w:val="false"/>
          <w:i w:val="false"/>
          <w:color w:val="000000"/>
          <w:sz w:val="28"/>
        </w:rPr>
        <w:t>
      1) до заключения договора о предоставлении микрокредита предоставляет клиенту:</w:t>
      </w:r>
    </w:p>
    <w:bookmarkEnd w:id="32"/>
    <w:bookmarkStart w:name="z41" w:id="33"/>
    <w:p>
      <w:pPr>
        <w:spacing w:after="0"/>
        <w:ind w:left="0"/>
        <w:jc w:val="both"/>
      </w:pPr>
      <w:r>
        <w:rPr>
          <w:rFonts w:ascii="Times New Roman"/>
          <w:b w:val="false"/>
          <w:i w:val="false"/>
          <w:color w:val="000000"/>
          <w:sz w:val="28"/>
        </w:rPr>
        <w:t>
      информацию об условиях предоставления микрокредита и перечень необходимых документов для заключения договора о предоставлении микрокредита;</w:t>
      </w:r>
    </w:p>
    <w:bookmarkEnd w:id="33"/>
    <w:bookmarkStart w:name="z42" w:id="34"/>
    <w:p>
      <w:pPr>
        <w:spacing w:after="0"/>
        <w:ind w:left="0"/>
        <w:jc w:val="both"/>
      </w:pPr>
      <w:r>
        <w:rPr>
          <w:rFonts w:ascii="Times New Roman"/>
          <w:b w:val="false"/>
          <w:i w:val="false"/>
          <w:color w:val="000000"/>
          <w:sz w:val="28"/>
        </w:rPr>
        <w:t>
      срок предоставления микрокредита;</w:t>
      </w:r>
    </w:p>
    <w:bookmarkEnd w:id="34"/>
    <w:bookmarkStart w:name="z43" w:id="35"/>
    <w:p>
      <w:pPr>
        <w:spacing w:after="0"/>
        <w:ind w:left="0"/>
        <w:jc w:val="both"/>
      </w:pPr>
      <w:r>
        <w:rPr>
          <w:rFonts w:ascii="Times New Roman"/>
          <w:b w:val="false"/>
          <w:i w:val="false"/>
          <w:color w:val="000000"/>
          <w:sz w:val="28"/>
        </w:rPr>
        <w:t>
      предельную сумму микрокредита;</w:t>
      </w:r>
    </w:p>
    <w:bookmarkEnd w:id="35"/>
    <w:bookmarkStart w:name="z44" w:id="36"/>
    <w:p>
      <w:pPr>
        <w:spacing w:after="0"/>
        <w:ind w:left="0"/>
        <w:jc w:val="both"/>
      </w:pPr>
      <w:r>
        <w:rPr>
          <w:rFonts w:ascii="Times New Roman"/>
          <w:b w:val="false"/>
          <w:i w:val="false"/>
          <w:color w:val="000000"/>
          <w:sz w:val="28"/>
        </w:rPr>
        <w:t>
      размер ставки вознаграждения в годовых процентах либо в фиксированной сумме, размер ставки вознаграждения в достоверном годовом эффективном сопоставимом исчислении (реальная стоимость), а также сумме переплаты по микрокредиту на дату обращения клиента;</w:t>
      </w:r>
    </w:p>
    <w:bookmarkEnd w:id="36"/>
    <w:bookmarkStart w:name="z45" w:id="37"/>
    <w:p>
      <w:pPr>
        <w:spacing w:after="0"/>
        <w:ind w:left="0"/>
        <w:jc w:val="both"/>
      </w:pPr>
      <w:r>
        <w:rPr>
          <w:rFonts w:ascii="Times New Roman"/>
          <w:b w:val="false"/>
          <w:i w:val="false"/>
          <w:color w:val="000000"/>
          <w:sz w:val="28"/>
        </w:rPr>
        <w:t>
      размеры тарифов и иных расходов, связанных с получением и обслуживанием (погашением) микрокредита, в пользу микрофинансовой организации;</w:t>
      </w:r>
    </w:p>
    <w:bookmarkEnd w:id="37"/>
    <w:bookmarkStart w:name="z46" w:id="38"/>
    <w:p>
      <w:pPr>
        <w:spacing w:after="0"/>
        <w:ind w:left="0"/>
        <w:jc w:val="both"/>
      </w:pPr>
      <w:r>
        <w:rPr>
          <w:rFonts w:ascii="Times New Roman"/>
          <w:b w:val="false"/>
          <w:i w:val="false"/>
          <w:color w:val="000000"/>
          <w:sz w:val="28"/>
        </w:rPr>
        <w:t>
      информацию об ответственности и возможных рисках клиента в случае невыполнения обязательств по договору о предоставлении микрокредита;</w:t>
      </w:r>
    </w:p>
    <w:bookmarkEnd w:id="38"/>
    <w:bookmarkStart w:name="z47" w:id="39"/>
    <w:p>
      <w:pPr>
        <w:spacing w:after="0"/>
        <w:ind w:left="0"/>
        <w:jc w:val="both"/>
      </w:pPr>
      <w:r>
        <w:rPr>
          <w:rFonts w:ascii="Times New Roman"/>
          <w:b w:val="false"/>
          <w:i w:val="false"/>
          <w:color w:val="000000"/>
          <w:sz w:val="28"/>
        </w:rPr>
        <w:t>
      информацию об ответственности залогодателя, гаранта, поручителя и иного лица, являющегося стороной договора об обеспечении микрокредита;</w:t>
      </w:r>
    </w:p>
    <w:bookmarkEnd w:id="39"/>
    <w:bookmarkStart w:name="z48" w:id="40"/>
    <w:p>
      <w:pPr>
        <w:spacing w:after="0"/>
        <w:ind w:left="0"/>
        <w:jc w:val="both"/>
      </w:pPr>
      <w:r>
        <w:rPr>
          <w:rFonts w:ascii="Times New Roman"/>
          <w:b w:val="false"/>
          <w:i w:val="false"/>
          <w:color w:val="000000"/>
          <w:sz w:val="28"/>
        </w:rPr>
        <w:t>
      консультации по возникшим у клиента вопросам;</w:t>
      </w:r>
    </w:p>
    <w:bookmarkEnd w:id="40"/>
    <w:bookmarkStart w:name="z49" w:id="41"/>
    <w:p>
      <w:pPr>
        <w:spacing w:after="0"/>
        <w:ind w:left="0"/>
        <w:jc w:val="both"/>
      </w:pPr>
      <w:r>
        <w:rPr>
          <w:rFonts w:ascii="Times New Roman"/>
          <w:b w:val="false"/>
          <w:i w:val="false"/>
          <w:color w:val="000000"/>
          <w:sz w:val="28"/>
        </w:rPr>
        <w:t>
      по желанию клиента - проект договора о предоставлении микрокредита;</w:t>
      </w:r>
    </w:p>
    <w:bookmarkEnd w:id="41"/>
    <w:bookmarkStart w:name="z50" w:id="42"/>
    <w:p>
      <w:pPr>
        <w:spacing w:after="0"/>
        <w:ind w:left="0"/>
        <w:jc w:val="both"/>
      </w:pPr>
      <w:r>
        <w:rPr>
          <w:rFonts w:ascii="Times New Roman"/>
          <w:b w:val="false"/>
          <w:i w:val="false"/>
          <w:color w:val="000000"/>
          <w:sz w:val="28"/>
        </w:rPr>
        <w:t>
      информацию о предоставлении микрокредита с условием получения дополнительной услуги, с учетом требований, предусмотренных пунктом 9 Правил, и об иных договорах, которые будут заключены клиентом в связи с получением дополнительной услуги, включая сведения о наличии дополнительных расходов;</w:t>
      </w:r>
    </w:p>
    <w:bookmarkEnd w:id="42"/>
    <w:bookmarkStart w:name="z51" w:id="43"/>
    <w:p>
      <w:pPr>
        <w:spacing w:after="0"/>
        <w:ind w:left="0"/>
        <w:jc w:val="both"/>
      </w:pPr>
      <w:r>
        <w:rPr>
          <w:rFonts w:ascii="Times New Roman"/>
          <w:b w:val="false"/>
          <w:i w:val="false"/>
          <w:color w:val="000000"/>
          <w:sz w:val="28"/>
        </w:rPr>
        <w:t>
      2) в установленные правилами предоставления микрокредитов сроки рассматривает заявление клиента о предоставлении микрокредита;</w:t>
      </w:r>
    </w:p>
    <w:bookmarkEnd w:id="43"/>
    <w:bookmarkStart w:name="z52" w:id="44"/>
    <w:p>
      <w:pPr>
        <w:spacing w:after="0"/>
        <w:ind w:left="0"/>
        <w:jc w:val="both"/>
      </w:pPr>
      <w:r>
        <w:rPr>
          <w:rFonts w:ascii="Times New Roman"/>
          <w:b w:val="false"/>
          <w:i w:val="false"/>
          <w:color w:val="000000"/>
          <w:sz w:val="28"/>
        </w:rPr>
        <w:t>
      3) до заключения договора о предоставлении микрокредита предоставляет клиенту срок, определенный правилами предоставления микрокредитов, для ознакомления с его условиями;</w:t>
      </w:r>
    </w:p>
    <w:bookmarkEnd w:id="44"/>
    <w:bookmarkStart w:name="z53" w:id="45"/>
    <w:p>
      <w:pPr>
        <w:spacing w:after="0"/>
        <w:ind w:left="0"/>
        <w:jc w:val="both"/>
      </w:pPr>
      <w:r>
        <w:rPr>
          <w:rFonts w:ascii="Times New Roman"/>
          <w:b w:val="false"/>
          <w:i w:val="false"/>
          <w:color w:val="000000"/>
          <w:sz w:val="28"/>
        </w:rPr>
        <w:t>
      4) информирует клиента о его праве обращения при возникновении спорных ситуаций по получаемой микрофинансовой услуге в микрофинансовую организацию, к микрофинансовому омбудсману или в суд. В этих целях клиенту представляется информация о месте нахождения, почтовом, электронном адресах и интернет-ресурсах (при наличии) микрофинансовой организации, микрофинансового омбудсмана;</w:t>
      </w:r>
    </w:p>
    <w:bookmarkEnd w:id="45"/>
    <w:bookmarkStart w:name="z54" w:id="46"/>
    <w:p>
      <w:pPr>
        <w:spacing w:after="0"/>
        <w:ind w:left="0"/>
        <w:jc w:val="both"/>
      </w:pPr>
      <w:r>
        <w:rPr>
          <w:rFonts w:ascii="Times New Roman"/>
          <w:b w:val="false"/>
          <w:i w:val="false"/>
          <w:color w:val="000000"/>
          <w:sz w:val="28"/>
        </w:rPr>
        <w:t>
      5) обеспечивает конфиденциальность предоставленной клиентом информации.</w:t>
      </w:r>
    </w:p>
    <w:bookmarkEnd w:id="46"/>
    <w:bookmarkStart w:name="z55" w:id="47"/>
    <w:p>
      <w:pPr>
        <w:spacing w:after="0"/>
        <w:ind w:left="0"/>
        <w:jc w:val="both"/>
      </w:pPr>
      <w:r>
        <w:rPr>
          <w:rFonts w:ascii="Times New Roman"/>
          <w:b w:val="false"/>
          <w:i w:val="false"/>
          <w:color w:val="000000"/>
          <w:sz w:val="28"/>
        </w:rPr>
        <w:t xml:space="preserve">
      9. При предложении клиенту дополнительной услуги, оказываемой микрофинансовой организацией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3 Закона за отдельную плату, микрофинансовая организация до заключения договора о предоставлении микрокредита:</w:t>
      </w:r>
    </w:p>
    <w:bookmarkEnd w:id="47"/>
    <w:bookmarkStart w:name="z56" w:id="48"/>
    <w:p>
      <w:pPr>
        <w:spacing w:after="0"/>
        <w:ind w:left="0"/>
        <w:jc w:val="both"/>
      </w:pPr>
      <w:r>
        <w:rPr>
          <w:rFonts w:ascii="Times New Roman"/>
          <w:b w:val="false"/>
          <w:i w:val="false"/>
          <w:color w:val="000000"/>
          <w:sz w:val="28"/>
        </w:rPr>
        <w:t>
      предоставляет клиенту полную и достоверную информацию о содержании и стоимости дополнительной услуги (услуг);</w:t>
      </w:r>
    </w:p>
    <w:bookmarkEnd w:id="48"/>
    <w:bookmarkStart w:name="z57" w:id="49"/>
    <w:p>
      <w:pPr>
        <w:spacing w:after="0"/>
        <w:ind w:left="0"/>
        <w:jc w:val="both"/>
      </w:pPr>
      <w:r>
        <w:rPr>
          <w:rFonts w:ascii="Times New Roman"/>
          <w:b w:val="false"/>
          <w:i w:val="false"/>
          <w:color w:val="000000"/>
          <w:sz w:val="28"/>
        </w:rPr>
        <w:t>
      разъясняет клиенту, что предоставление микрокредита не зависит от согласия клиента на получение дополнительной услуги;</w:t>
      </w:r>
    </w:p>
    <w:bookmarkEnd w:id="49"/>
    <w:bookmarkStart w:name="z58" w:id="50"/>
    <w:p>
      <w:pPr>
        <w:spacing w:after="0"/>
        <w:ind w:left="0"/>
        <w:jc w:val="both"/>
      </w:pPr>
      <w:r>
        <w:rPr>
          <w:rFonts w:ascii="Times New Roman"/>
          <w:b w:val="false"/>
          <w:i w:val="false"/>
          <w:color w:val="000000"/>
          <w:sz w:val="28"/>
        </w:rPr>
        <w:t>
      обеспечивает возможность свободного, осознанного выбора, подтверждаемого отдельным заявлением клиента на получение каждой дополнительной услуги.</w:t>
      </w:r>
    </w:p>
    <w:bookmarkEnd w:id="50"/>
    <w:bookmarkStart w:name="z59" w:id="51"/>
    <w:p>
      <w:pPr>
        <w:spacing w:after="0"/>
        <w:ind w:left="0"/>
        <w:jc w:val="both"/>
      </w:pPr>
      <w:r>
        <w:rPr>
          <w:rFonts w:ascii="Times New Roman"/>
          <w:b w:val="false"/>
          <w:i w:val="false"/>
          <w:color w:val="000000"/>
          <w:sz w:val="28"/>
        </w:rPr>
        <w:t>
      В заявлении на предоставление дополнительной услуги содержатся:</w:t>
      </w:r>
    </w:p>
    <w:bookmarkEnd w:id="51"/>
    <w:bookmarkStart w:name="z60" w:id="52"/>
    <w:p>
      <w:pPr>
        <w:spacing w:after="0"/>
        <w:ind w:left="0"/>
        <w:jc w:val="both"/>
      </w:pPr>
      <w:r>
        <w:rPr>
          <w:rFonts w:ascii="Times New Roman"/>
          <w:b w:val="false"/>
          <w:i w:val="false"/>
          <w:color w:val="000000"/>
          <w:sz w:val="28"/>
        </w:rPr>
        <w:t>
      согласие клиента на получение дополнительной услуги, в том числе на заключение договора, связанного с получением такой услуги;</w:t>
      </w:r>
    </w:p>
    <w:bookmarkEnd w:id="52"/>
    <w:bookmarkStart w:name="z61" w:id="53"/>
    <w:p>
      <w:pPr>
        <w:spacing w:after="0"/>
        <w:ind w:left="0"/>
        <w:jc w:val="both"/>
      </w:pPr>
      <w:r>
        <w:rPr>
          <w:rFonts w:ascii="Times New Roman"/>
          <w:b w:val="false"/>
          <w:i w:val="false"/>
          <w:color w:val="000000"/>
          <w:sz w:val="28"/>
        </w:rPr>
        <w:t>
      наименование, содержание и стоимость дополнительной услуги;</w:t>
      </w:r>
    </w:p>
    <w:bookmarkEnd w:id="53"/>
    <w:bookmarkStart w:name="z62" w:id="54"/>
    <w:p>
      <w:pPr>
        <w:spacing w:after="0"/>
        <w:ind w:left="0"/>
        <w:jc w:val="both"/>
      </w:pPr>
      <w:r>
        <w:rPr>
          <w:rFonts w:ascii="Times New Roman"/>
          <w:b w:val="false"/>
          <w:i w:val="false"/>
          <w:color w:val="000000"/>
          <w:sz w:val="28"/>
        </w:rPr>
        <w:t>
      информация о праве клиента на отказ от услуги и подтверждение того, что отказ не влечет отказ в микрокредите;</w:t>
      </w:r>
    </w:p>
    <w:bookmarkEnd w:id="54"/>
    <w:bookmarkStart w:name="z63" w:id="55"/>
    <w:p>
      <w:pPr>
        <w:spacing w:after="0"/>
        <w:ind w:left="0"/>
        <w:jc w:val="both"/>
      </w:pPr>
      <w:r>
        <w:rPr>
          <w:rFonts w:ascii="Times New Roman"/>
          <w:b w:val="false"/>
          <w:i w:val="false"/>
          <w:color w:val="000000"/>
          <w:sz w:val="28"/>
        </w:rPr>
        <w:t>
      выбор клиента о включении расходов по дополнительной услуге в сумму микрокредита либо об оплате их самостоятельно.</w:t>
      </w:r>
    </w:p>
    <w:bookmarkEnd w:id="55"/>
    <w:bookmarkStart w:name="z64" w:id="56"/>
    <w:p>
      <w:pPr>
        <w:spacing w:after="0"/>
        <w:ind w:left="0"/>
        <w:jc w:val="both"/>
      </w:pPr>
      <w:r>
        <w:rPr>
          <w:rFonts w:ascii="Times New Roman"/>
          <w:b w:val="false"/>
          <w:i w:val="false"/>
          <w:color w:val="000000"/>
          <w:sz w:val="28"/>
        </w:rPr>
        <w:t>
      Микрофинансовая организация обеспечивает получение и хранение заявлений клиента на каждую предоставляемую дополнительную услугу до полного исполнения клиентом обязательств по договору о предоставлении микрокредита.</w:t>
      </w:r>
    </w:p>
    <w:bookmarkEnd w:id="56"/>
    <w:bookmarkStart w:name="z65" w:id="57"/>
    <w:p>
      <w:pPr>
        <w:spacing w:after="0"/>
        <w:ind w:left="0"/>
        <w:jc w:val="both"/>
      </w:pPr>
      <w:r>
        <w:rPr>
          <w:rFonts w:ascii="Times New Roman"/>
          <w:b w:val="false"/>
          <w:i w:val="false"/>
          <w:color w:val="000000"/>
          <w:sz w:val="28"/>
        </w:rPr>
        <w:t>
      В случае, если клиент при заключении договора о предоставлении микрокредита выбирает дополнительную услугу в виде страхования жизни и (или) от несчастных случаев (на случай болезни), клиент самостоятельно определяет страховую организацию, услуги которой намерен приобрести.</w:t>
      </w:r>
    </w:p>
    <w:bookmarkEnd w:id="57"/>
    <w:bookmarkStart w:name="z66" w:id="58"/>
    <w:p>
      <w:pPr>
        <w:spacing w:after="0"/>
        <w:ind w:left="0"/>
        <w:jc w:val="both"/>
      </w:pPr>
      <w:r>
        <w:rPr>
          <w:rFonts w:ascii="Times New Roman"/>
          <w:b w:val="false"/>
          <w:i w:val="false"/>
          <w:color w:val="000000"/>
          <w:sz w:val="28"/>
        </w:rPr>
        <w:t>
      В заявлении на предоставление дополнительной услуги указывается перечень предложенных микрофинансовой организацией страховых организаций с отметкой заемщика о выбранной им страховой организации.</w:t>
      </w:r>
    </w:p>
    <w:bookmarkEnd w:id="58"/>
    <w:bookmarkStart w:name="z67" w:id="59"/>
    <w:p>
      <w:pPr>
        <w:spacing w:after="0"/>
        <w:ind w:left="0"/>
        <w:jc w:val="left"/>
      </w:pPr>
      <w:r>
        <w:rPr>
          <w:rFonts w:ascii="Times New Roman"/>
          <w:b/>
          <w:i w:val="false"/>
          <w:color w:val="000000"/>
        </w:rPr>
        <w:t xml:space="preserve"> Глава 3. Предоставление микрокредитов и работа с неплатежеспособными клиентами</w:t>
      </w:r>
    </w:p>
    <w:bookmarkEnd w:id="59"/>
    <w:bookmarkStart w:name="z68" w:id="60"/>
    <w:p>
      <w:pPr>
        <w:spacing w:after="0"/>
        <w:ind w:left="0"/>
        <w:jc w:val="both"/>
      </w:pPr>
      <w:r>
        <w:rPr>
          <w:rFonts w:ascii="Times New Roman"/>
          <w:b w:val="false"/>
          <w:i w:val="false"/>
          <w:color w:val="000000"/>
          <w:sz w:val="28"/>
        </w:rPr>
        <w:t xml:space="preserve">
      10. До принятия решения о предоставлении микрокредита микрофинансовая организация осуществляет мероприятия, предусмотренные </w:t>
      </w:r>
      <w:r>
        <w:rPr>
          <w:rFonts w:ascii="Times New Roman"/>
          <w:b w:val="false"/>
          <w:i w:val="false"/>
          <w:color w:val="000000"/>
          <w:sz w:val="28"/>
        </w:rPr>
        <w:t>Правилами № 232</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11. Микрофинансовая организация в срок до 3 (трех) рабочих дней со дня принятия соответствующего решения в порядке, установленном правилами предоставления микрокредитов, информирует клиента о выдаче либо об отказе в выдаче микрокредита с указанием причин отказа, способом, предусмотренным Правилами.</w:t>
      </w:r>
    </w:p>
    <w:bookmarkEnd w:id="61"/>
    <w:bookmarkStart w:name="z70" w:id="62"/>
    <w:p>
      <w:pPr>
        <w:spacing w:after="0"/>
        <w:ind w:left="0"/>
        <w:jc w:val="both"/>
      </w:pPr>
      <w:r>
        <w:rPr>
          <w:rFonts w:ascii="Times New Roman"/>
          <w:b w:val="false"/>
          <w:i w:val="false"/>
          <w:color w:val="000000"/>
          <w:sz w:val="28"/>
        </w:rPr>
        <w:t xml:space="preserve">
      12. В период обслуживания договора о предоставлении микрокредита микрофинансовая организация по запросу клиента (заемщика) или залогодателя (с соблюдением требований к разглашению тайны предоставления микрокредита, предусмотренных </w:t>
      </w:r>
      <w:r>
        <w:rPr>
          <w:rFonts w:ascii="Times New Roman"/>
          <w:b w:val="false"/>
          <w:i w:val="false"/>
          <w:color w:val="000000"/>
          <w:sz w:val="28"/>
        </w:rPr>
        <w:t>Законом</w:t>
      </w:r>
      <w:r>
        <w:rPr>
          <w:rFonts w:ascii="Times New Roman"/>
          <w:b w:val="false"/>
          <w:i w:val="false"/>
          <w:color w:val="000000"/>
          <w:sz w:val="28"/>
        </w:rPr>
        <w:t>) в течение 3 (трех) рабочих дней со дня получения запроса представляет ему в письменной форме или способом, предусмотренным договором о предоставлении микрокредита, сведения о (об):</w:t>
      </w:r>
    </w:p>
    <w:bookmarkEnd w:id="62"/>
    <w:bookmarkStart w:name="z71" w:id="63"/>
    <w:p>
      <w:pPr>
        <w:spacing w:after="0"/>
        <w:ind w:left="0"/>
        <w:jc w:val="both"/>
      </w:pPr>
      <w:r>
        <w:rPr>
          <w:rFonts w:ascii="Times New Roman"/>
          <w:b w:val="false"/>
          <w:i w:val="false"/>
          <w:color w:val="000000"/>
          <w:sz w:val="28"/>
        </w:rPr>
        <w:t>
      1) сумме денег, выплаченных микрофинансовой организации;</w:t>
      </w:r>
    </w:p>
    <w:bookmarkEnd w:id="63"/>
    <w:bookmarkStart w:name="z72" w:id="64"/>
    <w:p>
      <w:pPr>
        <w:spacing w:after="0"/>
        <w:ind w:left="0"/>
        <w:jc w:val="both"/>
      </w:pPr>
      <w:r>
        <w:rPr>
          <w:rFonts w:ascii="Times New Roman"/>
          <w:b w:val="false"/>
          <w:i w:val="false"/>
          <w:color w:val="000000"/>
          <w:sz w:val="28"/>
        </w:rPr>
        <w:t>
      2) размере просроченной задолженности (при наличии);</w:t>
      </w:r>
    </w:p>
    <w:bookmarkEnd w:id="64"/>
    <w:bookmarkStart w:name="z73" w:id="65"/>
    <w:p>
      <w:pPr>
        <w:spacing w:after="0"/>
        <w:ind w:left="0"/>
        <w:jc w:val="both"/>
      </w:pPr>
      <w:r>
        <w:rPr>
          <w:rFonts w:ascii="Times New Roman"/>
          <w:b w:val="false"/>
          <w:i w:val="false"/>
          <w:color w:val="000000"/>
          <w:sz w:val="28"/>
        </w:rPr>
        <w:t>
      3) остатке долга;</w:t>
      </w:r>
    </w:p>
    <w:bookmarkEnd w:id="65"/>
    <w:bookmarkStart w:name="z74" w:id="66"/>
    <w:p>
      <w:pPr>
        <w:spacing w:after="0"/>
        <w:ind w:left="0"/>
        <w:jc w:val="both"/>
      </w:pPr>
      <w:r>
        <w:rPr>
          <w:rFonts w:ascii="Times New Roman"/>
          <w:b w:val="false"/>
          <w:i w:val="false"/>
          <w:color w:val="000000"/>
          <w:sz w:val="28"/>
        </w:rPr>
        <w:t>
      4) размерах и сроках очередных платежей.</w:t>
      </w:r>
    </w:p>
    <w:bookmarkEnd w:id="66"/>
    <w:bookmarkStart w:name="z75" w:id="67"/>
    <w:p>
      <w:pPr>
        <w:spacing w:after="0"/>
        <w:ind w:left="0"/>
        <w:jc w:val="both"/>
      </w:pPr>
      <w:r>
        <w:rPr>
          <w:rFonts w:ascii="Times New Roman"/>
          <w:b w:val="false"/>
          <w:i w:val="false"/>
          <w:color w:val="000000"/>
          <w:sz w:val="28"/>
        </w:rPr>
        <w:t>
      13. По заявлению клиента после полного погашения задолженности по микрокредиту микрофинансовая организация безвозмездно в срок не более 3 (трех) рабочих дней со дня получения заявления представляет в письменной форме или способом, предусмотренным договором о предоставлении микрокредита, справку об отсутствии задолженности.</w:t>
      </w:r>
    </w:p>
    <w:bookmarkEnd w:id="67"/>
    <w:bookmarkStart w:name="z76" w:id="68"/>
    <w:p>
      <w:pPr>
        <w:spacing w:after="0"/>
        <w:ind w:left="0"/>
        <w:jc w:val="both"/>
      </w:pPr>
      <w:r>
        <w:rPr>
          <w:rFonts w:ascii="Times New Roman"/>
          <w:b w:val="false"/>
          <w:i w:val="false"/>
          <w:color w:val="000000"/>
          <w:sz w:val="28"/>
        </w:rPr>
        <w:t>
      14. По заявлению клиента микрофинансовая организация представляет в срок не более 3 (трех) рабочих дней безвозмездно не чаще 1 (одного) раза в месяц информацию в письменной форме или способом, предусмотренным договором о предоставлении микрокредита, о распределении поступающих денег клиента (заемщика) в счет погашения задолженности по договору о предоставлении микрокредита.</w:t>
      </w:r>
    </w:p>
    <w:bookmarkEnd w:id="68"/>
    <w:bookmarkStart w:name="z77" w:id="69"/>
    <w:p>
      <w:pPr>
        <w:spacing w:after="0"/>
        <w:ind w:left="0"/>
        <w:jc w:val="both"/>
      </w:pPr>
      <w:r>
        <w:rPr>
          <w:rFonts w:ascii="Times New Roman"/>
          <w:b w:val="false"/>
          <w:i w:val="false"/>
          <w:color w:val="000000"/>
          <w:sz w:val="28"/>
        </w:rPr>
        <w:t>
      15. По заявлению клиента о частичном или полном досрочном возврате микрофинансовой организации предоставленных по договору о предоставлении микрокредита денег микрофинансовая организация безвозмездно в срок не более 3 (трех) рабочих дней в письменной форме или способом, предусмотренным договором о предоставлении микрокредита, сообщает ему размер причитающейся к возврату суммы.</w:t>
      </w:r>
    </w:p>
    <w:bookmarkEnd w:id="69"/>
    <w:bookmarkStart w:name="z78" w:id="70"/>
    <w:p>
      <w:pPr>
        <w:spacing w:after="0"/>
        <w:ind w:left="0"/>
        <w:jc w:val="both"/>
      </w:pPr>
      <w:r>
        <w:rPr>
          <w:rFonts w:ascii="Times New Roman"/>
          <w:b w:val="false"/>
          <w:i w:val="false"/>
          <w:color w:val="000000"/>
          <w:sz w:val="28"/>
        </w:rPr>
        <w:t>
      16. В случае, если предусмотрено договором о предоставлении микрокредита, микрофинансовая организация на периодичной основе представляет клиенту сведения, предусмотренные пунктом 12 Правил, способом, предусмотренным договором о предоставлении микрокредита.</w:t>
      </w:r>
    </w:p>
    <w:bookmarkEnd w:id="70"/>
    <w:bookmarkStart w:name="z79" w:id="71"/>
    <w:p>
      <w:pPr>
        <w:spacing w:after="0"/>
        <w:ind w:left="0"/>
        <w:jc w:val="both"/>
      </w:pPr>
      <w:r>
        <w:rPr>
          <w:rFonts w:ascii="Times New Roman"/>
          <w:b w:val="false"/>
          <w:i w:val="false"/>
          <w:color w:val="000000"/>
          <w:sz w:val="28"/>
        </w:rPr>
        <w:t>
      17. Сведения, предусмотренные в пунктах 12, 13, 14 и 15 Правил, представляются с указанием суммы основного долга, вознаграждения, неустойки (штрафа, пени), а также других подлежащих уплате сумм.</w:t>
      </w:r>
    </w:p>
    <w:bookmarkEnd w:id="71"/>
    <w:bookmarkStart w:name="z80" w:id="72"/>
    <w:p>
      <w:pPr>
        <w:spacing w:after="0"/>
        <w:ind w:left="0"/>
        <w:jc w:val="both"/>
      </w:pPr>
      <w:r>
        <w:rPr>
          <w:rFonts w:ascii="Times New Roman"/>
          <w:b w:val="false"/>
          <w:i w:val="false"/>
          <w:color w:val="000000"/>
          <w:sz w:val="28"/>
        </w:rPr>
        <w:t xml:space="preserve">
      18. При наличии просрочки исполнения обязательства по договору о предоставлении микрокредита микрофинансовая организация уведомляет заемщика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9-2 Закона.</w:t>
      </w:r>
    </w:p>
    <w:bookmarkEnd w:id="72"/>
    <w:bookmarkStart w:name="z81" w:id="73"/>
    <w:p>
      <w:pPr>
        <w:spacing w:after="0"/>
        <w:ind w:left="0"/>
        <w:jc w:val="both"/>
      </w:pPr>
      <w:r>
        <w:rPr>
          <w:rFonts w:ascii="Times New Roman"/>
          <w:b w:val="false"/>
          <w:i w:val="false"/>
          <w:color w:val="000000"/>
          <w:sz w:val="28"/>
        </w:rPr>
        <w:t xml:space="preserve">
      Уведомление о наличии просроченной задолженности по принятым обязательствам, направляемое по месту жительства (нахождения) заемщика, указанному в договоре о предоставлении микрокредита или сообщенному заемщиком микрофинансовой организации способом, предусмотренным договором о предоставлении микрокредита, оформляется в письменной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3"/>
    <w:bookmarkStart w:name="z82" w:id="74"/>
    <w:p>
      <w:pPr>
        <w:spacing w:after="0"/>
        <w:ind w:left="0"/>
        <w:jc w:val="both"/>
      </w:pPr>
      <w:r>
        <w:rPr>
          <w:rFonts w:ascii="Times New Roman"/>
          <w:b w:val="false"/>
          <w:i w:val="false"/>
          <w:color w:val="000000"/>
          <w:sz w:val="28"/>
        </w:rPr>
        <w:t xml:space="preserve">
      В уведомлении, направляемом посредством SMS-сообщения, push-уведомления или мобильного приложения, указывается информация, предусмотренная в подпункте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9-2 Закона, а также ссылка на информацию, размещенную на интернет-ресурсе и (или) в мобильном приложении микрофинансовой организации (при их наличии), предусмотренную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74"/>
    <w:bookmarkStart w:name="z83" w:id="75"/>
    <w:p>
      <w:pPr>
        <w:spacing w:after="0"/>
        <w:ind w:left="0"/>
        <w:jc w:val="both"/>
      </w:pPr>
      <w:r>
        <w:rPr>
          <w:rFonts w:ascii="Times New Roman"/>
          <w:b w:val="false"/>
          <w:i w:val="false"/>
          <w:color w:val="000000"/>
          <w:sz w:val="28"/>
        </w:rPr>
        <w:t>
      19. Взаимодействие микрофинансовой организации с заемщиком, имеющим просроченную задолженность, и (или) его представителем, и (или) третьим лицом, связанным обязательствами с микрофинансовой организацией в рамках договора о предоставлении микрокредита, осуществляется:</w:t>
      </w:r>
    </w:p>
    <w:bookmarkEnd w:id="75"/>
    <w:bookmarkStart w:name="z84" w:id="76"/>
    <w:p>
      <w:pPr>
        <w:spacing w:after="0"/>
        <w:ind w:left="0"/>
        <w:jc w:val="both"/>
      </w:pPr>
      <w:r>
        <w:rPr>
          <w:rFonts w:ascii="Times New Roman"/>
          <w:b w:val="false"/>
          <w:i w:val="false"/>
          <w:color w:val="000000"/>
          <w:sz w:val="28"/>
        </w:rPr>
        <w:t>
      1) в период с 8.00 до 21.00 часов в будние дни по месту жительства либо месту нахождения заемщика, либо месту регистрации заемщика, либо в помещении микрофинансовой организации, не более трех раз в неделю и не более одного раза в будний день, если иное время, периодичность и день (выходной и (или) праздничный) не согласованы с заемщиком;</w:t>
      </w:r>
    </w:p>
    <w:bookmarkEnd w:id="76"/>
    <w:bookmarkStart w:name="z85" w:id="77"/>
    <w:p>
      <w:pPr>
        <w:spacing w:after="0"/>
        <w:ind w:left="0"/>
        <w:jc w:val="both"/>
      </w:pPr>
      <w:r>
        <w:rPr>
          <w:rFonts w:ascii="Times New Roman"/>
          <w:b w:val="false"/>
          <w:i w:val="false"/>
          <w:color w:val="000000"/>
          <w:sz w:val="28"/>
        </w:rPr>
        <w:t>
      2) не более трех раз в период с 8.00 до 21.00 часов в будние дни и не более двух раз в период с 9:00 до 19:00 в выходные и праздничные дни посредством телефонных переговоров по инициативе микрофинансовой организации, в том числе с использованием приложений для совершения звонков в сети интернет или программного обеспечения для совершения автоматического голосового информирования, с сообщением при каждом взаимодействии наименования организации, ее места нахождения, фамилии, имени, отчества (при его наличии), должности лица, которое осуществляет взаимодействие.</w:t>
      </w:r>
    </w:p>
    <w:bookmarkEnd w:id="77"/>
    <w:bookmarkStart w:name="z86" w:id="78"/>
    <w:p>
      <w:pPr>
        <w:spacing w:after="0"/>
        <w:ind w:left="0"/>
        <w:jc w:val="both"/>
      </w:pPr>
      <w:r>
        <w:rPr>
          <w:rFonts w:ascii="Times New Roman"/>
          <w:b w:val="false"/>
          <w:i w:val="false"/>
          <w:color w:val="000000"/>
          <w:sz w:val="28"/>
        </w:rPr>
        <w:t>
      Взаимодействие микрофинансовой организации с третьим лицом, не являющимся лицом, указанным в абзаце первом настоящего пункта, допускается в целях установления места нахождения и (или) контактных данных заемщика для урегулирования и (или) погашения просроченной задолженности способами и в период, предусмотренными подпунктом 2) настоящего пункта, а также при сообщении наименования организации, ее места нахождения, фамилии, имени, отчества (при его наличии), должности лица, которое осуществляет взаимодействие.</w:t>
      </w:r>
    </w:p>
    <w:bookmarkEnd w:id="78"/>
    <w:bookmarkStart w:name="z87" w:id="79"/>
    <w:p>
      <w:pPr>
        <w:spacing w:after="0"/>
        <w:ind w:left="0"/>
        <w:jc w:val="both"/>
      </w:pPr>
      <w:r>
        <w:rPr>
          <w:rFonts w:ascii="Times New Roman"/>
          <w:b w:val="false"/>
          <w:i w:val="false"/>
          <w:color w:val="000000"/>
          <w:sz w:val="28"/>
        </w:rPr>
        <w:t xml:space="preserve">
      20. В случае обращения заемщика в микрофинансовую организацию с письменным заявлением о внесении изменений в условия договора, микрофинансовая организация рассматривает предложенные условия изменения договора о предоставлении микрокредита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от 16 июля 2021 года № 82 "Об утверждении Правил рассмотрения заявления заемщика – физического лица о внесении изменений в условия договора о предоставлении микрокредита, перечня документов, прилагаемых к нему, а также порядка информирования уполномоченного органа о результатах рассмотрения заявления организацией, осуществляющей микрофинансовую деятельность" (зарегистрировано в Реестре государственной регистрации нормативных правовых актов под № 23630).</w:t>
      </w:r>
    </w:p>
    <w:bookmarkEnd w:id="79"/>
    <w:bookmarkStart w:name="z88" w:id="80"/>
    <w:p>
      <w:pPr>
        <w:spacing w:after="0"/>
        <w:ind w:left="0"/>
        <w:jc w:val="both"/>
      </w:pPr>
      <w:r>
        <w:rPr>
          <w:rFonts w:ascii="Times New Roman"/>
          <w:b w:val="false"/>
          <w:i w:val="false"/>
          <w:color w:val="000000"/>
          <w:sz w:val="28"/>
        </w:rPr>
        <w:t>
      21. В случае, если договором о предоставлении микрокредита предусмотрено право микрофинансовой организации на передачу третьему лицу права (требования) по договору о предоставлении микрокредита (договору уступки права (требования), микрофинансовая организация:</w:t>
      </w:r>
    </w:p>
    <w:bookmarkEnd w:id="80"/>
    <w:bookmarkStart w:name="z89" w:id="81"/>
    <w:p>
      <w:pPr>
        <w:spacing w:after="0"/>
        <w:ind w:left="0"/>
        <w:jc w:val="both"/>
      </w:pPr>
      <w:r>
        <w:rPr>
          <w:rFonts w:ascii="Times New Roman"/>
          <w:b w:val="false"/>
          <w:i w:val="false"/>
          <w:color w:val="000000"/>
          <w:sz w:val="28"/>
        </w:rPr>
        <w:t xml:space="preserve">
      1) до заключения договора уступки права (требования) уведомляет заемщика – физическое лицо по договору о предоставлении микрокредита, не связанного с осуществлением предпринимательской деятельности, о планируемой уступке прав (требований) микрофинансовой организации по указанному договору о предоставлении микрокредита третьему лицу, а также об обработке (передаче) персональных данных заемщика в связи с такой уступкой способом, предусмотренным договором о предоставлении микрокредита, а также через объекты информатизации, предоставляющие микрофинансовой организации возможность осуществить идентификацию клиента - физического лица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w:t>
      </w:r>
    </w:p>
    <w:bookmarkEnd w:id="81"/>
    <w:bookmarkStart w:name="z90" w:id="82"/>
    <w:p>
      <w:pPr>
        <w:spacing w:after="0"/>
        <w:ind w:left="0"/>
        <w:jc w:val="both"/>
      </w:pPr>
      <w:r>
        <w:rPr>
          <w:rFonts w:ascii="Times New Roman"/>
          <w:b w:val="false"/>
          <w:i w:val="false"/>
          <w:color w:val="000000"/>
          <w:sz w:val="28"/>
        </w:rPr>
        <w:t>
      2) уведомляет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bookmarkEnd w:id="82"/>
    <w:bookmarkStart w:name="z91" w:id="83"/>
    <w:p>
      <w:pPr>
        <w:spacing w:after="0"/>
        <w:ind w:left="0"/>
        <w:jc w:val="left"/>
      </w:pPr>
      <w:r>
        <w:rPr>
          <w:rFonts w:ascii="Times New Roman"/>
          <w:b/>
          <w:i w:val="false"/>
          <w:color w:val="000000"/>
        </w:rPr>
        <w:t xml:space="preserve"> Глава 4. Порядок и сроки рассмотрения микрофинансовой организацией обращений клиентов, возникающих в процессе предоставления микрофинансовых услуг</w:t>
      </w:r>
    </w:p>
    <w:bookmarkEnd w:id="83"/>
    <w:bookmarkStart w:name="z92" w:id="84"/>
    <w:p>
      <w:pPr>
        <w:spacing w:after="0"/>
        <w:ind w:left="0"/>
        <w:jc w:val="both"/>
      </w:pPr>
      <w:r>
        <w:rPr>
          <w:rFonts w:ascii="Times New Roman"/>
          <w:b w:val="false"/>
          <w:i w:val="false"/>
          <w:color w:val="000000"/>
          <w:sz w:val="28"/>
        </w:rPr>
        <w:t>
      22. Рассмотрение микрофинансовой организацией обращений клиентов микрофинансовой организации осуществляется в порядке, установленном Правилами.</w:t>
      </w:r>
    </w:p>
    <w:bookmarkEnd w:id="84"/>
    <w:bookmarkStart w:name="z93" w:id="85"/>
    <w:p>
      <w:pPr>
        <w:spacing w:after="0"/>
        <w:ind w:left="0"/>
        <w:jc w:val="both"/>
      </w:pPr>
      <w:r>
        <w:rPr>
          <w:rFonts w:ascii="Times New Roman"/>
          <w:b w:val="false"/>
          <w:i w:val="false"/>
          <w:color w:val="000000"/>
          <w:sz w:val="28"/>
        </w:rPr>
        <w:t>
      23. Микрофинансовая организация осуществляет работу со следующими обращениями клиентов:</w:t>
      </w:r>
    </w:p>
    <w:bookmarkEnd w:id="85"/>
    <w:bookmarkStart w:name="z94" w:id="86"/>
    <w:p>
      <w:pPr>
        <w:spacing w:after="0"/>
        <w:ind w:left="0"/>
        <w:jc w:val="both"/>
      </w:pPr>
      <w:r>
        <w:rPr>
          <w:rFonts w:ascii="Times New Roman"/>
          <w:b w:val="false"/>
          <w:i w:val="false"/>
          <w:color w:val="000000"/>
          <w:sz w:val="28"/>
        </w:rPr>
        <w:t>
      1) письменными обращениями, поступившими нарочно, почтовой связью, на электронную почту и объекты информатизации микрофинансовой организации;</w:t>
      </w:r>
    </w:p>
    <w:bookmarkEnd w:id="86"/>
    <w:bookmarkStart w:name="z95" w:id="87"/>
    <w:p>
      <w:pPr>
        <w:spacing w:after="0"/>
        <w:ind w:left="0"/>
        <w:jc w:val="both"/>
      </w:pPr>
      <w:r>
        <w:rPr>
          <w:rFonts w:ascii="Times New Roman"/>
          <w:b w:val="false"/>
          <w:i w:val="false"/>
          <w:color w:val="000000"/>
          <w:sz w:val="28"/>
        </w:rPr>
        <w:t>
      2) устными обращениями, поступившими по телефону и при непосредственном посещении клиентом микрофинансовой организации.</w:t>
      </w:r>
    </w:p>
    <w:bookmarkEnd w:id="87"/>
    <w:bookmarkStart w:name="z96" w:id="88"/>
    <w:p>
      <w:pPr>
        <w:spacing w:after="0"/>
        <w:ind w:left="0"/>
        <w:jc w:val="both"/>
      </w:pPr>
      <w:r>
        <w:rPr>
          <w:rFonts w:ascii="Times New Roman"/>
          <w:b w:val="false"/>
          <w:i w:val="false"/>
          <w:color w:val="000000"/>
          <w:sz w:val="28"/>
        </w:rPr>
        <w:t>
      24. Письменные обращения клиентов регистрируются в журнале регистрации письменных обращений, содержащем реквизиты в соответствии с внутренними документами микрофинансовой организации.</w:t>
      </w:r>
    </w:p>
    <w:bookmarkEnd w:id="88"/>
    <w:bookmarkStart w:name="z97" w:id="89"/>
    <w:p>
      <w:pPr>
        <w:spacing w:after="0"/>
        <w:ind w:left="0"/>
        <w:jc w:val="both"/>
      </w:pPr>
      <w:r>
        <w:rPr>
          <w:rFonts w:ascii="Times New Roman"/>
          <w:b w:val="false"/>
          <w:i w:val="false"/>
          <w:color w:val="000000"/>
          <w:sz w:val="28"/>
        </w:rPr>
        <w:t>
      25. Клиенту выдается документ, подтверждающий прием его письменного обращения на бумажном носителе, поступившем нарочно, либо делается соответствующая отметка на копии обращения. Отказ в приеме обращений не допускается.</w:t>
      </w:r>
    </w:p>
    <w:bookmarkEnd w:id="89"/>
    <w:bookmarkStart w:name="z98" w:id="90"/>
    <w:p>
      <w:pPr>
        <w:spacing w:after="0"/>
        <w:ind w:left="0"/>
        <w:jc w:val="both"/>
      </w:pPr>
      <w:r>
        <w:rPr>
          <w:rFonts w:ascii="Times New Roman"/>
          <w:b w:val="false"/>
          <w:i w:val="false"/>
          <w:color w:val="000000"/>
          <w:sz w:val="28"/>
        </w:rPr>
        <w:t>
      26. Обращения клиентов, поступающие через объекты информатизации микрофинансовой организации, в том числе через интернет-ресурс или мобильное приложение (при наличии) регистрируются в порядке, предусмотренном внутренними документами микрофинансовой организации. Для этих целей в объектах информатизации, в том числе интернет-ресурс или в мобильном приложении (при наличии) предусматривается легко идентифицируемый клиентом функционал для подачи обращения.</w:t>
      </w:r>
    </w:p>
    <w:bookmarkEnd w:id="90"/>
    <w:bookmarkStart w:name="z99" w:id="91"/>
    <w:p>
      <w:pPr>
        <w:spacing w:after="0"/>
        <w:ind w:left="0"/>
        <w:jc w:val="both"/>
      </w:pPr>
      <w:r>
        <w:rPr>
          <w:rFonts w:ascii="Times New Roman"/>
          <w:b w:val="false"/>
          <w:i w:val="false"/>
          <w:color w:val="000000"/>
          <w:sz w:val="28"/>
        </w:rPr>
        <w:t>
      27. Обращения клиентов по телефону регистрируются. Запись телефонных разговоров с клиентом производится с его согласия при уведомлении об этом в начале разговора.</w:t>
      </w:r>
    </w:p>
    <w:bookmarkEnd w:id="91"/>
    <w:bookmarkStart w:name="z100" w:id="92"/>
    <w:p>
      <w:pPr>
        <w:spacing w:after="0"/>
        <w:ind w:left="0"/>
        <w:jc w:val="both"/>
      </w:pPr>
      <w:r>
        <w:rPr>
          <w:rFonts w:ascii="Times New Roman"/>
          <w:b w:val="false"/>
          <w:i w:val="false"/>
          <w:color w:val="000000"/>
          <w:sz w:val="28"/>
        </w:rPr>
        <w:t>
      28. Обращения, поступившие в микрофинансовую организацию в устной форме (по телефону или при личном посещении клиентом микрофинансовой организации), рассматриваются незамедлительно, и если есть такая возможность, то ответ на устное обращение клиента представляется сразу. В случае, если устное обращение не может быть разрешено незамедлительно, оно излагается клиентом в письменной форме, и с ним ведется работа как с письменным обращением. Клиент информируется о необходимых процедурах для получения ответа и о сроках рассмотрения таких обращений.</w:t>
      </w:r>
    </w:p>
    <w:bookmarkEnd w:id="92"/>
    <w:bookmarkStart w:name="z101" w:id="93"/>
    <w:p>
      <w:pPr>
        <w:spacing w:after="0"/>
        <w:ind w:left="0"/>
        <w:jc w:val="both"/>
      </w:pPr>
      <w:r>
        <w:rPr>
          <w:rFonts w:ascii="Times New Roman"/>
          <w:b w:val="false"/>
          <w:i w:val="false"/>
          <w:color w:val="000000"/>
          <w:sz w:val="28"/>
        </w:rPr>
        <w:t>
      29. Микрофинансовая организация при рассмотрении обращения в случае недостаточности представленной информации запрашивает дополнительные документы и сведения у клиента.</w:t>
      </w:r>
    </w:p>
    <w:bookmarkEnd w:id="93"/>
    <w:bookmarkStart w:name="z102" w:id="94"/>
    <w:p>
      <w:pPr>
        <w:spacing w:after="0"/>
        <w:ind w:left="0"/>
        <w:jc w:val="both"/>
      </w:pPr>
      <w:r>
        <w:rPr>
          <w:rFonts w:ascii="Times New Roman"/>
          <w:b w:val="false"/>
          <w:i w:val="false"/>
          <w:color w:val="000000"/>
          <w:sz w:val="28"/>
        </w:rPr>
        <w:t>
      30. Срок рассмотрения обращения клиента составляет не более 15 (пятнадцати) рабочих дней со дня поступления обращения в микрофинансовую организацию.</w:t>
      </w:r>
    </w:p>
    <w:bookmarkEnd w:id="94"/>
    <w:bookmarkStart w:name="z103" w:id="95"/>
    <w:p>
      <w:pPr>
        <w:spacing w:after="0"/>
        <w:ind w:left="0"/>
        <w:jc w:val="both"/>
      </w:pPr>
      <w:r>
        <w:rPr>
          <w:rFonts w:ascii="Times New Roman"/>
          <w:b w:val="false"/>
          <w:i w:val="false"/>
          <w:color w:val="000000"/>
          <w:sz w:val="28"/>
        </w:rPr>
        <w:t>
      В случае необходимости установления фактических обстоятельств, имеющих значение для правильного рассмотрения обращения, срок рассмотрения обращения продлевается на 15 (пятнадцать) рабочих дней по письменному решению органа микрофинансовой организации, уполномоченного на принятие подобного рода решений. Клиент извещается о продлении срока в течение 3 (трех) рабочих дней со дня продления срока рассмотрения обращения.</w:t>
      </w:r>
    </w:p>
    <w:bookmarkEnd w:id="95"/>
    <w:bookmarkStart w:name="z104" w:id="96"/>
    <w:p>
      <w:pPr>
        <w:spacing w:after="0"/>
        <w:ind w:left="0"/>
        <w:jc w:val="both"/>
      </w:pPr>
      <w:r>
        <w:rPr>
          <w:rFonts w:ascii="Times New Roman"/>
          <w:b w:val="false"/>
          <w:i w:val="false"/>
          <w:color w:val="000000"/>
          <w:sz w:val="28"/>
        </w:rPr>
        <w:t>
      31. Микрофинансовая организация обеспечивает объективное, всестороннее и своевременное рассмотрение обращений физических и юридических лиц, информирует клиентов о результатах рассмотрения их обращений и принятых мерах.</w:t>
      </w:r>
    </w:p>
    <w:bookmarkEnd w:id="96"/>
    <w:bookmarkStart w:name="z105" w:id="97"/>
    <w:p>
      <w:pPr>
        <w:spacing w:after="0"/>
        <w:ind w:left="0"/>
        <w:jc w:val="both"/>
      </w:pPr>
      <w:r>
        <w:rPr>
          <w:rFonts w:ascii="Times New Roman"/>
          <w:b w:val="false"/>
          <w:i w:val="false"/>
          <w:color w:val="000000"/>
          <w:sz w:val="28"/>
        </w:rPr>
        <w:t>
      Письменный ответ клиенту о результатах рассмотрения обращения дается на казахском языке или на языке обращения и содержит обоснованные и мотивированные доводы на каждые изложенные клиентом просьбу, требование, ходатайство, рекомендацию и иной вопрос со ссылкой на соответствующие нормы законодательства Республики Казахстан, внутренних документов микрофинансовой организации, договоров, имеющих отношение к рассматриваемому вопросу, а также на фактические обстоятельства рассматриваемого вопроса с разъяснением права клиента на обжалование принятого решения.</w:t>
      </w:r>
    </w:p>
    <w:bookmarkEnd w:id="97"/>
    <w:bookmarkStart w:name="z106" w:id="98"/>
    <w:p>
      <w:pPr>
        <w:spacing w:after="0"/>
        <w:ind w:left="0"/>
        <w:jc w:val="both"/>
      </w:pPr>
      <w:r>
        <w:rPr>
          <w:rFonts w:ascii="Times New Roman"/>
          <w:b w:val="false"/>
          <w:i w:val="false"/>
          <w:color w:val="000000"/>
          <w:sz w:val="28"/>
        </w:rPr>
        <w:t>
      32. В случае обоснованности и правомерности обращения клиента микрофинансовая организация принимает решение об устранении нарушения и восстановлении прав и законных интересов клиента.</w:t>
      </w:r>
    </w:p>
    <w:bookmarkEnd w:id="98"/>
    <w:bookmarkStart w:name="z107" w:id="99"/>
    <w:p>
      <w:pPr>
        <w:spacing w:after="0"/>
        <w:ind w:left="0"/>
        <w:jc w:val="both"/>
      </w:pPr>
      <w:r>
        <w:rPr>
          <w:rFonts w:ascii="Times New Roman"/>
          <w:b w:val="false"/>
          <w:i w:val="false"/>
          <w:color w:val="000000"/>
          <w:sz w:val="28"/>
        </w:rPr>
        <w:t>
      33. Ответ на письменное обращение подписывается уполномоченным лицом микрофинансовой организации.</w:t>
      </w:r>
    </w:p>
    <w:bookmarkEnd w:id="99"/>
    <w:bookmarkStart w:name="z108" w:id="100"/>
    <w:p>
      <w:pPr>
        <w:spacing w:after="0"/>
        <w:ind w:left="0"/>
        <w:jc w:val="both"/>
      </w:pPr>
      <w:r>
        <w:rPr>
          <w:rFonts w:ascii="Times New Roman"/>
          <w:b w:val="false"/>
          <w:i w:val="false"/>
          <w:color w:val="000000"/>
          <w:sz w:val="28"/>
        </w:rPr>
        <w:t>
      Допускается использование средств факсимильного копирования подписи или иного способа, предусмотренного внутренними нормативными документами микрофинансовой организации.</w:t>
      </w:r>
    </w:p>
    <w:bookmarkEnd w:id="100"/>
    <w:bookmarkStart w:name="z109" w:id="101"/>
    <w:p>
      <w:pPr>
        <w:spacing w:after="0"/>
        <w:ind w:left="0"/>
        <w:jc w:val="both"/>
      </w:pPr>
      <w:r>
        <w:rPr>
          <w:rFonts w:ascii="Times New Roman"/>
          <w:b w:val="false"/>
          <w:i w:val="false"/>
          <w:color w:val="000000"/>
          <w:sz w:val="28"/>
        </w:rPr>
        <w:t>
      Не требуется подписание уполномоченным лицом микрофинансовой организации ответа на письменное обращение, направляемого способами, предусмотренными абзацами третьим, четвертым и пятым части второй пункта 34 Правил.</w:t>
      </w:r>
    </w:p>
    <w:bookmarkEnd w:id="101"/>
    <w:bookmarkStart w:name="z110" w:id="102"/>
    <w:p>
      <w:pPr>
        <w:spacing w:after="0"/>
        <w:ind w:left="0"/>
        <w:jc w:val="both"/>
      </w:pPr>
      <w:r>
        <w:rPr>
          <w:rFonts w:ascii="Times New Roman"/>
          <w:b w:val="false"/>
          <w:i w:val="false"/>
          <w:color w:val="000000"/>
          <w:sz w:val="28"/>
        </w:rPr>
        <w:t>
      34. Передача клиенту ответа на письменное обращение производится способом, предусмотренным договором о предоставлении микрокредита.</w:t>
      </w:r>
    </w:p>
    <w:bookmarkEnd w:id="102"/>
    <w:bookmarkStart w:name="z111" w:id="103"/>
    <w:p>
      <w:pPr>
        <w:spacing w:after="0"/>
        <w:ind w:left="0"/>
        <w:jc w:val="both"/>
      </w:pPr>
      <w:r>
        <w:rPr>
          <w:rFonts w:ascii="Times New Roman"/>
          <w:b w:val="false"/>
          <w:i w:val="false"/>
          <w:color w:val="000000"/>
          <w:sz w:val="28"/>
        </w:rPr>
        <w:t>
      Ответ считается доставленным, если он направлен клиенту:</w:t>
      </w:r>
    </w:p>
    <w:bookmarkEnd w:id="103"/>
    <w:bookmarkStart w:name="z112" w:id="104"/>
    <w:p>
      <w:pPr>
        <w:spacing w:after="0"/>
        <w:ind w:left="0"/>
        <w:jc w:val="both"/>
      </w:pPr>
      <w:r>
        <w:rPr>
          <w:rFonts w:ascii="Times New Roman"/>
          <w:b w:val="false"/>
          <w:i w:val="false"/>
          <w:color w:val="000000"/>
          <w:sz w:val="28"/>
        </w:rPr>
        <w:t>
      по месту жительства, указанному в договоре о предоставлении микрокредита либо обращении клиента,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bookmarkEnd w:id="104"/>
    <w:bookmarkStart w:name="z113" w:id="105"/>
    <w:p>
      <w:pPr>
        <w:spacing w:after="0"/>
        <w:ind w:left="0"/>
        <w:jc w:val="both"/>
      </w:pPr>
      <w:r>
        <w:rPr>
          <w:rFonts w:ascii="Times New Roman"/>
          <w:b w:val="false"/>
          <w:i w:val="false"/>
          <w:color w:val="000000"/>
          <w:sz w:val="28"/>
        </w:rPr>
        <w:t>
      на адрес электронной почты, указанный в договоре о предоставлении микрокредита либо обращении клиента;</w:t>
      </w:r>
    </w:p>
    <w:bookmarkEnd w:id="105"/>
    <w:bookmarkStart w:name="z114" w:id="106"/>
    <w:p>
      <w:pPr>
        <w:spacing w:after="0"/>
        <w:ind w:left="0"/>
        <w:jc w:val="both"/>
      </w:pPr>
      <w:r>
        <w:rPr>
          <w:rFonts w:ascii="Times New Roman"/>
          <w:b w:val="false"/>
          <w:i w:val="false"/>
          <w:color w:val="000000"/>
          <w:sz w:val="28"/>
        </w:rPr>
        <w:t>
      путем отправки текстового SMS-сообщения или push-уведомления с ответом либо со ссылкой на интернет-ресурс, содержащий полный текст ответа клиенту;</w:t>
      </w:r>
    </w:p>
    <w:bookmarkEnd w:id="106"/>
    <w:bookmarkStart w:name="z115" w:id="107"/>
    <w:p>
      <w:pPr>
        <w:spacing w:after="0"/>
        <w:ind w:left="0"/>
        <w:jc w:val="both"/>
      </w:pPr>
      <w:r>
        <w:rPr>
          <w:rFonts w:ascii="Times New Roman"/>
          <w:b w:val="false"/>
          <w:i w:val="false"/>
          <w:color w:val="000000"/>
          <w:sz w:val="28"/>
        </w:rPr>
        <w:t>
      с использованием иных средств связи, предусмотренных договором о предоставлении микрокредита, обеспечивающих фиксирование получение ответа клиентом.</w:t>
      </w:r>
    </w:p>
    <w:bookmarkEnd w:id="107"/>
    <w:bookmarkStart w:name="z116" w:id="108"/>
    <w:p>
      <w:pPr>
        <w:spacing w:after="0"/>
        <w:ind w:left="0"/>
        <w:jc w:val="both"/>
      </w:pPr>
      <w:r>
        <w:rPr>
          <w:rFonts w:ascii="Times New Roman"/>
          <w:b w:val="false"/>
          <w:i w:val="false"/>
          <w:color w:val="000000"/>
          <w:sz w:val="28"/>
        </w:rPr>
        <w:t>
      При явке клиента (его уполномоченного представителя) в микрофинансовую организацию ответ вручается под роспись лично в руки, о чем делается отметка в журнале регистрации письменных обращений, за исключением ответа, доставленного способами, предусмотренными настоящим пунктом.</w:t>
      </w:r>
    </w:p>
    <w:bookmarkEnd w:id="108"/>
    <w:bookmarkStart w:name="z117" w:id="109"/>
    <w:p>
      <w:pPr>
        <w:spacing w:after="0"/>
        <w:ind w:left="0"/>
        <w:jc w:val="both"/>
      </w:pPr>
      <w:r>
        <w:rPr>
          <w:rFonts w:ascii="Times New Roman"/>
          <w:b w:val="false"/>
          <w:i w:val="false"/>
          <w:color w:val="000000"/>
          <w:sz w:val="28"/>
        </w:rPr>
        <w:t>
      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bookmarkEnd w:id="109"/>
    <w:bookmarkStart w:name="z118" w:id="110"/>
    <w:p>
      <w:pPr>
        <w:spacing w:after="0"/>
        <w:ind w:left="0"/>
        <w:jc w:val="both"/>
      </w:pPr>
      <w:r>
        <w:rPr>
          <w:rFonts w:ascii="Times New Roman"/>
          <w:b w:val="false"/>
          <w:i w:val="false"/>
          <w:color w:val="000000"/>
          <w:sz w:val="28"/>
        </w:rPr>
        <w:t>
      35. Политика и процедуры соблюдения прав и интересов клиентов микрофинансовой организации включают, но не ограничиваясь следующее:</w:t>
      </w:r>
    </w:p>
    <w:bookmarkEnd w:id="110"/>
    <w:bookmarkStart w:name="z119" w:id="111"/>
    <w:p>
      <w:pPr>
        <w:spacing w:after="0"/>
        <w:ind w:left="0"/>
        <w:jc w:val="both"/>
      </w:pPr>
      <w:r>
        <w:rPr>
          <w:rFonts w:ascii="Times New Roman"/>
          <w:b w:val="false"/>
          <w:i w:val="false"/>
          <w:color w:val="000000"/>
          <w:sz w:val="28"/>
        </w:rPr>
        <w:t>
      1) нормы поведения работников микрофинансовой организации и уполномоченных агентов при предоставлении микрокредитов;</w:t>
      </w:r>
    </w:p>
    <w:bookmarkEnd w:id="111"/>
    <w:bookmarkStart w:name="z120" w:id="112"/>
    <w:p>
      <w:pPr>
        <w:spacing w:after="0"/>
        <w:ind w:left="0"/>
        <w:jc w:val="both"/>
      </w:pPr>
      <w:r>
        <w:rPr>
          <w:rFonts w:ascii="Times New Roman"/>
          <w:b w:val="false"/>
          <w:i w:val="false"/>
          <w:color w:val="000000"/>
          <w:sz w:val="28"/>
        </w:rPr>
        <w:t>
      2) процедуры предоставления микрокредитов и перечень информации, подлежащей раскрытию на всех этапах взаимодействия;</w:t>
      </w:r>
    </w:p>
    <w:bookmarkEnd w:id="112"/>
    <w:bookmarkStart w:name="z121" w:id="113"/>
    <w:p>
      <w:pPr>
        <w:spacing w:after="0"/>
        <w:ind w:left="0"/>
        <w:jc w:val="both"/>
      </w:pPr>
      <w:r>
        <w:rPr>
          <w:rFonts w:ascii="Times New Roman"/>
          <w:b w:val="false"/>
          <w:i w:val="false"/>
          <w:color w:val="000000"/>
          <w:sz w:val="28"/>
        </w:rPr>
        <w:t>
      3) требования к квалификации работников микрофинансовой организации, непосредственно взаимодействующих с клиентами;</w:t>
      </w:r>
    </w:p>
    <w:bookmarkEnd w:id="113"/>
    <w:bookmarkStart w:name="z122" w:id="114"/>
    <w:p>
      <w:pPr>
        <w:spacing w:after="0"/>
        <w:ind w:left="0"/>
        <w:jc w:val="both"/>
      </w:pPr>
      <w:r>
        <w:rPr>
          <w:rFonts w:ascii="Times New Roman"/>
          <w:b w:val="false"/>
          <w:i w:val="false"/>
          <w:color w:val="000000"/>
          <w:sz w:val="28"/>
        </w:rPr>
        <w:t>
      4) процедуры идентификации и предотвращения недобросовестных практик при предоставлении микрокредитов;</w:t>
      </w:r>
    </w:p>
    <w:bookmarkEnd w:id="114"/>
    <w:bookmarkStart w:name="z123" w:id="115"/>
    <w:p>
      <w:pPr>
        <w:spacing w:after="0"/>
        <w:ind w:left="0"/>
        <w:jc w:val="both"/>
      </w:pPr>
      <w:r>
        <w:rPr>
          <w:rFonts w:ascii="Times New Roman"/>
          <w:b w:val="false"/>
          <w:i w:val="false"/>
          <w:color w:val="000000"/>
          <w:sz w:val="28"/>
        </w:rPr>
        <w:t>
      5) структуру, задачи, функции и полномочия должностных лиц, подразделений и работников микрофинансовой организации, участвующих в процессе принятия решения по обращениям и возмещения ущерба клиентам;</w:t>
      </w:r>
    </w:p>
    <w:bookmarkEnd w:id="115"/>
    <w:bookmarkStart w:name="z124" w:id="116"/>
    <w:p>
      <w:pPr>
        <w:spacing w:after="0"/>
        <w:ind w:left="0"/>
        <w:jc w:val="both"/>
      </w:pPr>
      <w:r>
        <w:rPr>
          <w:rFonts w:ascii="Times New Roman"/>
          <w:b w:val="false"/>
          <w:i w:val="false"/>
          <w:color w:val="000000"/>
          <w:sz w:val="28"/>
        </w:rPr>
        <w:t>
      6) процедуры рассмотрения и принятия решений по обращениям, в том числе по заявлениям на изменение условий договора предоставления микрокредита с указанием сроков на каждом этапе рассмотрения.</w:t>
      </w:r>
    </w:p>
    <w:bookmarkEnd w:id="116"/>
    <w:bookmarkStart w:name="z125" w:id="117"/>
    <w:p>
      <w:pPr>
        <w:spacing w:after="0"/>
        <w:ind w:left="0"/>
        <w:jc w:val="both"/>
      </w:pPr>
      <w:r>
        <w:rPr>
          <w:rFonts w:ascii="Times New Roman"/>
          <w:b w:val="false"/>
          <w:i w:val="false"/>
          <w:color w:val="000000"/>
          <w:sz w:val="28"/>
        </w:rPr>
        <w:t>
      36. Реализация политики и процедур, указанных в пункте 35 Правил, а также обеспечение прав и интересов клиентов - физических лиц осуществляется, в том числе посредством деятельности структурного подразделения микрофинансовой организации (за исключением кредитных товариществ и ломбардов), независимого от деятельности иных структурных подразделений, либо возложением соответствующих функций на ответственного должностного лица, обладающего необходимыми полномочиями.</w:t>
      </w:r>
    </w:p>
    <w:bookmarkEnd w:id="117"/>
    <w:bookmarkStart w:name="z126" w:id="118"/>
    <w:p>
      <w:pPr>
        <w:spacing w:after="0"/>
        <w:ind w:left="0"/>
        <w:jc w:val="both"/>
      </w:pPr>
      <w:r>
        <w:rPr>
          <w:rFonts w:ascii="Times New Roman"/>
          <w:b w:val="false"/>
          <w:i w:val="false"/>
          <w:color w:val="000000"/>
          <w:sz w:val="28"/>
        </w:rPr>
        <w:t>
      К функциям указанного подразделения (должностного лица) относятся:</w:t>
      </w:r>
    </w:p>
    <w:bookmarkEnd w:id="118"/>
    <w:bookmarkStart w:name="z127" w:id="119"/>
    <w:p>
      <w:pPr>
        <w:spacing w:after="0"/>
        <w:ind w:left="0"/>
        <w:jc w:val="both"/>
      </w:pPr>
      <w:r>
        <w:rPr>
          <w:rFonts w:ascii="Times New Roman"/>
          <w:b w:val="false"/>
          <w:i w:val="false"/>
          <w:color w:val="000000"/>
          <w:sz w:val="28"/>
        </w:rPr>
        <w:t>
      1) осуществление мониторинга соблюдения работниками политики и процедур соблюдения прав и интересов клиентов микрофинансовой организации в соответствии с Законом путем проведения контрольных закупок процессов предоставления микрокредитов в порядке, установленном внутренними документами микрофинансовой организации;</w:t>
      </w:r>
    </w:p>
    <w:bookmarkEnd w:id="119"/>
    <w:bookmarkStart w:name="z128" w:id="120"/>
    <w:p>
      <w:pPr>
        <w:spacing w:after="0"/>
        <w:ind w:left="0"/>
        <w:jc w:val="both"/>
      </w:pPr>
      <w:r>
        <w:rPr>
          <w:rFonts w:ascii="Times New Roman"/>
          <w:b w:val="false"/>
          <w:i w:val="false"/>
          <w:color w:val="000000"/>
          <w:sz w:val="28"/>
        </w:rPr>
        <w:t>
      2) согласование внутреннего порядка принятия кредитных решений по урегулированию задолженности физических лиц;</w:t>
      </w:r>
    </w:p>
    <w:bookmarkEnd w:id="120"/>
    <w:bookmarkStart w:name="z129" w:id="121"/>
    <w:p>
      <w:pPr>
        <w:spacing w:after="0"/>
        <w:ind w:left="0"/>
        <w:jc w:val="both"/>
      </w:pPr>
      <w:r>
        <w:rPr>
          <w:rFonts w:ascii="Times New Roman"/>
          <w:b w:val="false"/>
          <w:i w:val="false"/>
          <w:color w:val="000000"/>
          <w:sz w:val="28"/>
        </w:rPr>
        <w:t>
      3) анализ рисков для потребителей при согласовании условий микрокредитов;</w:t>
      </w:r>
    </w:p>
    <w:bookmarkEnd w:id="121"/>
    <w:bookmarkStart w:name="z130" w:id="122"/>
    <w:p>
      <w:pPr>
        <w:spacing w:after="0"/>
        <w:ind w:left="0"/>
        <w:jc w:val="both"/>
      </w:pPr>
      <w:r>
        <w:rPr>
          <w:rFonts w:ascii="Times New Roman"/>
          <w:b w:val="false"/>
          <w:i w:val="false"/>
          <w:color w:val="000000"/>
          <w:sz w:val="28"/>
        </w:rPr>
        <w:t>
      4) анализ практик продвижения и рекламы микрокредитов;</w:t>
      </w:r>
    </w:p>
    <w:bookmarkEnd w:id="122"/>
    <w:bookmarkStart w:name="z131" w:id="123"/>
    <w:p>
      <w:pPr>
        <w:spacing w:after="0"/>
        <w:ind w:left="0"/>
        <w:jc w:val="both"/>
      </w:pPr>
      <w:r>
        <w:rPr>
          <w:rFonts w:ascii="Times New Roman"/>
          <w:b w:val="false"/>
          <w:i w:val="false"/>
          <w:color w:val="000000"/>
          <w:sz w:val="28"/>
        </w:rPr>
        <w:t>
      5) оценка эффективности процессов рассмотрения обращений, в том числе заявлений о внесении изменений в условия договора о предоставлении микрокредита, каналов для подачи обращений, в том числе на интернет-ресурсе и в мобильном приложении, а также выработка предложений по повышению их качества;</w:t>
      </w:r>
    </w:p>
    <w:bookmarkEnd w:id="123"/>
    <w:bookmarkStart w:name="z132" w:id="124"/>
    <w:p>
      <w:pPr>
        <w:spacing w:after="0"/>
        <w:ind w:left="0"/>
        <w:jc w:val="both"/>
      </w:pPr>
      <w:r>
        <w:rPr>
          <w:rFonts w:ascii="Times New Roman"/>
          <w:b w:val="false"/>
          <w:i w:val="false"/>
          <w:color w:val="000000"/>
          <w:sz w:val="28"/>
        </w:rPr>
        <w:t>
      6) проведение количественного и качественного анализа обращений по микрокредитам в целях:</w:t>
      </w:r>
    </w:p>
    <w:bookmarkEnd w:id="124"/>
    <w:bookmarkStart w:name="z133" w:id="125"/>
    <w:p>
      <w:pPr>
        <w:spacing w:after="0"/>
        <w:ind w:left="0"/>
        <w:jc w:val="both"/>
      </w:pPr>
      <w:r>
        <w:rPr>
          <w:rFonts w:ascii="Times New Roman"/>
          <w:b w:val="false"/>
          <w:i w:val="false"/>
          <w:color w:val="000000"/>
          <w:sz w:val="28"/>
        </w:rPr>
        <w:t>
      выявления причин обращения;</w:t>
      </w:r>
    </w:p>
    <w:bookmarkEnd w:id="125"/>
    <w:bookmarkStart w:name="z134" w:id="126"/>
    <w:p>
      <w:pPr>
        <w:spacing w:after="0"/>
        <w:ind w:left="0"/>
        <w:jc w:val="both"/>
      </w:pPr>
      <w:r>
        <w:rPr>
          <w:rFonts w:ascii="Times New Roman"/>
          <w:b w:val="false"/>
          <w:i w:val="false"/>
          <w:color w:val="000000"/>
          <w:sz w:val="28"/>
        </w:rPr>
        <w:t>
      оценки ключевых рисков для клиентов;</w:t>
      </w:r>
    </w:p>
    <w:bookmarkEnd w:id="126"/>
    <w:bookmarkStart w:name="z135" w:id="127"/>
    <w:p>
      <w:pPr>
        <w:spacing w:after="0"/>
        <w:ind w:left="0"/>
        <w:jc w:val="both"/>
      </w:pPr>
      <w:r>
        <w:rPr>
          <w:rFonts w:ascii="Times New Roman"/>
          <w:b w:val="false"/>
          <w:i w:val="false"/>
          <w:color w:val="000000"/>
          <w:sz w:val="28"/>
        </w:rPr>
        <w:t>
      оценки качества обслуживания и условий предоставления микрокредитов;</w:t>
      </w:r>
    </w:p>
    <w:bookmarkEnd w:id="127"/>
    <w:bookmarkStart w:name="z136" w:id="128"/>
    <w:p>
      <w:pPr>
        <w:spacing w:after="0"/>
        <w:ind w:left="0"/>
        <w:jc w:val="both"/>
      </w:pPr>
      <w:r>
        <w:rPr>
          <w:rFonts w:ascii="Times New Roman"/>
          <w:b w:val="false"/>
          <w:i w:val="false"/>
          <w:color w:val="000000"/>
          <w:sz w:val="28"/>
        </w:rPr>
        <w:t>
      выявления системных проблем в процессах предоставления микрокредитов;</w:t>
      </w:r>
    </w:p>
    <w:bookmarkEnd w:id="128"/>
    <w:bookmarkStart w:name="z137" w:id="129"/>
    <w:p>
      <w:pPr>
        <w:spacing w:after="0"/>
        <w:ind w:left="0"/>
        <w:jc w:val="both"/>
      </w:pPr>
      <w:r>
        <w:rPr>
          <w:rFonts w:ascii="Times New Roman"/>
          <w:b w:val="false"/>
          <w:i w:val="false"/>
          <w:color w:val="000000"/>
          <w:sz w:val="28"/>
        </w:rPr>
        <w:t>
      7) выработка предложений по повышению качества и каналов предоставления микрокредитов;</w:t>
      </w:r>
    </w:p>
    <w:bookmarkEnd w:id="129"/>
    <w:bookmarkStart w:name="z138" w:id="130"/>
    <w:p>
      <w:pPr>
        <w:spacing w:after="0"/>
        <w:ind w:left="0"/>
        <w:jc w:val="both"/>
      </w:pPr>
      <w:r>
        <w:rPr>
          <w:rFonts w:ascii="Times New Roman"/>
          <w:b w:val="false"/>
          <w:i w:val="false"/>
          <w:color w:val="000000"/>
          <w:sz w:val="28"/>
        </w:rPr>
        <w:t>
      8) внесение руководству микрофинансовой организации предложений о необходимых мерах по устранению выявленных нарушений в отношении всех потребителей данной микрофинансовой услуги и превентивных мерах для недопущения таких нарушений в деятельности микрофинансовой организации;</w:t>
      </w:r>
    </w:p>
    <w:bookmarkEnd w:id="130"/>
    <w:bookmarkStart w:name="z139" w:id="131"/>
    <w:p>
      <w:pPr>
        <w:spacing w:after="0"/>
        <w:ind w:left="0"/>
        <w:jc w:val="both"/>
      </w:pPr>
      <w:r>
        <w:rPr>
          <w:rFonts w:ascii="Times New Roman"/>
          <w:b w:val="false"/>
          <w:i w:val="false"/>
          <w:color w:val="000000"/>
          <w:sz w:val="28"/>
        </w:rPr>
        <w:t>
      9) мониторинг исполнения микрофинансовой организацией ежегодных операционных планов и оценка эффективности принятых мер микрофинансовой организацией по снижению уровня проблемных займов физических лиц;</w:t>
      </w:r>
    </w:p>
    <w:bookmarkEnd w:id="131"/>
    <w:bookmarkStart w:name="z140" w:id="132"/>
    <w:p>
      <w:pPr>
        <w:spacing w:after="0"/>
        <w:ind w:left="0"/>
        <w:jc w:val="both"/>
      </w:pPr>
      <w:r>
        <w:rPr>
          <w:rFonts w:ascii="Times New Roman"/>
          <w:b w:val="false"/>
          <w:i w:val="false"/>
          <w:color w:val="000000"/>
          <w:sz w:val="28"/>
        </w:rPr>
        <w:t>
      10) информирование лиц (подразделений, органов микрофинансовой организации), определенных в соответствующих внутренних документах микрофинансовой организации для принятия решений, включая, но не ограничиваясь, следующими вопросами:</w:t>
      </w:r>
    </w:p>
    <w:bookmarkEnd w:id="132"/>
    <w:bookmarkStart w:name="z141" w:id="133"/>
    <w:p>
      <w:pPr>
        <w:spacing w:after="0"/>
        <w:ind w:left="0"/>
        <w:jc w:val="both"/>
      </w:pPr>
      <w:r>
        <w:rPr>
          <w:rFonts w:ascii="Times New Roman"/>
          <w:b w:val="false"/>
          <w:i w:val="false"/>
          <w:color w:val="000000"/>
          <w:sz w:val="28"/>
        </w:rPr>
        <w:t>
      выявленные недостатки при разработке, продвижении, рекламе микрокредитов;</w:t>
      </w:r>
    </w:p>
    <w:bookmarkEnd w:id="133"/>
    <w:bookmarkStart w:name="z142" w:id="134"/>
    <w:p>
      <w:pPr>
        <w:spacing w:after="0"/>
        <w:ind w:left="0"/>
        <w:jc w:val="both"/>
      </w:pPr>
      <w:r>
        <w:rPr>
          <w:rFonts w:ascii="Times New Roman"/>
          <w:b w:val="false"/>
          <w:i w:val="false"/>
          <w:color w:val="000000"/>
          <w:sz w:val="28"/>
        </w:rPr>
        <w:t>
      нарушения процедур обслуживания клиентов и раскрытии информации;</w:t>
      </w:r>
    </w:p>
    <w:bookmarkEnd w:id="134"/>
    <w:bookmarkStart w:name="z143" w:id="135"/>
    <w:p>
      <w:pPr>
        <w:spacing w:after="0"/>
        <w:ind w:left="0"/>
        <w:jc w:val="both"/>
      </w:pPr>
      <w:r>
        <w:rPr>
          <w:rFonts w:ascii="Times New Roman"/>
          <w:b w:val="false"/>
          <w:i w:val="false"/>
          <w:color w:val="000000"/>
          <w:sz w:val="28"/>
        </w:rPr>
        <w:t>
      недостатки в процессе кредитования;</w:t>
      </w:r>
    </w:p>
    <w:bookmarkEnd w:id="135"/>
    <w:bookmarkStart w:name="z144" w:id="136"/>
    <w:p>
      <w:pPr>
        <w:spacing w:after="0"/>
        <w:ind w:left="0"/>
        <w:jc w:val="both"/>
      </w:pPr>
      <w:r>
        <w:rPr>
          <w:rFonts w:ascii="Times New Roman"/>
          <w:b w:val="false"/>
          <w:i w:val="false"/>
          <w:color w:val="000000"/>
          <w:sz w:val="28"/>
        </w:rPr>
        <w:t>
      недостатки в процессах управления проблемными активами;</w:t>
      </w:r>
    </w:p>
    <w:bookmarkEnd w:id="136"/>
    <w:bookmarkStart w:name="z145" w:id="137"/>
    <w:p>
      <w:pPr>
        <w:spacing w:after="0"/>
        <w:ind w:left="0"/>
        <w:jc w:val="both"/>
      </w:pPr>
      <w:r>
        <w:rPr>
          <w:rFonts w:ascii="Times New Roman"/>
          <w:b w:val="false"/>
          <w:i w:val="false"/>
          <w:color w:val="000000"/>
          <w:sz w:val="28"/>
        </w:rPr>
        <w:t>
      недостатки в процессах рассмотрения обращений, в том числе заявлений на изменение условий договора о предоставлении микрокредита и возмещения ущерба;</w:t>
      </w:r>
    </w:p>
    <w:bookmarkEnd w:id="137"/>
    <w:bookmarkStart w:name="z146" w:id="138"/>
    <w:p>
      <w:pPr>
        <w:spacing w:after="0"/>
        <w:ind w:left="0"/>
        <w:jc w:val="both"/>
      </w:pPr>
      <w:r>
        <w:rPr>
          <w:rFonts w:ascii="Times New Roman"/>
          <w:b w:val="false"/>
          <w:i w:val="false"/>
          <w:color w:val="000000"/>
          <w:sz w:val="28"/>
        </w:rPr>
        <w:t>
      11) мониторинг исполнения решений микрофинансового омбудсмана;</w:t>
      </w:r>
    </w:p>
    <w:bookmarkEnd w:id="138"/>
    <w:bookmarkStart w:name="z147" w:id="139"/>
    <w:p>
      <w:pPr>
        <w:spacing w:after="0"/>
        <w:ind w:left="0"/>
        <w:jc w:val="both"/>
      </w:pPr>
      <w:r>
        <w:rPr>
          <w:rFonts w:ascii="Times New Roman"/>
          <w:b w:val="false"/>
          <w:i w:val="false"/>
          <w:color w:val="000000"/>
          <w:sz w:val="28"/>
        </w:rPr>
        <w:t>
      12) предоставление управленческой отчетности первому руководителю и членам исполнительного органа (коллегиального или единоличного) микрофинансовой организации по вопросам соблюдения прав и интересов клиентов микрофинансовой организации;</w:t>
      </w:r>
    </w:p>
    <w:bookmarkEnd w:id="139"/>
    <w:bookmarkStart w:name="z148" w:id="140"/>
    <w:p>
      <w:pPr>
        <w:spacing w:after="0"/>
        <w:ind w:left="0"/>
        <w:jc w:val="both"/>
      </w:pPr>
      <w:r>
        <w:rPr>
          <w:rFonts w:ascii="Times New Roman"/>
          <w:b w:val="false"/>
          <w:i w:val="false"/>
          <w:color w:val="000000"/>
          <w:sz w:val="28"/>
        </w:rPr>
        <w:t>
      13) обеспечение оперативного взаимодействия по вопросам соблюдения прав и интересов клиентов микрофинансовой организации с уполномоченным органом по регулированию, контролю и надзору финансового рынка и финансовых организаций.</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микрокредитов, раскрытия</w:t>
            </w:r>
            <w:r>
              <w:br/>
            </w:r>
            <w:r>
              <w:rPr>
                <w:rFonts w:ascii="Times New Roman"/>
                <w:b w:val="false"/>
                <w:i w:val="false"/>
                <w:color w:val="000000"/>
                <w:sz w:val="20"/>
              </w:rPr>
              <w:t>информации и рассмотрения</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микрофинансовую деятельность,</w:t>
            </w:r>
            <w:r>
              <w:br/>
            </w:r>
            <w:r>
              <w:rPr>
                <w:rFonts w:ascii="Times New Roman"/>
                <w:b w:val="false"/>
                <w:i w:val="false"/>
                <w:color w:val="000000"/>
                <w:sz w:val="20"/>
              </w:rPr>
              <w:t>обращений клиентов,</w:t>
            </w:r>
            <w:r>
              <w:br/>
            </w:r>
            <w:r>
              <w:rPr>
                <w:rFonts w:ascii="Times New Roman"/>
                <w:b w:val="false"/>
                <w:i w:val="false"/>
                <w:color w:val="000000"/>
                <w:sz w:val="20"/>
              </w:rPr>
              <w:t>возникающих в процессе</w:t>
            </w:r>
            <w:r>
              <w:br/>
            </w:r>
            <w:r>
              <w:rPr>
                <w:rFonts w:ascii="Times New Roman"/>
                <w:b w:val="false"/>
                <w:i w:val="false"/>
                <w:color w:val="000000"/>
                <w:sz w:val="20"/>
              </w:rPr>
              <w:t>предоставления микрокредитов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(наименование)</w:t>
            </w:r>
            <w:r>
              <w:br/>
            </w:r>
            <w:r>
              <w:rPr>
                <w:rFonts w:ascii="Times New Roman"/>
                <w:b w:val="false"/>
                <w:i w:val="false"/>
                <w:color w:val="000000"/>
                <w:sz w:val="20"/>
              </w:rPr>
              <w:t>и местожительства</w:t>
            </w:r>
            <w:r>
              <w:br/>
            </w:r>
            <w:r>
              <w:rPr>
                <w:rFonts w:ascii="Times New Roman"/>
                <w:b w:val="false"/>
                <w:i w:val="false"/>
                <w:color w:val="000000"/>
                <w:sz w:val="20"/>
              </w:rPr>
              <w:t>(местонахождения) заемщика</w:t>
            </w:r>
            <w:r>
              <w:br/>
            </w:r>
            <w:r>
              <w:rPr>
                <w:rFonts w:ascii="Times New Roman"/>
                <w:b w:val="false"/>
                <w:i w:val="false"/>
                <w:color w:val="000000"/>
                <w:sz w:val="20"/>
              </w:rPr>
              <w:t>дата формирования уведомления</w:t>
            </w:r>
            <w:r>
              <w:br/>
            </w:r>
            <w:r>
              <w:rPr>
                <w:rFonts w:ascii="Times New Roman"/>
                <w:b w:val="false"/>
                <w:i w:val="false"/>
                <w:color w:val="000000"/>
                <w:sz w:val="20"/>
              </w:rPr>
              <w:t>(день, месяц, год)</w:t>
            </w:r>
          </w:p>
        </w:tc>
      </w:tr>
    </w:tbl>
    <w:bookmarkStart w:name="z151" w:id="141"/>
    <w:p>
      <w:pPr>
        <w:spacing w:after="0"/>
        <w:ind w:left="0"/>
        <w:jc w:val="left"/>
      </w:pPr>
      <w:r>
        <w:rPr>
          <w:rFonts w:ascii="Times New Roman"/>
          <w:b/>
          <w:i w:val="false"/>
          <w:color w:val="000000"/>
        </w:rPr>
        <w:t xml:space="preserve"> УВЕДОМЛЕНИЕ</w:t>
      </w:r>
      <w:r>
        <w:br/>
      </w:r>
      <w:r>
        <w:rPr>
          <w:rFonts w:ascii="Times New Roman"/>
          <w:b/>
          <w:i w:val="false"/>
          <w:color w:val="000000"/>
        </w:rPr>
        <w:t>о наличии просроченной задолженности по принятым обязательствам</w:t>
      </w:r>
    </w:p>
    <w:bookmarkEnd w:id="141"/>
    <w:p>
      <w:pPr>
        <w:spacing w:after="0"/>
        <w:ind w:left="0"/>
        <w:jc w:val="both"/>
      </w:pPr>
      <w:bookmarkStart w:name="z152" w:id="142"/>
      <w:r>
        <w:rPr>
          <w:rFonts w:ascii="Times New Roman"/>
          <w:b w:val="false"/>
          <w:i w:val="false"/>
          <w:color w:val="000000"/>
          <w:sz w:val="28"/>
        </w:rPr>
        <w:t>
      Настоящим ___________________________________________________________</w:t>
      </w:r>
    </w:p>
    <w:bookmarkEnd w:id="142"/>
    <w:p>
      <w:pPr>
        <w:spacing w:after="0"/>
        <w:ind w:left="0"/>
        <w:jc w:val="both"/>
      </w:pPr>
      <w:r>
        <w:rPr>
          <w:rFonts w:ascii="Times New Roman"/>
          <w:b w:val="false"/>
          <w:i w:val="false"/>
          <w:color w:val="000000"/>
          <w:sz w:val="28"/>
        </w:rPr>
        <w:t>(далее – микрофинансовая организация) уведомляет Вас о наличии просроченной</w:t>
      </w:r>
    </w:p>
    <w:p>
      <w:pPr>
        <w:spacing w:after="0"/>
        <w:ind w:left="0"/>
        <w:jc w:val="both"/>
      </w:pPr>
      <w:r>
        <w:rPr>
          <w:rFonts w:ascii="Times New Roman"/>
          <w:b w:val="false"/>
          <w:i w:val="false"/>
          <w:color w:val="000000"/>
          <w:sz w:val="28"/>
        </w:rPr>
        <w:t>задолженности и необходимости внесения платежей по Договору о предоставлении</w:t>
      </w:r>
    </w:p>
    <w:p>
      <w:pPr>
        <w:spacing w:after="0"/>
        <w:ind w:left="0"/>
        <w:jc w:val="both"/>
      </w:pPr>
      <w:r>
        <w:rPr>
          <w:rFonts w:ascii="Times New Roman"/>
          <w:b w:val="false"/>
          <w:i w:val="false"/>
          <w:color w:val="000000"/>
          <w:sz w:val="28"/>
        </w:rPr>
        <w:t>микрокредита № __________________, заключенному с Вами _______ года</w:t>
      </w:r>
    </w:p>
    <w:p>
      <w:pPr>
        <w:spacing w:after="0"/>
        <w:ind w:left="0"/>
        <w:jc w:val="both"/>
      </w:pPr>
      <w:r>
        <w:rPr>
          <w:rFonts w:ascii="Times New Roman"/>
          <w:b w:val="false"/>
          <w:i w:val="false"/>
          <w:color w:val="000000"/>
          <w:sz w:val="28"/>
        </w:rPr>
        <w:t>(далее – Договор).</w:t>
      </w:r>
    </w:p>
    <w:p>
      <w:pPr>
        <w:spacing w:after="0"/>
        <w:ind w:left="0"/>
        <w:jc w:val="both"/>
      </w:pPr>
      <w:r>
        <w:rPr>
          <w:rFonts w:ascii="Times New Roman"/>
          <w:b w:val="false"/>
          <w:i w:val="false"/>
          <w:color w:val="000000"/>
          <w:sz w:val="28"/>
        </w:rPr>
        <w:t>В связи с чем по состоянию на __________ года:</w:t>
      </w:r>
    </w:p>
    <w:p>
      <w:pPr>
        <w:spacing w:after="0"/>
        <w:ind w:left="0"/>
        <w:jc w:val="both"/>
      </w:pPr>
      <w:r>
        <w:rPr>
          <w:rFonts w:ascii="Times New Roman"/>
          <w:b w:val="false"/>
          <w:i w:val="false"/>
          <w:color w:val="000000"/>
          <w:sz w:val="28"/>
        </w:rPr>
        <w:t>1. Ваша просроченная задолженность по Договору составляет______, в том числе:</w:t>
      </w:r>
    </w:p>
    <w:p>
      <w:pPr>
        <w:spacing w:after="0"/>
        <w:ind w:left="0"/>
        <w:jc w:val="both"/>
      </w:pPr>
      <w:r>
        <w:rPr>
          <w:rFonts w:ascii="Times New Roman"/>
          <w:b w:val="false"/>
          <w:i w:val="false"/>
          <w:color w:val="000000"/>
          <w:sz w:val="28"/>
        </w:rPr>
        <w:t>1) по основному долгу – ______________;</w:t>
      </w:r>
    </w:p>
    <w:p>
      <w:pPr>
        <w:spacing w:after="0"/>
        <w:ind w:left="0"/>
        <w:jc w:val="both"/>
      </w:pPr>
      <w:r>
        <w:rPr>
          <w:rFonts w:ascii="Times New Roman"/>
          <w:b w:val="false"/>
          <w:i w:val="false"/>
          <w:color w:val="000000"/>
          <w:sz w:val="28"/>
        </w:rPr>
        <w:t>2) по вознаграждению – _____________;</w:t>
      </w:r>
    </w:p>
    <w:p>
      <w:pPr>
        <w:spacing w:after="0"/>
        <w:ind w:left="0"/>
        <w:jc w:val="both"/>
      </w:pPr>
      <w:r>
        <w:rPr>
          <w:rFonts w:ascii="Times New Roman"/>
          <w:b w:val="false"/>
          <w:i w:val="false"/>
          <w:color w:val="000000"/>
          <w:sz w:val="28"/>
        </w:rPr>
        <w:t>2. в соответствии с условиями Договора Вам начислена неустойка (штраф, пеня)</w:t>
      </w:r>
    </w:p>
    <w:p>
      <w:pPr>
        <w:spacing w:after="0"/>
        <w:ind w:left="0"/>
        <w:jc w:val="both"/>
      </w:pPr>
      <w:r>
        <w:rPr>
          <w:rFonts w:ascii="Times New Roman"/>
          <w:b w:val="false"/>
          <w:i w:val="false"/>
          <w:color w:val="000000"/>
          <w:sz w:val="28"/>
        </w:rPr>
        <w:t>за нарушение Вами обязательств по возврату основного долга и (или) уплате</w:t>
      </w:r>
    </w:p>
    <w:p>
      <w:pPr>
        <w:spacing w:after="0"/>
        <w:ind w:left="0"/>
        <w:jc w:val="both"/>
      </w:pPr>
      <w:r>
        <w:rPr>
          <w:rFonts w:ascii="Times New Roman"/>
          <w:b w:val="false"/>
          <w:i w:val="false"/>
          <w:color w:val="000000"/>
          <w:sz w:val="28"/>
        </w:rPr>
        <w:t>вознаграждения, которая составляет ____________________________________.</w:t>
      </w:r>
    </w:p>
    <w:p>
      <w:pPr>
        <w:spacing w:after="0"/>
        <w:ind w:left="0"/>
        <w:jc w:val="both"/>
      </w:pPr>
      <w:r>
        <w:rPr>
          <w:rFonts w:ascii="Times New Roman"/>
          <w:b w:val="false"/>
          <w:i w:val="false"/>
          <w:color w:val="000000"/>
          <w:sz w:val="28"/>
        </w:rPr>
        <w:t>Итого, сумма Вашей задолженности по Договору на указанную дату (включая</w:t>
      </w:r>
    </w:p>
    <w:p>
      <w:pPr>
        <w:spacing w:after="0"/>
        <w:ind w:left="0"/>
        <w:jc w:val="both"/>
      </w:pPr>
      <w:r>
        <w:rPr>
          <w:rFonts w:ascii="Times New Roman"/>
          <w:b w:val="false"/>
          <w:i w:val="false"/>
          <w:color w:val="000000"/>
          <w:sz w:val="28"/>
        </w:rPr>
        <w:t>неустойку (штраф, пеню)) составляет __________________, которую Вам необходимо</w:t>
      </w:r>
    </w:p>
    <w:p>
      <w:pPr>
        <w:spacing w:after="0"/>
        <w:ind w:left="0"/>
        <w:jc w:val="both"/>
      </w:pPr>
      <w:r>
        <w:rPr>
          <w:rFonts w:ascii="Times New Roman"/>
          <w:b w:val="false"/>
          <w:i w:val="false"/>
          <w:color w:val="000000"/>
          <w:sz w:val="28"/>
        </w:rPr>
        <w:t>погасить, с учетом вознаграждения и неустойки (штрафа, пени), начисленных до дня</w:t>
      </w:r>
    </w:p>
    <w:p>
      <w:pPr>
        <w:spacing w:after="0"/>
        <w:ind w:left="0"/>
        <w:jc w:val="both"/>
      </w:pPr>
      <w:r>
        <w:rPr>
          <w:rFonts w:ascii="Times New Roman"/>
          <w:b w:val="false"/>
          <w:i w:val="false"/>
          <w:color w:val="000000"/>
          <w:sz w:val="28"/>
        </w:rPr>
        <w:t>погашения задолженности по Договору.</w:t>
      </w:r>
    </w:p>
    <w:p>
      <w:pPr>
        <w:spacing w:after="0"/>
        <w:ind w:left="0"/>
        <w:jc w:val="both"/>
      </w:pPr>
      <w:r>
        <w:rPr>
          <w:rFonts w:ascii="Times New Roman"/>
          <w:b w:val="false"/>
          <w:i w:val="false"/>
          <w:color w:val="000000"/>
          <w:sz w:val="28"/>
        </w:rPr>
        <w:t>Вы вправе в течение тридцати календарных дней с даты наступления просрочки</w:t>
      </w:r>
    </w:p>
    <w:p>
      <w:pPr>
        <w:spacing w:after="0"/>
        <w:ind w:left="0"/>
        <w:jc w:val="both"/>
      </w:pPr>
      <w:r>
        <w:rPr>
          <w:rFonts w:ascii="Times New Roman"/>
          <w:b w:val="false"/>
          <w:i w:val="false"/>
          <w:color w:val="000000"/>
          <w:sz w:val="28"/>
        </w:rPr>
        <w:t>исполнения обязательства по Договору посетить микрофинансовую организацию</w:t>
      </w:r>
    </w:p>
    <w:p>
      <w:pPr>
        <w:spacing w:after="0"/>
        <w:ind w:left="0"/>
        <w:jc w:val="both"/>
      </w:pPr>
      <w:r>
        <w:rPr>
          <w:rFonts w:ascii="Times New Roman"/>
          <w:b w:val="false"/>
          <w:i w:val="false"/>
          <w:color w:val="000000"/>
          <w:sz w:val="28"/>
        </w:rPr>
        <w:t>и (или) представить в письменной форме, а также через объекты информатизации</w:t>
      </w:r>
    </w:p>
    <w:p>
      <w:pPr>
        <w:spacing w:after="0"/>
        <w:ind w:left="0"/>
        <w:jc w:val="both"/>
      </w:pPr>
      <w:r>
        <w:rPr>
          <w:rFonts w:ascii="Times New Roman"/>
          <w:b w:val="false"/>
          <w:i w:val="false"/>
          <w:color w:val="000000"/>
          <w:sz w:val="28"/>
        </w:rPr>
        <w:t>либо способом, предусмотренным Договором, заявление, содержащее сведения</w:t>
      </w:r>
    </w:p>
    <w:p>
      <w:pPr>
        <w:spacing w:after="0"/>
        <w:ind w:left="0"/>
        <w:jc w:val="both"/>
      </w:pPr>
      <w:r>
        <w:rPr>
          <w:rFonts w:ascii="Times New Roman"/>
          <w:b w:val="false"/>
          <w:i w:val="false"/>
          <w:color w:val="000000"/>
          <w:sz w:val="28"/>
        </w:rPr>
        <w:t>о причинах возникновения просрочки исполнения обязательства, доходах и других</w:t>
      </w:r>
    </w:p>
    <w:p>
      <w:pPr>
        <w:spacing w:after="0"/>
        <w:ind w:left="0"/>
        <w:jc w:val="both"/>
      </w:pPr>
      <w:r>
        <w:rPr>
          <w:rFonts w:ascii="Times New Roman"/>
          <w:b w:val="false"/>
          <w:i w:val="false"/>
          <w:color w:val="000000"/>
          <w:sz w:val="28"/>
        </w:rPr>
        <w:t>подтвержденных обстоятельствах (фактах), которые обуславливают Ваше заявление</w:t>
      </w:r>
    </w:p>
    <w:p>
      <w:pPr>
        <w:spacing w:after="0"/>
        <w:ind w:left="0"/>
        <w:jc w:val="both"/>
      </w:pPr>
      <w:r>
        <w:rPr>
          <w:rFonts w:ascii="Times New Roman"/>
          <w:b w:val="false"/>
          <w:i w:val="false"/>
          <w:color w:val="000000"/>
          <w:sz w:val="28"/>
        </w:rPr>
        <w:t xml:space="preserve">о внесении изменений в условия Договора,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w:t>
      </w:r>
    </w:p>
    <w:p>
      <w:pPr>
        <w:spacing w:after="0"/>
        <w:ind w:left="0"/>
        <w:jc w:val="both"/>
      </w:pPr>
      <w:r>
        <w:rPr>
          <w:rFonts w:ascii="Times New Roman"/>
          <w:b w:val="false"/>
          <w:i w:val="false"/>
          <w:color w:val="000000"/>
          <w:sz w:val="28"/>
        </w:rPr>
        <w:t>Закона Республики Казахстан "О микрофинансовой деятельности" (далее - Закона).</w:t>
      </w:r>
    </w:p>
    <w:p>
      <w:pPr>
        <w:spacing w:after="0"/>
        <w:ind w:left="0"/>
        <w:jc w:val="both"/>
      </w:pPr>
      <w:r>
        <w:rPr>
          <w:rFonts w:ascii="Times New Roman"/>
          <w:b w:val="false"/>
          <w:i w:val="false"/>
          <w:color w:val="000000"/>
          <w:sz w:val="28"/>
        </w:rPr>
        <w:t>При этом в течение пятнадцати календарных дней после дня получения Вашего</w:t>
      </w:r>
    </w:p>
    <w:p>
      <w:pPr>
        <w:spacing w:after="0"/>
        <w:ind w:left="0"/>
        <w:jc w:val="both"/>
      </w:pPr>
      <w:r>
        <w:rPr>
          <w:rFonts w:ascii="Times New Roman"/>
          <w:b w:val="false"/>
          <w:i w:val="false"/>
          <w:color w:val="000000"/>
          <w:sz w:val="28"/>
        </w:rPr>
        <w:t xml:space="preserve">заявления,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9-2 Закона, микрофинансовая</w:t>
      </w:r>
    </w:p>
    <w:p>
      <w:pPr>
        <w:spacing w:after="0"/>
        <w:ind w:left="0"/>
        <w:jc w:val="both"/>
      </w:pPr>
      <w:r>
        <w:rPr>
          <w:rFonts w:ascii="Times New Roman"/>
          <w:b w:val="false"/>
          <w:i w:val="false"/>
          <w:color w:val="000000"/>
          <w:sz w:val="28"/>
        </w:rPr>
        <w:t>организация рассмотрит предложенные Вами изменения в условия Договора и</w:t>
      </w:r>
    </w:p>
    <w:p>
      <w:pPr>
        <w:spacing w:after="0"/>
        <w:ind w:left="0"/>
        <w:jc w:val="both"/>
      </w:pPr>
      <w:r>
        <w:rPr>
          <w:rFonts w:ascii="Times New Roman"/>
          <w:b w:val="false"/>
          <w:i w:val="false"/>
          <w:color w:val="000000"/>
          <w:sz w:val="28"/>
        </w:rPr>
        <w:t>в письменной форме, а также через объекты информатизации, предоставляющие</w:t>
      </w:r>
    </w:p>
    <w:p>
      <w:pPr>
        <w:spacing w:after="0"/>
        <w:ind w:left="0"/>
        <w:jc w:val="both"/>
      </w:pPr>
      <w:r>
        <w:rPr>
          <w:rFonts w:ascii="Times New Roman"/>
          <w:b w:val="false"/>
          <w:i w:val="false"/>
          <w:color w:val="000000"/>
          <w:sz w:val="28"/>
        </w:rPr>
        <w:t>микрофинансовой организации возможность осуществить идентификацию заемщика</w:t>
      </w:r>
    </w:p>
    <w:p>
      <w:pPr>
        <w:spacing w:after="0"/>
        <w:ind w:left="0"/>
        <w:jc w:val="both"/>
      </w:pPr>
      <w:r>
        <w:rPr>
          <w:rFonts w:ascii="Times New Roman"/>
          <w:b w:val="false"/>
          <w:i w:val="false"/>
          <w:color w:val="000000"/>
          <w:sz w:val="28"/>
        </w:rPr>
        <w:t xml:space="preserve">посредством применения идентификационных средств, предусмотренных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платежах и платежных системах", либо способом,</w:t>
      </w:r>
    </w:p>
    <w:p>
      <w:pPr>
        <w:spacing w:after="0"/>
        <w:ind w:left="0"/>
        <w:jc w:val="both"/>
      </w:pPr>
      <w:r>
        <w:rPr>
          <w:rFonts w:ascii="Times New Roman"/>
          <w:b w:val="false"/>
          <w:i w:val="false"/>
          <w:color w:val="000000"/>
          <w:sz w:val="28"/>
        </w:rPr>
        <w:t>предусмотренным Договором, сообщит Вам о (об):</w:t>
      </w:r>
    </w:p>
    <w:p>
      <w:pPr>
        <w:spacing w:after="0"/>
        <w:ind w:left="0"/>
        <w:jc w:val="both"/>
      </w:pPr>
      <w:r>
        <w:rPr>
          <w:rFonts w:ascii="Times New Roman"/>
          <w:b w:val="false"/>
          <w:i w:val="false"/>
          <w:color w:val="000000"/>
          <w:sz w:val="28"/>
        </w:rPr>
        <w:t>1) согласии с предложенными изменениями в условия Договора;</w:t>
      </w:r>
    </w:p>
    <w:p>
      <w:pPr>
        <w:spacing w:after="0"/>
        <w:ind w:left="0"/>
        <w:jc w:val="both"/>
      </w:pPr>
      <w:r>
        <w:rPr>
          <w:rFonts w:ascii="Times New Roman"/>
          <w:b w:val="false"/>
          <w:i w:val="false"/>
          <w:color w:val="000000"/>
          <w:sz w:val="28"/>
        </w:rPr>
        <w:t>2) встречных предложениях по изменению условий Договора;</w:t>
      </w:r>
    </w:p>
    <w:p>
      <w:pPr>
        <w:spacing w:after="0"/>
        <w:ind w:left="0"/>
        <w:jc w:val="both"/>
      </w:pPr>
      <w:r>
        <w:rPr>
          <w:rFonts w:ascii="Times New Roman"/>
          <w:b w:val="false"/>
          <w:i w:val="false"/>
          <w:color w:val="000000"/>
          <w:sz w:val="28"/>
        </w:rPr>
        <w:t>3) отказе в изменении условий Договора с указанием мотивированного обоснования</w:t>
      </w:r>
    </w:p>
    <w:p>
      <w:pPr>
        <w:spacing w:after="0"/>
        <w:ind w:left="0"/>
        <w:jc w:val="both"/>
      </w:pPr>
      <w:r>
        <w:rPr>
          <w:rFonts w:ascii="Times New Roman"/>
          <w:b w:val="false"/>
          <w:i w:val="false"/>
          <w:color w:val="000000"/>
          <w:sz w:val="28"/>
        </w:rPr>
        <w:t>причин такого отказа.</w:t>
      </w:r>
    </w:p>
    <w:p>
      <w:pPr>
        <w:spacing w:after="0"/>
        <w:ind w:left="0"/>
        <w:jc w:val="both"/>
      </w:pPr>
      <w:r>
        <w:rPr>
          <w:rFonts w:ascii="Times New Roman"/>
          <w:b w:val="false"/>
          <w:i w:val="false"/>
          <w:color w:val="000000"/>
          <w:sz w:val="28"/>
        </w:rPr>
        <w:t>Вы вправе в течение пятнадцати календарных дней с даты получения решения</w:t>
      </w:r>
    </w:p>
    <w:p>
      <w:pPr>
        <w:spacing w:after="0"/>
        <w:ind w:left="0"/>
        <w:jc w:val="both"/>
      </w:pPr>
      <w:r>
        <w:rPr>
          <w:rFonts w:ascii="Times New Roman"/>
          <w:b w:val="false"/>
          <w:i w:val="false"/>
          <w:color w:val="000000"/>
          <w:sz w:val="28"/>
        </w:rPr>
        <w:t>микрофинансовой организации об отказе в изменении условий Договора или</w:t>
      </w:r>
    </w:p>
    <w:p>
      <w:pPr>
        <w:spacing w:after="0"/>
        <w:ind w:left="0"/>
        <w:jc w:val="both"/>
      </w:pPr>
      <w:r>
        <w:rPr>
          <w:rFonts w:ascii="Times New Roman"/>
          <w:b w:val="false"/>
          <w:i w:val="false"/>
          <w:color w:val="000000"/>
          <w:sz w:val="28"/>
        </w:rPr>
        <w:t>в течение тридцати календарных дней при недостижении взаимоприемлемого</w:t>
      </w:r>
    </w:p>
    <w:p>
      <w:pPr>
        <w:spacing w:after="0"/>
        <w:ind w:left="0"/>
        <w:jc w:val="both"/>
      </w:pPr>
      <w:r>
        <w:rPr>
          <w:rFonts w:ascii="Times New Roman"/>
          <w:b w:val="false"/>
          <w:i w:val="false"/>
          <w:color w:val="000000"/>
          <w:sz w:val="28"/>
        </w:rPr>
        <w:t>решения об изменении условий Договора, обратиться к микрофинансовому</w:t>
      </w:r>
    </w:p>
    <w:p>
      <w:pPr>
        <w:spacing w:after="0"/>
        <w:ind w:left="0"/>
        <w:jc w:val="both"/>
      </w:pPr>
      <w:r>
        <w:rPr>
          <w:rFonts w:ascii="Times New Roman"/>
          <w:b w:val="false"/>
          <w:i w:val="false"/>
          <w:color w:val="000000"/>
          <w:sz w:val="28"/>
        </w:rPr>
        <w:t>омбудсману с одновременным уведомлением микрофинансовой организации.</w:t>
      </w:r>
    </w:p>
    <w:p>
      <w:pPr>
        <w:spacing w:after="0"/>
        <w:ind w:left="0"/>
        <w:jc w:val="both"/>
      </w:pPr>
      <w:r>
        <w:rPr>
          <w:rFonts w:ascii="Times New Roman"/>
          <w:b w:val="false"/>
          <w:i w:val="false"/>
          <w:color w:val="000000"/>
          <w:sz w:val="28"/>
        </w:rPr>
        <w:t>В случае неудовлетворения Вами требования микрофинансовой организации</w:t>
      </w:r>
    </w:p>
    <w:p>
      <w:pPr>
        <w:spacing w:after="0"/>
        <w:ind w:left="0"/>
        <w:jc w:val="both"/>
      </w:pPr>
      <w:r>
        <w:rPr>
          <w:rFonts w:ascii="Times New Roman"/>
          <w:b w:val="false"/>
          <w:i w:val="false"/>
          <w:color w:val="000000"/>
          <w:sz w:val="28"/>
        </w:rPr>
        <w:t>о необходимости внесения платежей по Договору, в том числе просроченной</w:t>
      </w:r>
    </w:p>
    <w:p>
      <w:pPr>
        <w:spacing w:after="0"/>
        <w:ind w:left="0"/>
        <w:jc w:val="both"/>
      </w:pPr>
      <w:r>
        <w:rPr>
          <w:rFonts w:ascii="Times New Roman"/>
          <w:b w:val="false"/>
          <w:i w:val="false"/>
          <w:color w:val="000000"/>
          <w:sz w:val="28"/>
        </w:rPr>
        <w:t>задолженности, а также нереализации Вами (если Вы физическое лицо) прав,</w:t>
      </w:r>
    </w:p>
    <w:p>
      <w:pPr>
        <w:spacing w:after="0"/>
        <w:ind w:left="0"/>
        <w:jc w:val="both"/>
      </w:pPr>
      <w:r>
        <w:rPr>
          <w:rFonts w:ascii="Times New Roman"/>
          <w:b w:val="false"/>
          <w:i w:val="false"/>
          <w:color w:val="000000"/>
          <w:sz w:val="28"/>
        </w:rPr>
        <w:t xml:space="preserve">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9-2 Закона, либо отсутствия согласия между</w:t>
      </w:r>
    </w:p>
    <w:p>
      <w:pPr>
        <w:spacing w:after="0"/>
        <w:ind w:left="0"/>
        <w:jc w:val="both"/>
      </w:pPr>
      <w:r>
        <w:rPr>
          <w:rFonts w:ascii="Times New Roman"/>
          <w:b w:val="false"/>
          <w:i w:val="false"/>
          <w:color w:val="000000"/>
          <w:sz w:val="28"/>
        </w:rPr>
        <w:t>Вами (если Вы физическое лицо) и микрофинансовой организацией по изменению</w:t>
      </w:r>
    </w:p>
    <w:p>
      <w:pPr>
        <w:spacing w:after="0"/>
        <w:ind w:left="0"/>
        <w:jc w:val="both"/>
      </w:pPr>
      <w:r>
        <w:rPr>
          <w:rFonts w:ascii="Times New Roman"/>
          <w:b w:val="false"/>
          <w:i w:val="false"/>
          <w:color w:val="000000"/>
          <w:sz w:val="28"/>
        </w:rPr>
        <w:t xml:space="preserve">условий Договора, то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9-2 Закона микрофинансовая</w:t>
      </w:r>
    </w:p>
    <w:p>
      <w:pPr>
        <w:spacing w:after="0"/>
        <w:ind w:left="0"/>
        <w:jc w:val="both"/>
      </w:pPr>
      <w:r>
        <w:rPr>
          <w:rFonts w:ascii="Times New Roman"/>
          <w:b w:val="false"/>
          <w:i w:val="false"/>
          <w:color w:val="000000"/>
          <w:sz w:val="28"/>
        </w:rPr>
        <w:t>организация вправе применить в отношении Вас меры, предусмотренные</w:t>
      </w:r>
    </w:p>
    <w:p>
      <w:pPr>
        <w:spacing w:after="0"/>
        <w:ind w:left="0"/>
        <w:jc w:val="both"/>
      </w:pPr>
      <w:r>
        <w:rPr>
          <w:rFonts w:ascii="Times New Roman"/>
          <w:b w:val="false"/>
          <w:i w:val="false"/>
          <w:color w:val="000000"/>
          <w:sz w:val="28"/>
        </w:rPr>
        <w:t>законодательством Республики Казахстан и (или) Договором, включая, но</w:t>
      </w:r>
    </w:p>
    <w:p>
      <w:pPr>
        <w:spacing w:after="0"/>
        <w:ind w:left="0"/>
        <w:jc w:val="both"/>
      </w:pPr>
      <w:r>
        <w:rPr>
          <w:rFonts w:ascii="Times New Roman"/>
          <w:b w:val="false"/>
          <w:i w:val="false"/>
          <w:color w:val="000000"/>
          <w:sz w:val="28"/>
        </w:rPr>
        <w:t>не ограничиваясь, передать задолженность на досудебное взыскание</w:t>
      </w:r>
    </w:p>
    <w:p>
      <w:pPr>
        <w:spacing w:after="0"/>
        <w:ind w:left="0"/>
        <w:jc w:val="both"/>
      </w:pPr>
      <w:r>
        <w:rPr>
          <w:rFonts w:ascii="Times New Roman"/>
          <w:b w:val="false"/>
          <w:i w:val="false"/>
          <w:color w:val="000000"/>
          <w:sz w:val="28"/>
        </w:rPr>
        <w:t>и урегулирование коллекторскому агентству (в случае наличия такого права</w:t>
      </w:r>
    </w:p>
    <w:p>
      <w:pPr>
        <w:spacing w:after="0"/>
        <w:ind w:left="0"/>
        <w:jc w:val="both"/>
      </w:pPr>
      <w:r>
        <w:rPr>
          <w:rFonts w:ascii="Times New Roman"/>
          <w:b w:val="false"/>
          <w:i w:val="false"/>
          <w:color w:val="000000"/>
          <w:sz w:val="28"/>
        </w:rPr>
        <w:t>микрофинансовой организации в Договоре), уступить право (требование) по Договору</w:t>
      </w:r>
    </w:p>
    <w:p>
      <w:pPr>
        <w:spacing w:after="0"/>
        <w:ind w:left="0"/>
        <w:jc w:val="both"/>
      </w:pPr>
      <w:r>
        <w:rPr>
          <w:rFonts w:ascii="Times New Roman"/>
          <w:b w:val="false"/>
          <w:i w:val="false"/>
          <w:color w:val="000000"/>
          <w:sz w:val="28"/>
        </w:rPr>
        <w:t xml:space="preserve">лицу, указанному в </w:t>
      </w:r>
      <w:r>
        <w:rPr>
          <w:rFonts w:ascii="Times New Roman"/>
          <w:b w:val="false"/>
          <w:i w:val="false"/>
          <w:color w:val="000000"/>
          <w:sz w:val="28"/>
        </w:rPr>
        <w:t>статье 9-1</w:t>
      </w:r>
      <w:r>
        <w:rPr>
          <w:rFonts w:ascii="Times New Roman"/>
          <w:b w:val="false"/>
          <w:i w:val="false"/>
          <w:color w:val="000000"/>
          <w:sz w:val="28"/>
        </w:rPr>
        <w:t xml:space="preserve"> Закона, обратиться с иском в суд о взыскании суммы</w:t>
      </w:r>
    </w:p>
    <w:p>
      <w:pPr>
        <w:spacing w:after="0"/>
        <w:ind w:left="0"/>
        <w:jc w:val="both"/>
      </w:pPr>
      <w:r>
        <w:rPr>
          <w:rFonts w:ascii="Times New Roman"/>
          <w:b w:val="false"/>
          <w:i w:val="false"/>
          <w:color w:val="000000"/>
          <w:sz w:val="28"/>
        </w:rPr>
        <w:t>долга по Договору, а также обратить взыскание на заложенное имущество</w:t>
      </w:r>
    </w:p>
    <w:p>
      <w:pPr>
        <w:spacing w:after="0"/>
        <w:ind w:left="0"/>
        <w:jc w:val="both"/>
      </w:pPr>
      <w:r>
        <w:rPr>
          <w:rFonts w:ascii="Times New Roman"/>
          <w:b w:val="false"/>
          <w:i w:val="false"/>
          <w:color w:val="000000"/>
          <w:sz w:val="28"/>
        </w:rPr>
        <w:t xml:space="preserve">во внесудебном порядке, за исключением случаев, предусмотренных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"Об ипотеке недвижимого имущества", либо в судебном</w:t>
      </w:r>
    </w:p>
    <w:p>
      <w:pPr>
        <w:spacing w:after="0"/>
        <w:ind w:left="0"/>
        <w:jc w:val="both"/>
      </w:pPr>
      <w:r>
        <w:rPr>
          <w:rFonts w:ascii="Times New Roman"/>
          <w:b w:val="false"/>
          <w:i w:val="false"/>
          <w:color w:val="000000"/>
          <w:sz w:val="28"/>
        </w:rPr>
        <w:t>порядке.</w:t>
      </w:r>
    </w:p>
    <w:p>
      <w:pPr>
        <w:spacing w:after="0"/>
        <w:ind w:left="0"/>
        <w:jc w:val="both"/>
      </w:pPr>
      <w:r>
        <w:rPr>
          <w:rFonts w:ascii="Times New Roman"/>
          <w:b w:val="false"/>
          <w:i w:val="false"/>
          <w:color w:val="000000"/>
          <w:sz w:val="28"/>
        </w:rPr>
        <w:t>Уполномоченное лицо микрофинансовой организации</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Номер телефона для получения консультации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микрокредитов, раскрытия</w:t>
            </w:r>
            <w:r>
              <w:br/>
            </w:r>
            <w:r>
              <w:rPr>
                <w:rFonts w:ascii="Times New Roman"/>
                <w:b w:val="false"/>
                <w:i w:val="false"/>
                <w:color w:val="000000"/>
                <w:sz w:val="20"/>
              </w:rPr>
              <w:t>информации и рассмотрения</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микрофинансовую деятельность,</w:t>
            </w:r>
            <w:r>
              <w:br/>
            </w:r>
            <w:r>
              <w:rPr>
                <w:rFonts w:ascii="Times New Roman"/>
                <w:b w:val="false"/>
                <w:i w:val="false"/>
                <w:color w:val="000000"/>
                <w:sz w:val="20"/>
              </w:rPr>
              <w:t>обращений клиентов,</w:t>
            </w:r>
            <w:r>
              <w:br/>
            </w:r>
            <w:r>
              <w:rPr>
                <w:rFonts w:ascii="Times New Roman"/>
                <w:b w:val="false"/>
                <w:i w:val="false"/>
                <w:color w:val="000000"/>
                <w:sz w:val="20"/>
              </w:rPr>
              <w:t>возникающих в процессе</w:t>
            </w:r>
            <w:r>
              <w:br/>
            </w:r>
            <w:r>
              <w:rPr>
                <w:rFonts w:ascii="Times New Roman"/>
                <w:b w:val="false"/>
                <w:i w:val="false"/>
                <w:color w:val="000000"/>
                <w:sz w:val="20"/>
              </w:rPr>
              <w:t>предоставления микрокредитов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(наименование)</w:t>
            </w:r>
            <w:r>
              <w:br/>
            </w:r>
            <w:r>
              <w:rPr>
                <w:rFonts w:ascii="Times New Roman"/>
                <w:b w:val="false"/>
                <w:i w:val="false"/>
                <w:color w:val="000000"/>
                <w:sz w:val="20"/>
              </w:rPr>
              <w:t>и местожительства</w:t>
            </w:r>
            <w:r>
              <w:br/>
            </w:r>
            <w:r>
              <w:rPr>
                <w:rFonts w:ascii="Times New Roman"/>
                <w:b w:val="false"/>
                <w:i w:val="false"/>
                <w:color w:val="000000"/>
                <w:sz w:val="20"/>
              </w:rPr>
              <w:t>(местонахождения) заемщика</w:t>
            </w:r>
            <w:r>
              <w:br/>
            </w:r>
            <w:r>
              <w:rPr>
                <w:rFonts w:ascii="Times New Roman"/>
                <w:b w:val="false"/>
                <w:i w:val="false"/>
                <w:color w:val="000000"/>
                <w:sz w:val="20"/>
              </w:rPr>
              <w:t>дата формирования уведомления</w:t>
            </w:r>
            <w:r>
              <w:br/>
            </w:r>
            <w:r>
              <w:rPr>
                <w:rFonts w:ascii="Times New Roman"/>
                <w:b w:val="false"/>
                <w:i w:val="false"/>
                <w:color w:val="000000"/>
                <w:sz w:val="20"/>
              </w:rPr>
              <w:t>(день, месяц, год)</w:t>
            </w:r>
          </w:p>
        </w:tc>
      </w:tr>
    </w:tbl>
    <w:bookmarkStart w:name="z155" w:id="143"/>
    <w:p>
      <w:pPr>
        <w:spacing w:after="0"/>
        <w:ind w:left="0"/>
        <w:jc w:val="left"/>
      </w:pPr>
      <w:r>
        <w:rPr>
          <w:rFonts w:ascii="Times New Roman"/>
          <w:b/>
          <w:i w:val="false"/>
          <w:color w:val="000000"/>
        </w:rPr>
        <w:t xml:space="preserve"> Информация, размещенная на интернет-ресурсе и (или) в мобильном приложении микрофинансовой организации</w:t>
      </w:r>
    </w:p>
    <w:bookmarkEnd w:id="143"/>
    <w:bookmarkStart w:name="z156" w:id="144"/>
    <w:p>
      <w:pPr>
        <w:spacing w:after="0"/>
        <w:ind w:left="0"/>
        <w:jc w:val="both"/>
      </w:pPr>
      <w:r>
        <w:rPr>
          <w:rFonts w:ascii="Times New Roman"/>
          <w:b w:val="false"/>
          <w:i w:val="false"/>
          <w:color w:val="000000"/>
          <w:sz w:val="28"/>
        </w:rPr>
        <w:t xml:space="preserve">
      В случае если заемщик является физическим лицом, то он вправе в течение тридцати календарных дней с даты наступления просрочки исполнения обязательства по договору о предоставлении микрокредита (далее – Договор) посетить микрофинансовую организацию и (или) представить в письменной форме, а также через объекты информатизации, предоставляющие микрофинансовой организации возможность осуществить идентификацию заемщика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 Закона Республики Казахстан "О микрофинансовой деятельности" (далее – Закон).</w:t>
      </w:r>
    </w:p>
    <w:bookmarkEnd w:id="144"/>
    <w:bookmarkStart w:name="z157" w:id="145"/>
    <w:p>
      <w:pPr>
        <w:spacing w:after="0"/>
        <w:ind w:left="0"/>
        <w:jc w:val="both"/>
      </w:pPr>
      <w:r>
        <w:rPr>
          <w:rFonts w:ascii="Times New Roman"/>
          <w:b w:val="false"/>
          <w:i w:val="false"/>
          <w:color w:val="000000"/>
          <w:sz w:val="28"/>
        </w:rPr>
        <w:t xml:space="preserve">
      При этом в течение пятнадцати календарных дней после дня получения заявления заемщика - физического лица,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9-2 Закона, микрофинансовая организация рассматривает предложенные заемщиком - физическим лицом изменения в условия Договора и в письменной форме, а также через объекты информатизации либо способом, предусмотренным Договором, сообщает заемщику - физическому лицу о (об):</w:t>
      </w:r>
    </w:p>
    <w:bookmarkEnd w:id="145"/>
    <w:bookmarkStart w:name="z158" w:id="146"/>
    <w:p>
      <w:pPr>
        <w:spacing w:after="0"/>
        <w:ind w:left="0"/>
        <w:jc w:val="both"/>
      </w:pPr>
      <w:r>
        <w:rPr>
          <w:rFonts w:ascii="Times New Roman"/>
          <w:b w:val="false"/>
          <w:i w:val="false"/>
          <w:color w:val="000000"/>
          <w:sz w:val="28"/>
        </w:rPr>
        <w:t>
      1) согласии с предложенными изменениями в условия Договора;</w:t>
      </w:r>
    </w:p>
    <w:bookmarkEnd w:id="146"/>
    <w:bookmarkStart w:name="z159" w:id="147"/>
    <w:p>
      <w:pPr>
        <w:spacing w:after="0"/>
        <w:ind w:left="0"/>
        <w:jc w:val="both"/>
      </w:pPr>
      <w:r>
        <w:rPr>
          <w:rFonts w:ascii="Times New Roman"/>
          <w:b w:val="false"/>
          <w:i w:val="false"/>
          <w:color w:val="000000"/>
          <w:sz w:val="28"/>
        </w:rPr>
        <w:t>
      2) встречных предложениях по изменению условий Договора;</w:t>
      </w:r>
    </w:p>
    <w:bookmarkEnd w:id="147"/>
    <w:bookmarkStart w:name="z160" w:id="148"/>
    <w:p>
      <w:pPr>
        <w:spacing w:after="0"/>
        <w:ind w:left="0"/>
        <w:jc w:val="both"/>
      </w:pPr>
      <w:r>
        <w:rPr>
          <w:rFonts w:ascii="Times New Roman"/>
          <w:b w:val="false"/>
          <w:i w:val="false"/>
          <w:color w:val="000000"/>
          <w:sz w:val="28"/>
        </w:rPr>
        <w:t>
      3) отказе в изменении условий Договора с указанием мотивированного обоснования причин такого отказа.</w:t>
      </w:r>
    </w:p>
    <w:bookmarkEnd w:id="148"/>
    <w:bookmarkStart w:name="z161" w:id="149"/>
    <w:p>
      <w:pPr>
        <w:spacing w:after="0"/>
        <w:ind w:left="0"/>
        <w:jc w:val="both"/>
      </w:pPr>
      <w:r>
        <w:rPr>
          <w:rFonts w:ascii="Times New Roman"/>
          <w:b w:val="false"/>
          <w:i w:val="false"/>
          <w:color w:val="000000"/>
          <w:sz w:val="28"/>
        </w:rPr>
        <w:t>
      Заемщик - физическое лицо в течение пятнадцати календарных дней с даты получения решения микрофинансовой организации об отказе в изменении условий Договора или в течение тридцати календарных дней при недостижении взаимоприемлемого решения об изменении условий Договора, вправе обратиться к микрофинансовому омбудсману с одновременным уведомлением микрофинансовой организации.</w:t>
      </w:r>
    </w:p>
    <w:bookmarkEnd w:id="149"/>
    <w:bookmarkStart w:name="z162" w:id="150"/>
    <w:p>
      <w:pPr>
        <w:spacing w:after="0"/>
        <w:ind w:left="0"/>
        <w:jc w:val="both"/>
      </w:pPr>
      <w:r>
        <w:rPr>
          <w:rFonts w:ascii="Times New Roman"/>
          <w:b w:val="false"/>
          <w:i w:val="false"/>
          <w:color w:val="000000"/>
          <w:sz w:val="28"/>
        </w:rPr>
        <w:t xml:space="preserve">
      В случаях неудовлетворения заемщиком требования микрофинансовой организации о необходимости внесения платежей по Договору, в том числе просроченной задолженности, а также нереализации заемщиком - физическим лицом прав,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9-2 Закона, либо отсутствия согласия между заемщиком - физическим лицом и микрофинансовой организацией по изменению условий Договора, в соответствии с пунктом 5 статьи 9-2 Закона микрофинансовая организация вправе применить в отношении заемщика меры, предусмотренные законодательством Республики Казахстан и (или) Договором, включая, но не ограничиваясь, передать задолженность на досудебное взыскание и урегулирование коллекторскому агентству (в случае наличия такого права микрофинансовой организации в Договоре), уступить право (требование) по Договору лицу, указанному в </w:t>
      </w:r>
      <w:r>
        <w:rPr>
          <w:rFonts w:ascii="Times New Roman"/>
          <w:b w:val="false"/>
          <w:i w:val="false"/>
          <w:color w:val="000000"/>
          <w:sz w:val="28"/>
        </w:rPr>
        <w:t>статье 9-1</w:t>
      </w:r>
      <w:r>
        <w:rPr>
          <w:rFonts w:ascii="Times New Roman"/>
          <w:b w:val="false"/>
          <w:i w:val="false"/>
          <w:color w:val="000000"/>
          <w:sz w:val="28"/>
        </w:rPr>
        <w:t xml:space="preserve"> Закона, обратиться с иском в суд о взыскании суммы долга по Договору, а также обратить взыскание на заложенное имущество во внесудебном порядке,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либо в судебном порядке.</w:t>
      </w:r>
    </w:p>
    <w:bookmarkEnd w:id="150"/>
    <w:bookmarkStart w:name="z163" w:id="151"/>
    <w:p>
      <w:pPr>
        <w:spacing w:after="0"/>
        <w:ind w:left="0"/>
        <w:jc w:val="both"/>
      </w:pPr>
      <w:r>
        <w:rPr>
          <w:rFonts w:ascii="Times New Roman"/>
          <w:b w:val="false"/>
          <w:i w:val="false"/>
          <w:color w:val="000000"/>
          <w:sz w:val="28"/>
        </w:rPr>
        <w:t xml:space="preserve">
      Микрофинансовая организация принимает решение о согласии с предложенными изменениями в условия договора о предоставлении микрокредита на срок не менее трех месяцев при подаче заявления о внесении изменений в условия договора о предоставлении микрокредита, предусмотренных подпунктом 1-1) и (или)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9-2 Закона, заемщиком – физическим лицом:</w:t>
      </w:r>
    </w:p>
    <w:bookmarkEnd w:id="151"/>
    <w:bookmarkStart w:name="z164" w:id="152"/>
    <w:p>
      <w:pPr>
        <w:spacing w:after="0"/>
        <w:ind w:left="0"/>
        <w:jc w:val="both"/>
      </w:pPr>
      <w:r>
        <w:rPr>
          <w:rFonts w:ascii="Times New Roman"/>
          <w:b w:val="false"/>
          <w:i w:val="false"/>
          <w:color w:val="000000"/>
          <w:sz w:val="28"/>
        </w:rPr>
        <w:t xml:space="preserve">
      1) относящимся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52"/>
    <w:bookmarkStart w:name="z165" w:id="153"/>
    <w:p>
      <w:pPr>
        <w:spacing w:after="0"/>
        <w:ind w:left="0"/>
        <w:jc w:val="both"/>
      </w:pPr>
      <w:r>
        <w:rPr>
          <w:rFonts w:ascii="Times New Roman"/>
          <w:b w:val="false"/>
          <w:i w:val="false"/>
          <w:color w:val="000000"/>
          <w:sz w:val="28"/>
        </w:rPr>
        <w:t>
      2) пострадавшим в результате обстоятельств, послуживших основанием для введения чрезвычайного положения.</w:t>
      </w:r>
    </w:p>
    <w:bookmarkEnd w:id="153"/>
    <w:bookmarkStart w:name="z166" w:id="154"/>
    <w:p>
      <w:pPr>
        <w:spacing w:after="0"/>
        <w:ind w:left="0"/>
        <w:jc w:val="both"/>
      </w:pPr>
      <w:r>
        <w:rPr>
          <w:rFonts w:ascii="Times New Roman"/>
          <w:b w:val="false"/>
          <w:i w:val="false"/>
          <w:color w:val="000000"/>
          <w:sz w:val="28"/>
        </w:rPr>
        <w:t xml:space="preserve">
      Решение о согласии с предложенными изменениями в условия договора о предоставлении микрокредита, заключенного с заемщиком – физическим лицом, указанным в подпункте 1)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9-2 Закона, принимается при условии снижения среднемесячного дохода заемщика, рассчитанного за два месяца, предшествующие месяцу обращения заемщика с заявлением, более чем на тридцать процентов по сравнению со среднемесячным доходом заемщика, рассчитанным за двенадцать месяцев, предшествующих месяцу обращения заемщика с заявлением либо назначения адресной социальной помощи.</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