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e7120" w14:textId="e2e7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28 августа 2025 года № 48. Зарегистрировано в Министерстве юстиции Республики Казахстан 29 августа 2025 года № 36741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 (зарегистрировано в Реестре государственной регистрации нормативных правовых актов под № 15541)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предоставления банковских услуг,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услуг,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предоставления банковских услуг,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преамбулы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предоставления банковских услуг,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банках и банковской деятельности в Республике Казахстан" (далее – Закон о банках) в целях совершенствования системы предоставления банковских услуг, определения порядка раскрытия информации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порядок предоставления услуг лицам с инвалидностью и маломобильным группам населения с учетом требований национального стандарта по доступности отделений финансовых организаций по предоставлению услуг лицам с инвалидностью и другим маломобильным группам населения, а также особенности предоставления услуг лицам с инвалидностью и маломобильным группам населения с участием доверенного лица.";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 своем интернет-ресурсе банк обеспечивает размещение калькулятора для расчета ежемесячных платежей по банковскому займу с использованием методов дифференцированных и аннуитетных платежей, а также дополнительных методов погашения займа в соответствии с внутренними правилами банка.";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"8-3. До принятия решения о предоставлении банковского займа банк осуществляет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23 декабря 2019 года № 248 "Об утверждении Правил заключения договора банковского займа, в том числе требований к содержанию, оформлению, обязательным условиям договора банковского займа, форм графика погашения займа и памятки для заемщика - физического лица", зарегистрированным в Реестре государственной регистрации нормативных правовых актов под № 19774.";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По заявлению клиента после полного погашения задолженности по займу банк безвозмездно в срок не более 3 (трех) рабочих дней со дня получения заявления представляет в письменной форме справку об отсутствии задолженности.";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23-1 следующего содержания: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Банк изменяет в сторону увеличения тарифы по платежам и переводам физических лиц после уведомления клиента не менее чем за 3 (три) месяца до предполагаемой даты изменения тарифов.";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и сроки рассмотрения банком обращений клиентов, возникающих в процессе предоставления банковских услуг";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"32-1. Срок рассмотрения обращения клиента составляет не более 15 (пятнадцати) рабочих дней со дня поступления обращения в банк.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установления фактических обстоятельств срок рассмотрения обращения продлевается на 15 (пятнадцать) рабочих дней, имеющих значение для правильного рассмотрения обращений. Клиент извещается о продлении срока в течение 3 (трех) рабочих дней со дня принятия решения о продлении.";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частями шестой и седьмой в следующей редакции:</w:t>
      </w:r>
    </w:p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"Банк принимает решение о согласии с предложенными изменениями в условия договора банковского займа на срок не менее трех месяцев без требования выплаты комиссий и иных платежей по договору банковского займа при подаче заявления о внесении изменений в условия договора банковского займа, предусмотренных подпунктом 1-1) и (или) подпунктом 3) части первой пункта 1-1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заемщиком – физическим лицом: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относящимся к социально уязвимым слоям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пострадавшим в результате обстоятельств, послуживших основанием для введения чрезвычайного положения.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согласии с предложенными изменениями в условия договора банковского займа, заключенного с заемщиком – физическим лицом, указанным в подпункте 1)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принимается при условии снижения среднемесячного дохода заемщика, рассчитанного за два месяца, предшествующие месяцу обращения заемщика с заявлением, более чем на тридцать процентов по сравнению со среднемесячным доходом заемщика, рассчитанным за двенадцать месяцев, предшествующих месяцу обращения заемщика с заявлением либо назначения адресной социальной помощи.".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финансовых услуг и поведенческого надзора в установленном законодательством Республики Казахстан порядке обеспечить: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шестидесяти календарных дней после дня его первого официального опубликования, за исключением абзацев одиннадцатого и двенадцатого пункта 1 настоящего постановления, которые вводятся в действие со 2 июля 2026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