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e449" w14:textId="7eae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Агентства Республики Казахстан по регулированию и развитию финансового рынка от 16 августа 2024 года № 55 "Об утверждении Правил получения согласия супруга (супруги) на предоставление банковского займа или микрокредита физическому лицу, минимального размера банковского займа или микрокредита, по которому необходимо согласие супруга (супруги) на предоставление банковского займа или микрокредита физическому лицу"</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28 августа 2025 года № 50. Зарегистрировано в Министерстве юстиции Республики Казахстан 29 августа 2025 года № 36739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31.08.2025</w:t>
      </w:r>
    </w:p>
    <w:bookmarkStart w:name="z5"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16 августа 2024 года № 55 "Об утверждении Правил получения согласия супруга (супруги) на предоставление банковского займа или микрокредита физическому лицу, минимального размера банковского займа или микрокредита, по которому необходимо согласие супруга (супруги) на предоставление банковского займа или микрокредита физическому лицу" (зарегистрировано в Реестре государственной регистрации нормативных правовых актов под № 34946) (далее – постановление)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"Об утверждении Правил получения согласия супруга (супруги) на предоставление потребительского банковского займа или микрокредита, не обеспеченного залогом имущества, подлежащим регистрации, физическому лицу, минимального размера потребительского банковского займа или микрокредита, по которому необходимо согласие супруга (супруги) на предоставление потребительского банковского займа или микрокредита физическому лицу";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3"/>
    <w:p>
      <w:pPr>
        <w:spacing w:after="0"/>
        <w:ind w:left="0"/>
        <w:jc w:val="both"/>
      </w:pPr>
      <w:r>
        <w:rPr>
          <w:rFonts w:ascii="Times New Roman"/>
          <w:b w:val="false"/>
          <w:i w:val="false"/>
          <w:color w:val="000000"/>
          <w:sz w:val="28"/>
        </w:rPr>
        <w:t>
      "1. Утвердить:</w:t>
      </w:r>
    </w:p>
    <w:bookmarkEnd w:id="3"/>
    <w:bookmarkStart w:name="z11" w:id="4"/>
    <w:p>
      <w:pPr>
        <w:spacing w:after="0"/>
        <w:ind w:left="0"/>
        <w:jc w:val="both"/>
      </w:pPr>
      <w:r>
        <w:rPr>
          <w:rFonts w:ascii="Times New Roman"/>
          <w:b w:val="false"/>
          <w:i w:val="false"/>
          <w:color w:val="000000"/>
          <w:sz w:val="28"/>
        </w:rPr>
        <w:t>
      1) Правила получения согласия супруга (супруги) на предоставление потребительского банковского займа или микрокредита, не обеспеченного залогом имущества, подлежащим регистрации, физическому лицу, согласно приложению к настоящему постановлению;</w:t>
      </w:r>
    </w:p>
    <w:bookmarkEnd w:id="4"/>
    <w:bookmarkStart w:name="z12" w:id="5"/>
    <w:p>
      <w:pPr>
        <w:spacing w:after="0"/>
        <w:ind w:left="0"/>
        <w:jc w:val="both"/>
      </w:pPr>
      <w:r>
        <w:rPr>
          <w:rFonts w:ascii="Times New Roman"/>
          <w:b w:val="false"/>
          <w:i w:val="false"/>
          <w:color w:val="000000"/>
          <w:sz w:val="28"/>
        </w:rPr>
        <w:t>
      2) минимальный размер потребительского банковского займа или микрокредита (за исключением потребительских банковских займов и микрокредитов, подлежащих рефинансированию), не обеспеченного залогом имущества, подлежащим регистрации, по которому необходимо согласие супруга (супруги) на предоставление физическому лицу потребительского банковского займа или микрокредита, не обеспеченного залогом имущества, подлежащим регистрации, в размере тысячекратного месячного расчетного показателя, установленного на соответствующий финансовый год законом о республиканском бюджете.";</w:t>
      </w:r>
    </w:p>
    <w:bookmarkEnd w:id="5"/>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получения согласия супруга (супруги) на предоставление банковского займа или микрокредита физическому лицу, утвержденных указанным постановлением: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"Правила получения согласия супруга (супруги) на предоставление потребительского банковского займа или микрокредита, не обеспеченного залогом имущества, подлежащим регистрации, физическому лицу";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xml:space="preserve">
      "1. Настоящие Правила получения согласия супруга (супруги) на предоставление потребительского банковского займа или микрокредита, не обеспеченного залогом имущества, подлежащим регистрации, физическому лицу (далее - Правила) разработаны в соответствии с </w:t>
      </w:r>
      <w:r>
        <w:rPr>
          <w:rFonts w:ascii="Times New Roman"/>
          <w:b w:val="false"/>
          <w:i w:val="false"/>
          <w:color w:val="000000"/>
          <w:sz w:val="28"/>
        </w:rPr>
        <w:t>пунктом 5-2</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3-3</w:t>
      </w:r>
      <w:r>
        <w:rPr>
          <w:rFonts w:ascii="Times New Roman"/>
          <w:b w:val="false"/>
          <w:i w:val="false"/>
          <w:color w:val="000000"/>
          <w:sz w:val="28"/>
        </w:rPr>
        <w:t xml:space="preserve"> статьи 3 Закона Республики Казахстан "О микрофинансовой деятельности" и определяют порядок получения банками второго уровня, организациями, осуществляющими отдельные виды банковских операций, организациями, осуществляющими микрофинансовую деятельность (далее - кредитор), согласия супруга (супруги) физического лица на предоставление потребительского банковского займа или микрокредита, не обеспеченного залогом имущества, подлежащим регистрации (далее - кредит), на сумму равную или свыше минимального размера, установленного в подпункте 2) пункта 1 настоящего постановления.".</w:t>
      </w:r>
    </w:p>
    <w:bookmarkEnd w:id="8"/>
    <w:bookmarkStart w:name="z18" w:id="9"/>
    <w:p>
      <w:pPr>
        <w:spacing w:after="0"/>
        <w:ind w:left="0"/>
        <w:jc w:val="both"/>
      </w:pPr>
      <w:r>
        <w:rPr>
          <w:rFonts w:ascii="Times New Roman"/>
          <w:b w:val="false"/>
          <w:i w:val="false"/>
          <w:color w:val="000000"/>
          <w:sz w:val="28"/>
        </w:rPr>
        <w:t>
      2. Департаменту поведенческого надзора в установленном законодательством Республики Казахстан порядке обеспечить:</w:t>
      </w:r>
    </w:p>
    <w:bookmarkEnd w:id="9"/>
    <w:bookmarkStart w:name="z19" w:id="10"/>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0"/>
    <w:bookmarkStart w:name="z20" w:id="11"/>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11"/>
    <w:bookmarkStart w:name="z21"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2"/>
    <w:bookmarkStart w:name="z22" w:id="1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3"/>
    <w:bookmarkStart w:name="z23" w:id="14"/>
    <w:p>
      <w:pPr>
        <w:spacing w:after="0"/>
        <w:ind w:left="0"/>
        <w:jc w:val="both"/>
      </w:pPr>
      <w:r>
        <w:rPr>
          <w:rFonts w:ascii="Times New Roman"/>
          <w:b w:val="false"/>
          <w:i w:val="false"/>
          <w:color w:val="000000"/>
          <w:sz w:val="28"/>
        </w:rPr>
        <w:t>
      4. Настоящее постановление подлежит официальному опубликованию и вводится в действие с 31 августа 2025 года.</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