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f16b" w14:textId="5b9f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30 мая 2016 года № 137 "Об утверждении Правил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перечня документов, прилагаемых к уведомлению"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августа 2025 года № 47. Зарегистрировано в Министерстве юстиции Республики Казахстан 29 августа 2025 года № 36737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31.08.2025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137 "Об утверждении Правил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перечня документов, прилагаемых к уведомлению" (зарегистрировано в Реестре государственной регистрации нормативных правовых актов под № 14221) (далее – постановление)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перечня документов, прилагаемых к уведомлению, и сведений по утвержденным финансовым продуктам, указываемым в уведомлении";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уведомлению, и сведений по утвержденным финансовым продуктам, указываемым в уведомлении.";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перечне документов, прилагаемых к уведомлению, утвержденных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уведомлению, и сведений по утвержденным финансовым продуктам, указываемым в уведомлении";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уведомлению, и сведений по утвержденным финансовым продуктам, указываемым в уведомлении (далее -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бумаг",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определяет порядок уведомления финансовыми организациями уполномоченного органа по регулированию, контролю и надзору финансового рынка и финансовых организаций (далее - уполномоченный орган) об утверждении финансовых продуктов и перечень документов, прилагаемых к уведомлению, и сведений по утвержденным финансовым продуктам, указываемым в уведомлении.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Правил распространяются также на филиалы банков - нерезидентов Республики Казахстан, филиалы страховых (перестраховочных) организаций-нерезидентов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Финансовая организация в течение десяти рабочих дней со дня утверждения финансового продукта органом финансовой организации, уполномоченным на его утверждение, направляет в уполномоченный орган уведомление об утверждении финансовых продуктов финансовой организацией (далее - Уведомление)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прилагаемых к Уведомлению: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договора о предоставлении финансового продукта на казахском и русском языках, утвержденная органом финансовой организации, уполномоченным на ее утверждение (при наличии требования об утверждении форм договоров во внутренних документах финансовой организации) (далее - договор);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решения органа финансовой организации об утверждении договора с указанием итогов голосования;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решения органа финансовой организации об утверждении условий финансового продукта с указанием итогов голосования.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условиям финансового продукта относятся условия, помимо предусмотренных в пункте 6 Уведомления: срок действия продукта, минимальная сумма займа и вклада, порядок досрочного прекращения договора, условия выплат и обеспечения;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выписки из внутренних документов финансовой организации, подтверждающие компетенцию соответствующего органа на утверждение условий финансового продукта и форм договора.";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внесения изменений и (или) дополнений в условия финансового продукта, указанных в абзаце втором подпункта 3) пункта 3 Правил, влекущих внесение изменений и (или) дополнений в договор, Уведомление направляется с приложением документов, предусмотренных пунктом 3 Правил, за исключением случаев: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приведения договора в соответствие с требованиями законодательства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изменений и (или) дополнений, не затрагивающих условия финансового продукта, указанные в пункте 6 Уведомления.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организация при внесении изменений и (или) дополнений в условия финансового продукта, предусмотренные в пункте 6 Уведомления, не влекущих внесение изменений и (или) дополнений в договор, направляет уведомление с указанием внесенных изменений и (или) дополнений в условия финансового продукта без приложения документов, указанных в пункте 3 Правил.".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поведенческого надзора в установленном законодательством Республики Казахстан порядке обеспечить: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31 августа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