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7241" w14:textId="c187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Правления Агентства Республики Казахстан по регулированию и развитию финансового рынка от 16 июля 2021 года № 82 "Об утверждении Правил рассмотрения изменений в условия договора о предоставлении микрокредита" и от 16 июля 2021 года № 84 "Об утверждении Правил рассмотрения изменений в условия договора банковского займа"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28 августа 2025 года № 49. Зарегистрировано в Министерстве юстиции Республики Казахстан 29 августа 2025 года № 36735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31.08.2025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16 июля 2021 года № 82 "Об утверждении Правил рассмотрения изменений в условия договора о предоставлении микрокредита" (зарегистрировано в Реестре государственной регистрации нормативных правовых актов под № 23630) (далее – постановление)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рассмотрения заявления заемщика – физического лица о внесении изменений в условия договора о предоставлении микрокредита, перечня документов, прилагаемых к нему, а также порядка информирования уполномоченного органа о результатах рассмотрения заявления организацией, осуществляющей микрофинансовую деятельность";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заявления заемщика – физического лица о внесении изменений в условия договора о предоставлении микрокредита, перечень документов, прилагаемых к нему, а также порядок информирования уполномоченного органа о результатах рассмотрения заявления организацией, осуществляющей микрофинансовую деятельности.";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изменений в условия договора о предоставлении микрокредита, утвержденных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рассмотрения заявления заемщика – физического лица о внесении изменений в условия договора о предоставлении микрокредита, перечень документов, прилагаемых к нему, а также порядок информирования уполномоченного органа о результатах рассмотрения заявления организацией, осуществляющей микрофинансовую деятельность";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рассмотрения заявления заемщика – физического лица о внесении изменений в условия договора о предоставлении микрокредита, перечень документов, прилагаемых к нему, а также порядок информирования уполномоченного органа о результатах рассмотрения заявления организацией, осуществляющей микрофинансовую деятельность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Республики Казахстан "О микрофинансовой деятельности" (далее – Закон о микрофинансовой деятельности) и определяют порядок рассмотрения организацией, осуществляющей микрофинансовую деятельность, заявления заемщика – физического лица о внесении изменений в условия договора о предоставлении микрокредита, перечень документов, прилагаемых к нему, а также порядок информирования уполномоченного органа по регулированию, контролю и надзору финансового рынка и финансовых организаций (далее – уполномоченный орган) о результатах рассмотрения заявления организацией, осуществляющей микрофинансовую деятельность.";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Заявление о внесении изменений в условия договора о предоставлении микрокредита подается заемщиком в микрофинансовую организацию, предоставившую микрокредит (далее – заявление)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о микрофинансовой деятельности. К заявлению прилагаются документы, подтверждающие обстоятельства (факты), повлекшие возникновение просрочки исполнения обязательства, сведения о доходах и другие обстоятельства (факты), обуславливающие подачу заявления. Перечень документов, необходимых для рассмотрения заявления заемщика и подтверждения обстоятельств (фактов), повлекших возникновение просрочки исполнения обязательства по договору о предоставлении микрокредита, определяется в приложении 1-1 к Правилам (далее – Перечень документов).";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представлении заемщиком неполных документов и сведений микрофинансовая организация запрашивает недостающие документы, необходимые для рассмотрения заявления, подтверждающие причины возникновения просрочки исполнения обязательства, сведения о доходах и другие обстоятельства (факты), обуславливающие подачу заявления, в соответствии с Перечнем документов.";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седьмой следующего содержания: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"Микрофинансовая организация принимает решение о согласии с предложенными изменениями в условия договора о предоставлении микрокредита на срок не менее трех месяцев при подаче заявления о внесении изменений в условия договора о предоставлении микрокредита, предусмотренных подпунктом 1-1) и (или) подпунктом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о микрофинансовой деятельности, заемщиком – физическим лицом: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относящимся к социально уязвимым слоям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(далее – СУСН), при условии снижения среднемесячного дохода заемщика, рассчитанного за два месяца, предшествующие месяцу обращения заемщика с заявлением, более чем на тридцать процентов по сравнению со среднемесячным доходом заемщика, рассчитанным за двенадцать месяцев, предшествующих месяцу обращения заемщика с заявлением, либо назначении адресной социальной помощи;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пострадавшим в результате обстоятельств, послуживших основанием для введения чрезвычайного положения.";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16 июля 2021 года № 84 "Об утверждении Правил рассмотрения изменений в условия договора банковского займа" (зарегистрировано в Реестре государственной регистрации нормативных правовых актов под № 23619) (далее – постановление) следующие изменения и дополнения: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рассмотрения заявления заемщика – физического лица о внесении изменений в условия договора банковского займа, перечня документов, прилагаемых к нему, а также порядка информирования уполномоченного органа о результатах рассмотрения заявления банком второго уровня, организацией, осуществляющей отдельные виды банковских операций";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заявления заемщика – физического лица о внесении изменений в условия договора банковского займа, перечень документов, прилагаемых к нему, а также порядок информирования уполномоченного органа о результатах рассмотрения заявления банком второго уровня, организацией, осуществляющей отдельные виды банковских операций.";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изменений в условия договора банковского займа, утвержденных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рассмотрения заявления заемщика – физического лица о внесении изменений в условия договора банковского займа, перечень документов, прилагаемых к нему, а также порядок информирования уполномоченного органа о результатах рассмотрения заявления банком второго уровня, организацией, осуществляющей отдельные виды банковских операций";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рассмотрения заявления заемщика – физического лица о внесении изменений в условия договора банковского займа, перечень документов, прилагаемых к нему, а также порядок информирования уполномоченного органа о результатах рассмотрения заявления банком, организацией, осуществляющей отдельные виды банковских операций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банках и банковской деятельности в Республике Казахстан" (далее - Закон о банках) и определяют порядок рассмотрения банком второго уровня и организацией, осуществляющей отдельные виды банковских операций заявления заемщика – физического лица о внесении изменений в условия договора банковского займа, перечень документов, прилагаемых к нему, а также порядок информирования уполномоченного органа по регулированию, контролю и надзору финансового рынка и финансовых организаций (далее – уполномоченный орган) о результатах рассмотрения заявления банком второго уровня, организацией, осуществляющей отдельные виды банковских операций.";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Заявление о внесении изменений в условия договора банковского займа подается заемщиком в банк, выдавший заем, (далее – заявление) в соответствии с пунктом 1-1 статьи 36 Закона о банках. К заявлению прилагаются документы, подтверждающие обстоятельства (факты), повлекшие возникновение просрочки исполнения обязательства, сведения о доходах и другие обстоятельства (факты), обуславливающие подачу заявления. Перечень документов, необходимых для рассмотрения заявления заемщика и подтверждения обстоятельств (фактов), повлекших возникновение просрочки исполнения обязательства по договору банковского займа определяется в приложении 1-1 к Правилам (далее – Перечень документов).";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представлении заемщиком неполных документов и сведений банк запрашивает недостающие документы, необходимые для рассмотрения заявления, подтверждающие причины возникновения просрочки исполнения обязательства, сведения о доходах и другие обстоятельства (факты), обуславливающие подачу заявления, в соответствии с Перечнем документов.";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седьмой следующего содержания: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"Банк принимает решение о согласии с предложенными изменениями в условия договора банковского займа на срок не менее трех месяцев без требования выплаты комиссий и иных платежей по договору банковского займа при подаче заявления о внесении изменений в условия договора банковского займа, предусмотренных подпунктом 1-1) и (или) подпунктом 3) части первой пункта 1-1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заемщиком – физическим лицом: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относящимся к социально уязвимым слоям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(далее – СУСН), при условии снижения среднемесячного дохода заемщика, рассчитанного за два месяца, предшествующие месяцу обращения заемщика с заявлением, более чем на тридцать процентов по сравнению со среднемесячным доходом заемщика, рассчитанным за двенадцать месяцев, предшествующих месяцу обращения заемщика с заявлением, либо назначении адресной социальной помощи;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пострадавшим в результате обстоятельств, послуживших основанием для введения чрезвычайного положения.";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поведенческого надзора в установленном законодательством Республики Казахстан порядке обеспечить: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подлежит официальному опубликованию и вводится в действие с 31 августа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заемщика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микрокредита,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 к нему,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микрофинансовую деятельность</w:t>
            </w:r>
          </w:p>
        </w:tc>
      </w:tr>
    </w:tbl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рассмотрения заявления заемщика и подтверждения обстоятельств (фактов), повлекших возникновение просрочки исполнения обязательства по договору о предоставлении микрокредита: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в качестве безработного и (или) справка о доходах заемщика за последние шесть месяцев с места работы или выписка о поступлении и движении денег заемщика;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работодателя о прекращении трудового договора, о предоставлении отпуска без сохранения заработной платы или справку/лист о временной нетрудоспособности заемщика;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с указанием размера заработной платы и выписки из Единого накопительного пенсионного фонда;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нахождение заемщика отпуске в связи с беременностью и рождением ребенка (детей), усыновлением (удочерением) новорожденного ребенка (детей), а также в отпуске без сохранения заработной платы по уходу за ребенком до достижения им возраста трех лет;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временной нетрудоспособности, подтверждающая болезнь близких родственников, супруга (супруги) заемщика, а также свидетельство/справка о смерти близких родственников, супруга (супруги) заемщика;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заверенный договор аренды с указанием порядка и сроков оплаты арендной платы;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нанесение заемщику материального ущерба в результате несчастного случая, противоправных действий третьих лиц (кража товаров в обороте или иного имущества, которое использовалось заемщиком для осуществления предпринимательской деятельности);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документы, подтверждающие факт наступления форс-мажорных обстоятельств;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уполномоченного государственного органа об аресте счетов заемщика; 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инкассовое распоряжение;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судебные акты;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подтверждающие факт ухудшения финансового состояния заемщика.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заемщика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займа,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нему, а также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банком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уровня,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84</w:t>
            </w:r>
          </w:p>
        </w:tc>
      </w:tr>
    </w:tbl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рассмотрения заявления заемщика и подтверждения обстоятельств (фактов), повлекших возникновение просрочки исполнения обязательства по договору банковского займа: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в качестве безработного и (или) справка о доходах заемщика за последние шесть месяцев с места работы или выписка о поступлении и движении денег заемщика;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работодателя о прекращении трудового договора, о предоставлении отпуска без сохранения заработной платы или справку/лист о временной нетрудоспособности заемщика;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с указанием размера заработной платы и выписки из Единого накопительного пенсионного фонда;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нахождение заемщика в отпуске в связи с беременностью и рождением ребенка (детей), усыновлением (удочерением) новорожденного ребенка (детей), а также в отпуске без сохранения заработной платы по уходу за ребенком до достижения им возраста трех лет;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временной нетрудоспособности, подтверждающая болезнь близких родственников, супруга (супруги) заемщика, а также свидетельство/справка о смерти близких родственников, супруга (супруги) заемщика;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заверенный договор аренды с указанием порядка и сроков оплаты арендной платы;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нанесение заемщику материального ущерба в результате несчастного случая, противоправных действий третьих лиц (кража товаров в обороте или иного имущества, которое использовалось заемщиком для осуществления предпринимательской деятельности);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документы, подтверждающие факт наступления форс-мажорных обстоятельств;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уполномоченного государственного органа об аресте счетов заемщика; 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инкассовое распоряжение;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судебные акты;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подтверждающие факт ухудшения финансового состояния заемщика.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