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4bda" w14:textId="9a74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26 июня 2017 года № 446 "Об утверждении Правил организации тушения пожаров"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2025 года № 376. Зарегистрирован в Министерстве юстиции Республики Казахстан 29 августа 2025 года № 36733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июня 2017 года № 446 "Об утверждении Правил организации тушения пожаров" (зарегистрирован в Реестре государственной регистрации нормативных правовых актов под № 15430) внести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руководитель тушения пожара (далее – РТП) – старшое должностное лицо уполномоченного, местного исполнительного органа и (или) старшее должностное лицо профессиональной и отраслевой противопожарной службы, прибывшее на пожар;";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Прием и обработка вызовов осуществляется в установленном порядке дежурным диспетчером (радиотелефонистом) центрального пункта пожарной связи (далее – ЦППС), пункта связи части (далее – ПСЧ) противопожарной службы и включает в себя: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фиксирование информации;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полученной информации и принятие решения о направлении к месту вызова сил и средств, предусмотренных расписанием выезда (планом привлечения сил и средств);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подачу сигнала "Тревога" или высылка пожарной части (поста), спасательного подразделения по радиостанции, либо по другим имеющимся средствам связи;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вручение (передачу) должностному лицу, возглавляющему караул или дежурную смену (далее – начальник караула (старший инженер), путевки выезда дежурного караула пожарной части (специализированной пожарной части) на пожар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также, оперативных планов и карточек пожаротушения, при их наличии;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должностных лиц имеющейся информацией об объекте вызова (пожара).";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получении в пути следования сведений о ликвидации пожара или его отсутствии, пожарному подразделению следует прибыть к месту вызова (пожара), кроме случаев, когда о возвращении имеется распоряжение старшего должностного лица, сотрудника дежурной службы пожаротушения (далее – ДСПТ), диспетчера ЦППС.";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обнаружении в пути следования другого пожара руководитель, возглавляющий подразделение, выделяет часть сил и средств на его тушение (в зависимости от обстановки) и немедленно сообщает на ЦППС (ПСЧ) информацию о данном пожаре и принятом решении.";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пути следования старший начальник подразделения поддерживает непрерывную связь с ЦППС (ПСЧ). Обо всех случаях остановки пожарного автомобиля сообщает на ЦППС (ПСЧ).";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Разведку возглавляет руководитель тушения пожара и другие лица по его распоряжению.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Разведку проводят каждый командир и участник тушения пожара на своем участке работы, так же проводят, передают первичную информацию с места вызова до прибытия РТП и пожарные-спасатели-мотоциклисты.";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При недостатке сил и средств для локализации пожара необходимо вызвать дополнительные силы и средства противопожарной службы, а также профессиональные противопожарные службы, добровольные противопожарные формирования, население, воинские части, подразделения органов внутренних дел, чтобы в минимальное время выполнить задачу по тушению пожара.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до прибытия дополнительных сил и средств первыми пожарными подразделениями принимаются меры по сдерживанию развития пожара.";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Связь информации устанавливается между РТП, оперативным штабом пожаротушения, ЦППС (ПСЧ) по радиостанции и телефону.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 связь должна обеспечивать взаимную передачу информации ЦППС или ПСЧ и подразделений, находящихся на пожаре и в пути следования, об обстановке и ходе тушения пожара, вызов дополнительных сил и средств, а также передачу требований РТП водопроводной, газо-аварийной, энергетической, медицинской и другим службам.";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111-1 следующего содержания: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"111-1. По возвращению в подразделение акты о пожаре составляются на каждый пожар комиссией, возглавляемой сотрудником территориального подразделения уполномоченного органа в сфере гражданской защиты в течение суток после его ликвидации. В состав комиссии включаются представители юридического лица или физические лица пострадавших от ЧС и другие заинтересованные лица. Акт о пожаре, на который пожарные подразделения не вызывались и сообщение о нем (устное или письменное) поступило в территориальные подразделения уполномоченного органа в сфере гражданской защиты от потерпевших, страховых организаций или других источников, составляется комиссией в том же составе не позднее двух суток с момента получения информации не менее чем в двух экземплярах.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после подписания его комиссией остается в органе, проводящем проверку по факту пожара. При отсутствии данных по сумме материального ущерба, нанесенного пожаром и причине его возникновения, эти сведения заполняются после предоставления заключения (исследовательской испытательной пожарной лаборатории), экспертизы (пожарно-технической) в срок не более 30 суток, либо документов бухгалтерской отчетности организаций, сведений страховых организаций, выписок из решений судебных органов или документов собственников имущества.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ущерба, восстановления документов, а также по письменным запросам судебных органов.";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Прибыв к месту дислокации, принимаются меры по приведению сил и средств в готовность в течение времени – не более 10 минут. О готовности караула к выезду сообщается на ЦППС (ПСЧ).";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"134. РТП необходимо: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разведку и оценить обстановку на пожаре;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организовать и лично возглавить спасение людей, предотвратить панику, используя для этого имеющиеся силы и средства;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решающее направление, необходимое количество сил и средств, способы и приемы действий на пожаре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задачи подразделениям, организовать их взаимодействие и обеспечить выполнение поставленных задач;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следить за изменениями обстановки на пожаре и принимать соответствующие решения;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к месту пожара по внешним его признакам передать информацию на ЦППС (ПСЧ);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и отдачи приказаний передавать диспетчеру лично или через оперативный штаб пожаротушения адрес объекта пожара, его оперативно-тактическую характеристику, что горит (или горело), площадь пожара, имеется ли угроза жизни людей и опасность развития пожара, какие силы и средства введены в действие и требуется ли дополнительное привлечение сил и средств;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дальнейшем непрерывную связь с ЦППС (ПСЧ), периодически сообщать о принятых решениях и об обстановке на пожаре;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дополнительные силы и средства и организовать их встречу;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на пожар старшего должностного лица доложить об обстановке, о принятых решениях по тушению, какие силы и средства имеются на месте пожара, введены в действие, вызваны дополнительно;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обстановки организовать оперативный штаб на пожаре и определить место его расположения;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оперативный штаб пожаротушения об обстановке на пожаре, количестве задействованных сил и средств, их расстановки и принятых ранее решениях;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оперативный штаб о месте своего нахождения и сообщать ему обо всех принимаемых решениях;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управление действиями на пожаре непосредственно или через оперативный штаб пожаротушения;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требований правил по безопасности и охраны труда, доводить до участников тушения пожара информацию о возникновении угрозы для их жизни и здоровья;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из числа лиц начальствующего состава ответственного за соблюдение техники безопасности;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организовать пункт первой помощи;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резерв сил и средств, периодически подменять работающих, давая им возможность отдохнуть, обогреться и переодеться в сухую одежду;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прибытия на пожар сил и средств различных направлений НТ выделить помощников со средствами передвижения и связи;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тушении использовать возможность заправки пожарных автоцистерн, израсходовавших запас воды, без снижения темпа работ по ликвидации пожара;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со службами (охраны общественного порядка, энергетической, водопроводной, газовой, медицинской и другими) привлекаемыми к тушению пожара, поддерживать постоянную связь с инженерно-техническими работниками объекта и принимать решения о приемах и средствах тушения с учетом рекомендаций и инструкций объекта;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составить акт о пожаре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поручить его составление старшему начальнику, возглавляющему подразделение части, в районе выезда (на объекте) которой возник пожар;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сохранению первоначального места его возникновения от излишних разрушений, выявлению и сохранению предметов, послуживших причиной пожара, а также сбору сведений, необходимых для составления акта о пожаре и работы сотрудников дознания и испытательной пожарной лаборатории;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 убедиться в ликвидации горения, определить необходимость и продолжительность наблюдения за местом ликвидированного пожара (в том числе необходимость проливки мест горения);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эвакуации, защите от проливаемой воды и охране эвакуированных материальных ценностей до прибытия работников правоохранительных органов.";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"143. НШ следует руководить работой штаба, обеспечивая выполнение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расстановку сил и средств согласно решению, принятому РТП;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обстановку на пожаре путем организации непрерывной разведки и получение данных от НУ;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дополнительные силы и средства, передать приказы РТП руководителям подразделений;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связь на пожаре;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докладывать РТП результаты разведки и сообщения об обстановке и ходе тушения пожара;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принимать решения в случаях, не терпящих отлагательства, и осуществлять их с последующим докладом РТП;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контроль за исполнением приказаний РТП и штаба;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создать резерв из прибывающих подразделений;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вызвать специальные службы города (объекта) и организовать взаимодействие с ними;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передавать на ЦППС (ПСЧ) сведения о пожаре;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сбор сведений о причине и виновниках возникновения пожара, организовывая в установленном порядке взаимодействие с испытательной пожарной лабораторией и оперативной следственной группой органа внутренних дел;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документы оперативного штаба, привлекая к этому НТ и связных;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питание и подмену личного состава при длительной работе на пожаре.";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Участниками тушения пожара являются личный состав гарнизона противопожарной службы, профессиональные, отраслевые противопожарные службы, добровольные противопожарные формирования, пункты пожаротушения, воинские части, подразделения органов внутренних дел, принимающие непосредственное участие в тушении пожара.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Участники тушения пожара обеспечивают: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поставленных задач, связанных с тушением пожара;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эффективную, бесперебойную работу закрепленных пожарных автомобилей, ПТВ и оборудования, их сохранность, принятие мер по выявлению и устранению неисправностей;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изменениями обстановки на пожаре, подаваемыми командами и сигналами, внесение корректив в свои действия по указанию РТП или других оперативных должностных лиц, а также самостоятельно с последующим докладом непосредственному руководителю;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установленном порядке связи на пожаре;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техники безопасности;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первой помощи пострадавшим;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действий, необходимых для успешного решения поставленных задач и не противоречащих требованиям законодательства Республики Казахстан и настоящих Правил;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условий, препятствующих развитию пожаров и обеспечивающих их ликвидацию;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эвакуацию с места пожара людей и имущества.";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Пожарному-связному следует: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и уточнив приказы командира, своевременно и без искажения передать их адресату, после чего немедленно возвратиться к начальнику и доложить о передаче приказов;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и поддерживать постоянную связь с оперативным штабом, ЦППС (ПСЧ) по радиостанции и телефону;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при себе переносную радиостанцию, справочник телефонов, перечень позывных, блокнот с чистой бумагой, карандаш и фонарь.";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"166-3. Пожарному-спасателю-мотоциклисту необходимо: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разведку и оценить обстановку на пожаре;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прибытию к месту пожара по внешним его признакам передать информацию на ЦППС (ПСЧ) адрес объекта пожара, его оперативно-тактическую характеристику, что горит (или горело), площадь пожара, имеется ли угроза жизни людей и опасность развития пожара, требуется ли дополнительное привлечение сил и средств;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организовать и лично возглавить спасение людей, предотвратить панику;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 следить за изменениями обстановки на пожаре и принимать соответствующие решения;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в дальнейшем непрерывную связь с ЦППС (ПСЧ), периодически сообщать о принятых решениях и об обстановке на пожаре до прибытия старшего должностного лица;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на пожар старшего должностного лица доложить об обстановке, какие силы и средства вызваны дополнительно;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доклада, подчиняется старшему должностному лицу (РТП) и руководствуется пунктами 157-163 настоящих Правил.";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При следовании к месту вызова (пожара) начальнику караула (старшему инженеру) следует: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оптимальный маршрут движения, обеспечить соблюдение водителем установленной начальником гарнизона скорости движения 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под № 33003);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ознакомиться с оперативной документацией пожаротушения (оперативные планы, карточки, планшеты водоисточников и так далее);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прослушивать по радиостанции информацию с места пожара ЦППС (ПСЧ);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в пути руководствоваться пунктом 19 настоящих Правил.";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"291. При следовании к месту пожара РТП следует уточнить через ЦППС (ПСЧ), станционного диспетчера: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горящего подвижного состава, наличие дорог и подъездов к нему;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к расцепке и эвакуации соседних вагонов, поездов;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обесточены ли электроконтактные провода над местом пожара;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выслана ли бригада для снятия остаточного напряжения и маневровый локомотив;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отправки пожарных и ремонтно-восстановительных поездов к месту пожара.";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"306-2. При следовании к месту пожара РТП следует уточнить через диспетчеров ЦППС: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горящего электробуса (в пути следования по маршруту, станция зарядки), наличие дорог и подъездов к нему;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меры, принятые по эвакуации пассажиров и водителя, их состояние (эвакуированы, заблокированы);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времени прибытия и снятия напряжения дежурным персоналом энергопредприятий (организации) (в случае пожара электробуса на станции зарядки).";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"308. При тушении пожара в сельском населенном пункте РТП следует: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дежурного по органу внутренних дел, местный узел связи или ПСЧ организовать своевременный вызов сил и средств, предусмотренных планом привлечения сил и средств, сообщить о пожаре в ЦППС;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принятием мер по предупреждению распространения огня организовать спасение людей, эвакуацию животных и материальных ценностей;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тракторы, бульдозеры для создания разрывов на путях распространения огня;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выставить постовых из членов противопожарных формирований и населения с огнетушителями и ведрами с водой при угрозе новых очагов горения;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мобилизовать через местные исполнительные органы добровольные противопожарные формирования, администрацию хозяйств на тушение распространившихся пожаров технику объектов хозяйствования и населения.";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8" w:id="1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9" w:id="1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0" w:id="1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1" w:id="1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табель задач пожарного расчета отделения на автоцистерне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пожарного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вооружение, принимаемое при заступлении на дежурство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 по тревоге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 расчета при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носимую радиостанцию, видеорегистратор (экшн-камеру), электрофонари, планшет и справочник водоисточников, средства индивидуальной защиты органов дыхания (далее-СИЗОД), резервный СИЗОД, спасательную веревку, переносные и возимые мотопомпы, электрогенераторы, механизированные инструменты с гидроприводом (насосные станции, ножницы, разжимные и подъемные устройства, домкраты), с пневмоприводом (пневмодомкраты, баллоны).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боевую одежду и снаряжение, получает путевку, оперативный план или карточку пожаротушения, следит за посадкой личного состава в автомобиль, садится в кабину рядом с водителем, объявляет адрес и дает команду на выезд, уточняет по справочнику расположение ближайших водоисточников, включает видеорегистратор (экшн-камеру).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работой отделения по спасанию людей, тушению пожара и эвакуации имущества, проводит разведку, возглавляет звено газодымозащитной службы (далее-ГДЗС), устанавливает автоцистерну (далее-АЦ) на пожарный гидрант.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1 (старший пожарный-спасатель)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все стволы все виды стволов, механизированные инструменты с электроприводом (электропила), с мотоприводом (бензорез, бензопила), электрозащитные средства (перчатки резиновые диэлектрические, ножницы для резки электропроводов с изолированными ручками, галоши (боты) резиновые диэлектрические, коврик резиновый диэлектрический, переносные заземлители).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боевую одежду и снаряжение, открывает ворота гаража, садится в автомобиль с левой стороны, берет ствол, спасательную веревку, рукавную задержку и фонарь (ночью).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Прокладывает магистральную или рабочую линию, работает со стволом, выполняет работу по спасанию людей, вскрытию и разборке конструкций.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Пожарный-спасатель № 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напорные рукава d-51, 66, 77 мм, рукавные задержки и зажимы. Теплоотражательный костюм, костюм химической защиты, легкий защитный костюм типа "Л-1", покрывало спасательное, полотно огнезащитное.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снаряжение, открывает ворота гаража, садится в автомобиль с правой стороны, надевает ствол, фонарь (ночью) и берет рукавную задержку.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Прокладывает магистральную или рабочую линию, работает со стволом. С пожарным № 3 переносит и устанавливает выдвижную 3-х коленную лестницу, работает с инструментов для резки электропроводов, выполняет работу по спасанию людей, вскрытию и разборке конструкций.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все лестницы, ручной немеханизированный инструмент (багры, ломы, топоры, пилы, лопаты, вилы, крюк, ведро, лом "Хулиган", ведро, кирка, кувалда), путевой шпагат, чемодан поста безопасности (тросс-сцепку, журнал учета работы звеньев ГДЗС, фонарь, часы, сигнализаторы и т.д.), спасательный колпак, СИЗОД.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снаряжение, садится в автомобиль вторым слева и берет ствол.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Помогает прокладывать магистральную линию, устанавливает разветвление, с пожарным № 2, переносит и устанавливает 3-х коленную лестницу, остается на посту безопасности, работает шанцевым инструментом, разбирает конструкции, эвакуирует людей, освещает место работы, работает со стволом.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всасывающие и напорно-всасывающие рукава, всасывающую сетку, водосборник, напорные рукава d - 77 мм длиной 4,5 м для работы от пожарного гидранта (далее-ПГ), переходные головки, пожарную колонку, гидроэлеватор, разветвления, ключ торцовый для открывания гидрантов, крюк для открывания крышки колодца ПГ, ключи для соединения всасывающих рукавов и напорных, рукавные мостики.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Надевает боевую одежду и снаряжение садится в автомобиль вторым справа и берет рукавную задержку.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водителем устанавливает автомобиль на водоисточник, прокладывает магистральную линию, работает на разветвлении, выполняет работы по спасанию людей, вскрытию и разборке конструкций, устанавливает рукавные мостики, устанавливает эжектор (гидроэлеватор).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Водитель-сотрудник ПА (старший водитель-сотрудник ПА, старший инструктор по вождению 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автомобиль (двигатель, системы питания, смазки, охлаждения, сцепления, электрооборудования, механизмы управления, силовую передачу и ходовую часть, кузов, раму и оперение, пожарный насос), шоферской инструмент, медицинскую аптечку, автомобильную радиостанцию, буксировочный трос, паяльную лампу, противооткатные упоры, знак аварийной остановки, мачты освещения, комплект инструментов для обслуживания, светоотражающий жилет водителя, видеорегистратор (экшн-камера), горюче смазочных материалов (далее-ГСМ), наличие воды и пенообразователя, огнетушитель.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Садится в автомобиль, заводит двигатель, через зеркала заднего обзора убеждается в отсутствии помех при выезде, включает видеорегистратор (экшн-камеру), по указанию командира отделения (начальника караула, старшего инженера) выезжает из гаража.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пожарным № 4 устанавливает автомобиль на водоисточник, переключает работу двигателя на насос, работает на насосе, обеспечивает бесперебойную подачу воды (пенообразователя) в рукавную линию, проводит техническое обслуживание на пожаре. 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табель пожарного расчета на пожарном мотоцикле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пожарного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вооружение, принимаемое при заступлении на дежурство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Первоначальные действия по тревоге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 расчета при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Пожарный-спасатель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мотоциклист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средства связи и сигнализации, ранцевые установки пожаротушения, гидравлические аварийно-спасательные инструменты, огнетушители, аптечку первой медицинской помощи, спасательную веревку, топор, ножницы для резки электропроводов, лом "Хулиган", фонарь, спасательный колпак, сигнально - громкоговорящее устройство (далее-СГУ), GPS-навигации, пожарный мотоцикл и инструменты для его технического обслуживания.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специальную одежду и снаряжение, получает путевку для выезда, садится на пожарный мотоцикл, запускает двигатель, включает видеорегистратор (экшн-камеру), по готовности пожарного мотоциклиста №2 выезжает из гаража.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 с собой лом "Хулиган", фонарь, радиостанцию и спасательный колпак. До прибытия старших должностных лиц к месту вызова (пожара), руководит и выполняет работу по спасанию и эвакуацию людей, тушению пожара и эвакуации имущества, деблокированию пострадавших в дорожно-транспортном происшествии, проводит разведку и оценивает обстановку, определяет решающее направление и необходимое количество сил и средств, передает информацию в центр оперативного управления силами и средствами или пункт связи части. Проводит работы по вскрытию дверей и разборке конструкций.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Пожарный-спасатель мотоциклист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Надевает специальную одежду и снаряжение, открывает ворота гаража, садится на пожарный мотоцикл, запускает двигатель, включает видеорегистратор (экшн-камеру), сообщает о готовности и следует за пожарным мотоциклистом №1.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 собой спасательную веревку, радиостанцию, спасательный колпак, гидравлический аварийно-спасательный инструмент. Вместе с пожарным-спасателем мотоциклистом №1 проводит разведку, выполняет работу по спасанию людей, тушению пожаров ранцевыми установками пожаротушения, вскрытию дверей и разборке конструкций, деблокированию пострадавших в дорожно-транспортном происшествии и оказывает первую помощь пострадавшим.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Порядок заступления на дежурство мотоциклетного экипажа определяется приказом начальника гарнизона противопожарной службы. Заступления на дежурство осуществляется расчетом из двух экипажей, при этом мотоциклетным экипажем в период дежурства производится патрулирование городских улиц по заданному маршруту и принимает участие в обеспечении пожарной безопасности.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на пожарных касках (шлемах)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 состав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81300" cy="195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5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 (старший инженер)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цифр в круге принять оптимальным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95600" cy="208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цифр в треугольнике принять оптимальным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55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87600" cy="2286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38400" cy="255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отряда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57600" cy="231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31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территориального органа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(фон круга красный)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6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отделов, отделений территориального органа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(фон треугольника черный)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96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отделов, отделений территориального органа уполномоченного органа (главные специалисты, старшие инженеры, инженеры)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59200" cy="207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Руководящий состав Министерства по чрезвычайным ситуациям (красный фон)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49800" cy="614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0" cy="61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0" cy="358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70500" cy="3581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Трафарет наносится симметрично на обе стороны каски (шлема) (спереди и сзади) черным цветом.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пожаров</w:t>
            </w:r>
          </w:p>
        </w:tc>
      </w:tr>
    </w:tbl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31"/>
    <w:bookmarkStart w:name="z17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туралы акт – Акт о пожаре (кемінде 2 данада жасалады – составляется не менее чем в 2-х экземплярах)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"____"_________________жыл/год қала, село, аудан – город, село, район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құрамында: мемлекеттік өртке қарсы қызметтен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от государственной противопожарной службы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басшысы, төтенше жағдайлар басқарма қызметкері – руководитель тушения пожара, сотрудник отдела по чрезвычайным ситуациям/управления по чрезвычайным ситуациям_______________________________________________________________________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әкімшілігінен – от администрации объекта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органдарының, сақтандыру өкілдері – представители органов внутренних дел, страхования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ұйымдардан және басқа да тұлғалар – от общественных организаций и другие лица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болған өрт туралы осы актіні жасаған 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акт о происшедшем пожаре "____"_________________жыл/год</w:t>
      </w:r>
    </w:p>
    <w:bookmarkEnd w:id="146"/>
    <w:bookmarkStart w:name="z1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атауы (толық)_______________________________________________________</w:t>
      </w:r>
    </w:p>
    <w:bookmarkEnd w:id="147"/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(полное)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тиесілігі, меншік нысаны______________________________________________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объекта, форма собственности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Ғимараттың, құрылыстың қабаттылығы__________________________________________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 здания, сооружения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мекенжайы___________________________________________________________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орнынан бастап жақын маңда орналасқан өрт сөндіру бөліміне/мамандандырылған өрт сөндіру бөліміне дейін қашықтық___________________________________________________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места пожара до ближайшей пожарной части/специализированной пожарной части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 байқаған күні__________және уақыты__________сағ.__________мин. Дата и время обнаружения пожара час мин.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шыққан (болжалды) орын______________________________________________________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возникновения пожара (предполагаемое)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өртті байқады және ол туралы өртке қарсы қызметке қалай хабарлаған, тел. №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Кто обнаружил пожар и каким образом сообщил о нем в противопожарную службу, телефон №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Облыстық, қалалық ТЖД КҚЖБО-ға, бөлімшелерінің ББП-ға өрт туралы хабарламаның түскен күні ________________________ және уақыты_______сағ._______мин.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 и время _______час_______ мин. поступления сообщения о пожаре на ЦОУСС, ПСЧ подразделений ДЧС города, области 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бөлімшенің келген уақыты __________сағ._________мин.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прибытия 1-го подразделения час мин.</w:t>
      </w:r>
    </w:p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Өртті оқшаулау күні______________және уақыты ______________сағ.____________мин.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локализации пожара час мин.</w:t>
      </w:r>
    </w:p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Өртті жою күні__________________________және уақыты __________сағ.________мин.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ликвидации пожара в час мин.</w:t>
      </w:r>
    </w:p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Өртке қарсы қызмет бөлімшесінің келген сәтіндегі жағдай  Обстановка к моменту прибытия подразделения противопожарной службы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Өрттің ауданы, оның таралу жолдары мен жылдамдығы, жанатын толымы, адамдарға, жануарларға төнген қауіп, құлау және жарылу қауіптілігі, тұрғындардың, ЕӨСҚ-ның қимылдары көрсетіледі____________________________________________________________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площадь пожара, пути и скорость его распространения, горючая загрузка, угроза людям, животным, опасность обрушений и взрывов, действия населения, ДПФ___________________________________________________________________________</w:t>
      </w:r>
    </w:p>
    <w:bookmarkEnd w:id="172"/>
    <w:bookmarkStart w:name="z21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Өртті сөндіру кезінде пайдаланған күштер мен құралдар:  Силы и средства, применявшиеся при тушении пожара: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сөндіруге қатысқандар және олардың саны: ______________________________________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тушения пожара, включая взаимодействующие службы с указанием их количества: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сөндіру бөлімінің №, ГТҚҚ бөлімшелерінің, звеноларының саны - № пожарной части, количество отделений, звеньев ГДЗС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ГТҚҚ бөлімшелерінің, звеноларының жұмысының жалпы уақыты______________________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время работы отделений, звеньев ГДЗС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 сөндіргенде пайдаланған өрт техникасының түрі, саны – тип, количество пожарной техники, использованной при тушении пожара 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сөндіргенде берілген оқпандардың түрі мен саны:_________________________________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количество стволов, поданных при тушении пожара: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 сөндіргенде қолданған өрт сөндіргіш құралдардың түрі және саны – виды и количество огнетушащих средств, применявшихся при тушении пожара 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сөндіргенде қолданған су көздерінің түрі (қажеттіні толтыру керек):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водоисточников, использованных при тушении пожара (нужное заполнить):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гидранттың, суқоймасының №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№ гидранта,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көзінің мекенжайы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водоисточника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орнынан қашықтығы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места пожара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ӨҚСЖ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ППВ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ӨҚСЖ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Наружный ППВ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суқоймасы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искусственный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суқоймасы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естественный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Өрт сөндіру жетекшісі (лауазымы, ТАӘ): 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тушения (должность, ФИО):</w:t>
      </w:r>
    </w:p>
    <w:bookmarkEnd w:id="197"/>
    <w:bookmarkStart w:name="z23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Өрттің зардаптары: Последствия пожара: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Өлген адамдар: барлығы ___________, оның ішінде балалар _________, өртке қарсы қызмет қызметкерлері________________.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Погибло людей: _________, в т.ч. детей _________, сотрудников противопожарной службы _______________________________________________________________________________ 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Жарақаттанғандар туралы мәлімет:__________________________________________________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травмированных 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Өрттен жойылған (зақымдалған) құрылыс, тұрғын үй пәтерлерінің бірлігі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Уничтожено (повреждено) пожаром, площадь________________________________________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өлген жануарлар_______________________________________________________________________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погибло животных (түрі және саны – вид и количество)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Өрттің залалы (белгіленген немесе бағдарланған)_____________________________________ теңге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от пожара (установленный или ориентированный)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Өрттің себебі (белгіленген немесе болжанған)_____________________________________________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пожара (установленная или предполагаемая)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Өрттің пайда болуына кінәлі тұлғалар_______________________________________________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возникновении пожара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Өртте құтқарылған – спасено при пожаре: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Жұрт___________адам. Техникалар __________ бірлік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Людей чел. Техники ед.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басының бірлігі_________________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 скота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құндылықтар_______________________________________________мың теңге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Материальных ценностей тыс. тенге</w:t>
      </w:r>
    </w:p>
    <w:bookmarkEnd w:id="221"/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туралы акт тексерілуге жіберілді________________________________________________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пожаре направлен для рассмотрения в 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айрықша ескертпелері________________________________________________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замечания комиссии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қолы:_______________________________________________________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(аты-жөні - фамилия, имя, отчество)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Актінің данасын алғандар: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акта получили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