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4f3" w14:textId="e0d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февраля 2015 года № 107 "Об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2025 года № 375. Зарегистрирован в Министерстве юстиции Республики Казахстан 29 августа 2025 года № 36732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февраля 2015 года № 107 "Об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службы" (зарегистрирован в Реестре государственной регистрации нормативных правовых актов за № 10433)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тушения степных пожаров, а также пожаров в населенных пунктах, в которых отсутствуют подразделения государственной противопожарной службы,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обнаружении пожаров местные исполнительные органы сообщают в государственную противопожарную службу и организуют привлечение к тушению пожаров сил и средств добровольных противопожарных формирований, а также пунктов пожаротушения,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2014 года № 746 "Об утверждении Правил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службы" (зарегистрирован в Реестре государственной регистрации нормативных правовых актов за № 9928).";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Руководитель тушения пожара: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привлекаемыми силами и средствами пожаротушения, участвующими в тушении пожара;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отвечает за выполнение поставленных задач и обеспечение безопасного проведения работ по тушению пожара;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 тактических приемов, методов и способов тушения пожаров с учетом особенностей вида пожара, его интенсивности и размера, рельефа местности, текущих и прогнозируемых погодных условий, наличия сил и средств пожаротушения;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границы территории, на которой осуществляются действия по тушению пожара, порядок указанных действий;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необходимость вызова дополнительных сил и средств;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следит за изменениями обстановки на пожаре и принимает соответствующие решения;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привлекает для тушения пожара силы и средства профессиональных, отраслевых противопожарных служб и добровольных противопожарных формирований, включая транспортные и другие материально-технические средства;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работу цехов и объектов на период проведения работ по тушению пожаров, отдает распоряжение на эвакуацию людей, материальных ценностей из опасной зоны.";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тушении пожаров местные исполнительные органы обеспечивают привлекаемые силы и средства, независимо от форм собственности, горюче-смазочными материалами и питанием.".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