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1bdd" w14:textId="f411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питанием сотрудников и военнослужащих органов гражданской защиты при нахождении на казарменном положении и (или) при участии в карантинных мероприятиях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августа 2025 года № 373. Зарегистрирован в Министерстве юстиции Республики Казахстан 29 августа 2025 года № 36731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Закона Республики Казахстан "О гражданской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питанием сотрудников и военнослужащих органов гражданской защиты при нахождении на казарменном положении и (или) при участии в карантинных мероприятиях.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373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питанием сотрудников и военнослужащих органов гражданской защиты при нахождении на казарменном положении и (или) при участии в карантинных мероприятиях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питанием сотрудников и военнослужащих органов гражданской защиты при нахождении на казарменном положении и (или) при участии в карантинных мероприятиях (далее – Правила) определяют порядок обеспечения питанием сотрудников и военнослужащих органов гражданской защиты (далее – ОГЗ) при нахождении на казарменном положении и (или) при участии в карантинных мероприятиях.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питанием сотрудников и военнослужащих ОГЗ осуществляется путем приобретения соответствующих услуг, товаров и работ в соответствии с законодательством о государственных закупках.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питанием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Питанием по установленным натуральным нормам обеспечиваются сотрудники и военнослужащих ОГЗ в виде готовой к употреблению пищи и напитков (завтрак, обед и ужин) через соответствующие места приема пищи.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пищевых продуктов допускается в пределах норм взаимозаменяемости продуктов, определенных натуральными нормами замены продуктов при выдаче продовольственного пайка.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обеспечения на одного довольствующегося, установленная для сотрудников и военнослужащих ОГЗ, находящихся на казарменном положении и (или) участвующих в карантинных мероприятиях, обеспечивается в соответствии с утвержденными нормами, установленными уполномоченным органом.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питания сотрудников и военнослужащих ОГЗ заключается в своевременном обеспечении их готовой к употреблению пищей и напитками, а также контроле качества готовой к употреблению пищи и напитков.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выдача сухого пайка на период не превышающий трех суток.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Пища готовится строго по утвержденному меню с распределением продуктов по нормам обеспечения питанием (меню-раскладка).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Меню-раскладка продуктов составляется физическими или юридическими лицами, оказывающими услуги по организации питания, по согласованию с территориальными органами уполномоченного органа (далее – территориальной орган).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Меню-раскладка продуктов составляется по каждой натуральной норме обеспечения, независимо от числа лиц, питающихся по ней, подписывается руководителем подразделения тылового обеспечения, ответственным сотрудником или военнослужащим ОГЗ, и утверждается руководителем территориального органа.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контроля процесса приготовления и качества готовой к употреблению пищи и напитков назначаются ответственные должностные лица территориального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каждого приема пищи лица, осуществляющие контроль процесса приготовления и качества готовой к употреблению пищи и напитков, проверяют полноту доведения натуральной нормы обеспечения питанием согласно меню-раскладке, а также качество готовой к употреблению пищи и напитков.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контроля записываются в книгу учета контроля за качеством приготовления пищи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питания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общественного питания", утвержденными приказом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Ответственные должностные лица от подразделения тылового обеспечения предоставляют физическим или юридическим лицам, оказывающим услуги по организации питания, сведения: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питающихся с момента заключения договора о государственных закупках;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питании сотрудников и военнослужащих ОГЗ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нахождении на казарменном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и (или) при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карантинных мероприятиях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контроля за качеством приготовления пищи 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по раскладке на "__" _____ 20__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 в котел,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масса, 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повара, приготовившего пищу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лица, осуществляющего контроль процесса приготовления и качества готовой к употреблению пищи и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(рыбы)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(макаронных изделий)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(рыбных) порций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Повар _______________________________________________________________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2, 3, 4, 5, 6, 7 и 8 заполняются поваром на основании меню-раскладки продуктов.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10, лицом, осуществляющим контроль процесса приготовления и качества готовой к употреблению пищи и напитков записывается: оценка качества пищи – "Доброкачественная" или "Недоброкачественная"; оценка санитарного состояния – "Хорошее", "Удовлетворительное" или "Неудовлетворительное".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нахождении на казарменном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и (или) при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карантинных мероприятиях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питании сотрудников и военнослужащих ОГЗ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составил _________________________________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его наличии)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20__года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