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59f9" w14:textId="0d65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Правления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августа 2025 года № 53. Зарегистрировано в Министерстве юстиции Республики Казахстан 29 августа 2025 года № 36730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постановлений Правления Национального Банка Республики Казахстан, в которые вносятся изменения и дополнения,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платежных систем и цифровых финансовых технологий Национального Банка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мероприятий, предусмотренных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Национального Банка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опубликования, за исключением: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абзацев второго, третьего, пятого, шестого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второго, третьего, пятого, шестого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второго, третьего, пятого, шестого, седьмого, восьмого, одиннадцатого, двенадцатого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абзацев второго, третьего, пятого, шестого, двадцать шестого, двадцать седьмого, тридцать пятого, тридцать шестого, тридцать седьмого, сорокового и сорок первого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постановлений Правления Национального Банка Республики Казахстан, в которые вносятся изменения и дополнения (далее – Перечень), которые вводятся в действие с 31 августа 2025 года;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абзацев седьмого, восьмого, девятого, десятого, одиннадцатого, двенадцатого, тринадцатого, четырнадцатого, пятнадцатого, шестнадцатого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седьмого, восьмого, девятого, десятого, одиннадцатого, двенадцатого, тринадцатого, четырнадцатого, пятнадцатого, шестнадцатого, семнадцатого, восемнадцатого, девятнадцатого, двадцатого, двадцать первого, двадцать второго, двадцать третьего, двадцать четвертого, двадцать пятого, тридцать третьего и тридцать четвертого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Перечня, которые вводятся в действие со 2 января 2026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2025 года № 53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 Республики Казахстан, в которые вносятся изменения и дополнения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202 "Об утверждении Правил выпуска, использования и погашения электронных денег, а также требований к эмитентам электронных денег и системам электронных денег на территории Республики Казахстан" (зарегистрировано в Реестре государственной регистрации нормативных правовых актов под № 14298) следующее изменение: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 Республики Казахстан "О платежах и платежных системах"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выпуска, использования и погашения электронных денег, а также требований к эмитентам электронных денег и системам электронных денег на территории Республики Казахстан, утвержденных указанным постановлением: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выпуска, использования и погашения электронных денег, а также требования к эмитентам электронных денег и системам электронных денег на территории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 Республики Казахстан "О платежах и платежных системах" (далее – Закон о платежах и платежных системах) и определяют порядок выпуска, использования и погашения электронных денег на территории Республики Казахстан, а также требования к эмитентам электронных денег (далее – эмитент) и системам электронных денег на территории Республики Казахстан.";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203 "Об утверждении Правил применения кодов секторов экономики и назначения платежей" (зарегистрировано в Реестре государственной регистрации нормативных правовых актов под № 14365) следующие изменение и дополнение: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платежах и платежных системах"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кодов секторов экономики и назначения платежей, утвержденных указанным постановлением: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применения кодов секторов экономики и назначения платежей (далее – Правила) разработаны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платежах и платежных системах" (далее – Закон о платежах и платежных системах) и определяют порядок применения кодов секторов экономики и назначения платежей, а также систему кодирования платежей.";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Детализированной 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кодов назначения платежей: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7 "Товары и нематериальные активы":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по коду назначения платежа 721 изложить в следующей редакции: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недвижимость, находящуюся на территории Республики Казахстан,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здания и сооружения, находящиеся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прибыли от эксплуатации недвижимости, находящейся на территории Республики Казахстан, по договорам совместной деятельности</w:t>
            </w:r>
          </w:p>
        </w:tc>
      </w:tr>
    </w:tbl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с кодом назначения платежа 722 "Платежи за недвижимость, находящуюся вне территории Республики Казахстан, в том числе: платежи за здания и сооружения, находящиеся вне территории Республики Казахстан переводы денег, обеспечивающие долевое участие в недвижимости, находящейся вне территории Республики Казахстан, по договорам совместной деятельности выплата прибыли от эксплуатации недвижимости, находящейся вне территории Республики Казахстан, по договорам совместной деятельности" дополнить строкой, порядковым номером 723 следующего содержания: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приобретение доли в строящемся многоквартирном жилом доме или в комплексе индивидуальных жилых домов по договорам о долевом участии в жилищном строительстве</w:t>
            </w:r>
          </w:p>
        </w:tc>
      </w:tr>
    </w:tbl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207 "Об утверждении Правил открытия, ведения и закрытия банковских счетов клиентов" (зарегистрировано в Реестре государственной регистрации нормативных правовых актов под № 14422) следующие изменения и дополнение: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открытия, ведения и закрытия банковских счетов клиентов, утвержденных указанным постановлением: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открытия, ведения и закрытия банковских счетов клиентов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747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(Особенная часть) (далее – Гражданский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(далее – 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Банке Республики Казахстан" и определяют порядок открытия, ведения и закрытия банковских счетов клиентов в банках Республики Казахстан, филиалах банков-нерезидентов Республики Казахстан и организациях, осуществляющих открытие и ведение банковских счетов физических и юридических лиц на основании лицензии уполномоченного органа по регулированию, контролю и надзору финансового рынка и финансовых организаций (далее – уполномоченный орган), а также в случае, когда законом Республики Казахстан, регулирующим деятельность такой организации, предусмотрена возможность осуществления указанных операций без лицензии (далее – банки).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платежах и платежных системах" (далее – Закон о платежах и платежных системах), а также следующее понятие: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динамическая идентификация – процедура установления личности клиента с целью однозначного подтверждения его прав на подписание заявления на открытие банковского счета и подписание договора банковского обслуживания путем использования одноразового (единовременного) кода.";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Открытие клиенту банковского счета осуществляется банком после принятия мер по надлежащей проверке клиентов (их представителей) и бенефициарных собственников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ПОДФТ), а также с учетом 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банков второго уровня, филиалов банков-нерезидентов Республики Казахстан и Национального оператора почты, утвержденных постановлением Правления Агентства Республики Казахстан по регулированию и развитию финансового рынка от 22 марта 2020 года № 18, зарегистрированным в Реестре государственной регистрации нормативных правовых актов под № 20160.";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63-1 следующего содержания: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"63-1. Банки осуществляют отказ или приостановление исполнения указания и (или) расходных операций по банковскому счету, блокирование сумм денег на банковском счете при выявлении платежной транзакции с признаками мошенничества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25-1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платежах и платежных системах.";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72 изложить в следующей редакции:</w:t>
      </w:r>
    </w:p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на основании заявления клиента в любое время, если иное не предусмотрено договором банковского обслуживания и (или)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платежных системах,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реабилитации и банкротстве",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государственно-частном партнерстве";".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208 "Об утверждении Правил осуществления безналичных платежей и (или) переводов денег на территории Республики Казахстан" (зарегистрировано в Реестре государственной регистрации нормативных правовых актов под № 14419) следующие изменения и дополнения: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платежах и платежных системах"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безналичных платежей и (или) переводов денег на территории Республики Казахстан, утвержденных указанным постановлением: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осуществления безналичных платежей и (или) переводов денег на территории Республики Казахстан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(далее – 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платежах и платежных системах" (далее – Закон о платежах и платежных системах) и определяют порядок осуществления безналичных платежей и (или) переводов денег на территории Республики Казахстан банками (в том числе банками-посредниками), филиалами банков-нерезидентов Республики Казахстан и организациями, осуществляющими отдельные виды банковских операций (далее – банки), формы и порядок оформления платежных документов, а также устанавливают требования к содержанию документа, подтверждающего оказание платежной услуги банками, платежными агентами и платежными субагентами банков и платежными организациями.";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Платежное поручение представляет собой указание отправителя денег банку о безналичном платеже и (или) переводе денег в пользу бенефициара в сумме и в соответствии с реквизитами, указанными в платежном поручении.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осуществления безналичного платежа и (или) перевода денег в пользу бенефициара в национальной валюте Республики Казахстан на территории Республики Казахстан отправитель денег предъявляет в банк платежное поручение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Межбанковское платежное поручение формируется по форме, согласно приложению 1-1 к Правилам.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уплаты платежей в бюджет отправитель денег предъявляет платежное поручение на уплату платежей в бюджет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уплаты платежей в бюджет допускается предъявление отправителем денег платежного поручения по форме, согласно приложению 1 к Правилам.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"назначение платежа" отправитель денег указывает назначение платежа, наименование, номер и дату документа (при его наличии), на основании которого осуществляется безналичный платеж и (или) перевод денег и иные реквизиты, предусмотренные Правилами, а также в графе "код назначения платежа" указывается кодовое обозначение платежа.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уплате платежей в бюджет в платежном поручении указывается цифровое обозначение кода бюджетной классификации. Правильность указания кода бюджетной классификации в платежном поручении обеспечивается отправителем.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уплате юридическим лицом платежей в бюджет, а также обязательных пенсионных взносов, обязательных пенсионных взносов работодателя, обязательных профессиональных пенсионных взносов и социальных отчислений в Государственный фонд социального страхования, отчислений и (или) взносов в фонд социального медицинского страхования за свое обособленное подразделение в графе "Фактический плательщик" указывается наименование обособленного подразделения юридического лица, по обязательствам которого осуществляется платеж, а в графе "ИИН (БИН)" - его БИН.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уплате налога на транспортное средство (в том числе через электронные терминалы) в графе "Назначение платежа" указываются в следующей последовательности "VIN", идентификационный номер транспортного средства, символы "/V", назначение платежа.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уплате судебным исполнителем в рамках исполнительного производства платежей в бюджет по обязательствам должника в графе "Фактический плательщик" указываются фамилия, имя, отчество (при его наличии) должника, за которого осуществляется платеж, а также в графе "ИИН (БИН)" - его ИИН.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уплате штрафов по административным правонарушениям в графе "Назначение платежа" указываются "ADM", идентификационный номер материала по административному правонарушению, символы "/A", назначение платежа.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уплате платежей за приобретение доли в строящемся многоквартирном жилом доме или комплексе индивидуальных жилых домов по договорам о долевом участии в жилищном строительстве в графе "Назначение платежа" указываются "DDU", идентификационный номер зарегистрированного договора о долевом участии в жилищном строительстве с уполномоченной компанией в единой информационной системе долевого участия в жилищном строительстве, символы "/D", назначение платежа.";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23-1 и 23-2 следующего содержания: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При уплате платежей за приобретение доли в строящемся многоквартирном жилом доме или в комплексе индивидуальных жилых домов по договорам о долевом участии в жилищном строительстве, указывается цифровое обозначение кода назначения платежа, выделенного для осуществления платежей за приобретение доли в строящемся многоквартирном жилом доме или в комплексе индивидуальных жилых домов по договорам о долевом участии в жилищном строительстве.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указания номера зарегистрированного договора о долевом участии в жилищном строительстве с уполномоченной компанией в единой информационной системе долевого участия в жилищном строительстве и кода назначения платежа в платежном указании обеспечивается отправителем денег.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23-2. Банк отправителя денег осуществляет проверку по ИИН отправителя денег на наличие зарегистрированного договора о долевом участии в жилищном строительстве с уполномоченной компанией в единой информационной системе долевого участия в жилищном строительстве в случае, если кодовое обозначение назначения платежа в платежном поручении соответствует кодовому обозначению назначения платежа, выделенному для осуществления платежей за приобретение доли в строящемся многоквартирном жилом доме или в комплексе индивидуальных жилых домов по договорам о долевом участии в жилищном строительстве.";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41-1 следующего содержания: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"41-1. В платежном извещении на уплату платежей за приобретение доли в строящемся многоквартирном жилом доме или в комплексе индивидуальных жилых домов по договорам о долевом участии в жилищном строительстве в графе "Назначение платежа" указываются "DDU", идентификационный номер зарегистрированного договора о долевом участии в жилищном строительстве с уполномоченной компанией в единой информационной системе долевого участия в жилищном строительстве, символы "/D", назначение платежа.";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79-1 следующего содержания: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"79-1. Банк отказывает в исполнении указания или приостанавливает исполнение указания и (или) расходные операции по банковскому счету, блокирует сумму платежа и (или) перевода денег по выявленным платежным транзакциям с признаками мошенничества клиента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платежах и платежных системах.";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несоответствия формам, установленным приложениями 1, 1-1, 2, 4, 12, 13, 14, 15, 15-1 и 15-2 к Правилам;";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"15) в случае, когда требование предъявлено к банковскому счету, предназначенному для зачисления компенсации инвестиционных затрат, в соответствии с законодательством Республики Казахстан в области государственно-частного партнерства, за исключением изъятия денег по требованиям, относящимся к первой, второй и третьей очередям в соответствии с очередностью,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742 Гражданского кодекса, а также по требованиям, предъявляемым в рамках исполнения обязательств частного партнера перед кредитором, обеспеченных правом требования по договору государственно-частного партнерства, договору финансирования под уступку денежного требования;";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17-1) следующего содержания: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отсутствия зарегистрированного договора о долевом участии в жилищном строительстве с уполномоченной компанией в единой информационной системе долевого участия в жилищном строительстве в случае, предусмотренном пунктом 23-2 Правил.";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зачисления денег на текущий счет, открытый для целей, предусмотренных подпунктами 1), 1-1), 2), 2-1), 2-3), 3), 4), 5-1), 5-2), 5-3), 7), 7-1), 8), 9) части второй статьи 741 Гражданского кодекса, в случае, если зачисляемая сумма денег не связана с целью и условиями открытия текущего счета;"; 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зачисления денег на текущий счет, предназначенный для зачисления компенсации инвестиционных затрат, в случае, если зачисляемая сумма денег не связана с выплатой компенсаций инвестиционных затрат, выплачиваемых в рамках договора финансирования под уступку денежного требования и (или) договора государственно-частного партнерства, заключенных в соответствии с законодательством Республики Казахстан в области государственно-частного партнерства;";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188-1 следующего содержания: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"188-1. Возврат денег, заблокированных при выявлении платежной транзакции с признаками мошенничества, осуществляется банком бенефициара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платежах и платежных системах.".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