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49bb" w14:textId="6cc4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пруденциального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августа 2025 года № 52. Зарегистрировано в Министерстве юстиции Республики Казахстан 29 августа 2025 года № 36728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31 августа 2025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пруденциального регулирования, в которые вносятся изменения и дополнение,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публикованию и вводится в действие с 31 августа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52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пруденциального регулирования,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(зарегистрировано в Реестре государственной регистрации нормативных правовых актов под № 13939)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Достаточность собственного капитала банка характеризуется следующими коэффициентами: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основного капитала (k1):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основного капитала к сумме: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капитала первого уровня (k1-2):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капитала первого уровня к сумме: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достаточности собственного капитала (k2):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собственного капитала к сумме: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обязательства, взвешенные по степени риска, принимаемые в расчет коэффициентов k1, k1-2 и k2 включаются за вычетом резервов, сформированных в соответствии с МСФО.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собственного капитала и Значения коэффициентов достаточности капитала с учетом консервационного буфера и системного буфера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значения коэффициентов достаточности собственного капитала определяются как сумма значений, установленных согласно Значениям коэффициентов достаточности капитала согласно приложению 3 к Нормативам, и надзорной надбавки по результатам SREP или по результатам SREP и регулярного AQR.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применяется в отношении банков, не вошедших в периметр регулярного AQR.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составляет от 0 (нуля) процента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регулярного AQR применяется в отношении банков, вошедших в периметр регулярного AQR.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и регулярного AQR составляет от 0 (нуля) процентов до 6 (шести)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SREP, надзорная надбавка по результатам SREP и регулярного AQR устанавливаются ежегодно. Надзорная надбавка по результатам SREP, надзорная надбавка по результатам SREP и регулярного AQR действует до установления нового размера соответствующей надбавки.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коэффициентов достаточности собственного капитала устанавливаются следующие значения буферов собственного капитала: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- 1 (один) процент;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- 1 (один) процент;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- 2 (два) процента;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- 1 (один) процент;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- 2 (два) процента;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2,5 (две целых пять десятых) процента;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 значимых банков: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- 2,5 (две целых пять десятых) процента;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- 2,5 (две целых пять десятых) процента;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- 3 (три) процента;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- 2 (два) процента;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- 3 (три) процента;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контрциклический буфер и секторальный контрциклический буфер, размер и сроки введения которых определяются макропруденциальными нормативами и лимитами, их нормативными значениями и методикой расчетов, установленными Национальным Банком Республики Казахстан в соответствии с подпунктом 1-1)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"О банках и банковской деятельности в Республике Казахстан";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буфер, требование к расчету которого распространяется на системно значимые банки, признанные системно значимыми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значимых", зарегистрированным в Реестре государственной регистрации нормативных правовых актов под № 19925.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стресс-тестирования, который включает риски финансовой устойчивости банков к гипотетическим (стрессовым) сценариям развития событий, выявленные уполномоченным органом по результатам надзорного стресс-тестирования. Диапазон размера буфера по результатам надзорного стресс-тестирования составляет от 0 (нуля) процентов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ежегодно и действует до установления нового размера буфера.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фактические значения коэффициентов достаточности капитала банка k1, k1-2 и k2 не ниже значений коэффициентов достаточности капитала, указанных в части четвертой настоящего пункта, но при этом любой из указанных коэффициентов ниже, чем установленные значения коэффициентов достаточности капитала с учетом буферов собственного капитала, то на использование нераспределенного чистого дохода банка накладывается ограничение в соответствии с Минимальным размером ограничения нераспределенного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части прекращения выплаты дивидендов и обратного выкупа акций, за исключением случаев, предусмотренных Законом Республики Казахстан "Об акционерных обществах".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с учетом буферов собственного капитала, достигаются за счет компонентов основного капитала в соответствии с пунктом 7 Нормативов.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56,25 (пятьдесят шесть целых двадцать пять сотых) процентов за счет основного капитала (k1), не менее 75 (семьдесят пять) процентов за счет капитала первого уровня (k1-2), перечень которого установлен пунктом 7 Нормативов.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на основной капитал.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буферов собственного капитала, рассчитанный в соответствии с требованиями настоящего пункта Нормативов, не отражается в бухгалтерском учете.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нормативов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одного раза в 3 (три) года.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Нормативов под SREP понимается ежегодный надзорный процесс оценки рисков и недостатков в деятельности банков, осуществляемый в рамках риск-ориентированного надзора путем количественного и качественного анализа оценки бизнес модели, рисков капитала, риска ликвидности, системы корпоративного управления банка, под регулярным AQR понимается ежегодная оценка качества активов и условных (возможных) обязательств банков, осуществляемая в рамках риск-ориентированного надзора.";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 следующие изменения: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Нормативные значения и методики расчетов пруденциальных нормативов и иных обязательных к соблюдению норм и лимитов, размер капитала банка (далее – Нормативы)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(далее – Закон о банках) и устанавливают нормативные значения и методики расчетов пруденциальных нормативов и иных обязательных к соблюдению норм и лимитов, размер капитала банка.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значения для банков и их дочерних организаций, рассчитываемых на основе консолидированной финансовой отчетности,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выражаются числом с тремя знаками после запятой.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и собственного капиталов банка;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ликвидности;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покрытия ликвидности и нетто стабильного фондирования;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капитализация банков к обязательствам перед нерезидентами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 размещению части средств банка во внутренние активы.";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Достаточность собственного капитала банка характеризуется следующими коэффициентами: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основного капитала k1: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основного капитала к сумме: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капитала первого уровня k1-2: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капитала первого уровня к сумме: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достаточности собственного капитала k2: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отношением собственного капитала к сумме: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условные и возможные обязательства, взвешенные по степени риска, принимаемые в расчет коэффициентов k1, k1-2 и k2 включаются за вычетом резервов, сформированных в соответствии с международными стандартами финансовой отчетности (далее - МСФО).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коэффициентов достаточности капитала определяются как сумма значений, установленных согласно Значениям коэффициентов достаточности капитала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значения коэффициентов достаточности собственного капитала k1, k1-2 и k2 определяются как сумма значений, установленных согласно Значениям коэффициентов достаточности капитала согласно приложению 2 к Нормативам, и надзорной надбавки по результатам SREP или по результатам SREP и регулярного AQR.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применяется в отношении банков, не вошедших в периметр регулярного AQR.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составляет от 0 (нуля) процента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регулярного AQR применяется в отношении банков, вошедших в периметр регулярного AQR.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размера надзорной надбавки по результатам SREP и регулярного AQR составляет от 0 (нуля) процентов до 6 (шести)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SREP, надзорная надбавка по результатам SREP и регулярного AQR устанавливаются ежегодно. Надзорная надбавка по результатам SREP, надзорная надбавка по результатам SREP и регулярного AQR действует до установления нового размера соответствующей надбавки.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коэффициентов достаточности собственного капитала устанавливаются следующие значения буферов собственного капитала: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банков: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- 1 (один) процент;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- 1 (один) процент;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- 2 (два) процента;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- 1 (один) процент;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- 2 (два) процента;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2,5 (две целых пять десятых) процента;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системно значимых банков: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- 2,5 (две целых пять десятых) процента;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- 2,5 (две целых пять десятых) процента;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- 3 (три) процента;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2020 года - 2 (два) процента;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2021 года - 3 (три) процента;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контрциклический буфер и секторальный контрциклический буфер, размер и сроки введения которых определяются макропруденциальными нормативами и лимитами, их нормативными значениями и методикой расчетов, установленными Национальным Банком Республики Казахстан в соответствии с подпунктом 1-1)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"О банках и банковской деятельности в Республике Казахстан";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буфер, требование к расчету которого распространяется на системно значимые банки, признанные системно значимыми банками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значимых", зарегистрированным в Реестре государственной регистрации нормативных правовых актов под № 19925. Требование к системному буферу выполняется с 1 января 2017 года на постоянной основе и составляет 1 (один) процент от суммы активов, условных и возможных обязательств, взвешенных с учетом рисков;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стресс-тестирования, который включает риски финансовой устойчивости банков к гипотетическим (стрессовым) сценариям развития событий, выявленные уполномоченным органом по результатам надзорного стресс-тестирования. Диапазон размера буфера по результатам надзорного стресс-тестирования составляет от 0 (нуля) процентов до 3 (трех) процентов от суммы активов, условных и возможных обязательств, взвешенных по степени кредитного риска, активов, условных и возможных требований и обязательств, рассчитанных с учетом рыночного риска, операционного риска.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ежегодно и действует до установления нового размера буфера.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фактические значения коэффициентов достаточности капитала банка k1, k1-2 и k2 не ниже значений коэффициентов достаточности капитала, указанных в части четвертой настоящего пункта, но при этом любой из указанных коэффициентов ниже, чем установленные значения коэффициентов достаточности капитала с учетом буферов собственного капитала,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в части прекращения выплаты дивидендов и обратного выкупа акций,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капитала, перечень которых установлен пунктом 10 Нормативов.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Надзорная надбавка по результатам SREP и надзорная надбавка по результатам SREP и регулярного AQR устанавливаются на собственный капитал и покрываются не менее чем на 56,25 (пятьдесят шесть целых двадцать пять сотых) процентов за счет основного капитала (k1), не менее 75 (семьдесят пять) процентов за счет капитала первого уровня (k1-2), перечень которого установлен пунктом 10 Нормативов.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 по результатам надзорного стресс-тестирования устанавливается на основной капитал.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буферов собственного капитала, рассчитанный в соответствии с требованиями Нормативов, не отражается в бухгалтерском учете.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достаточности собственного капитала и буферов собственного капитала, за исключением надзорной надбавки по результатам SREP, а также надзорной надбавки по результатам SREP и регулярного AQR и буфера по результатам надзорного стресс-тестирования, пересматриваются уполномоченным органом не реже 1 (одного) раза в 3 (три) года.";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нормативных правовых актов Республики Казахстан по вопросам пруденциального регулирования, в которые вносятся изменения и дополнение (далее – Перечень);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лимитах открытой валютной позиции, утвержденных указанным постановлением: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расчета и лимиты открытой валютной позиции (далее -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(далее – Закон о банках) и определяют порядок расчета и лимиты открытой валютной позиции.".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 "Об установлении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Казахстан), их нормативных значений и методики расчетов, включая порядок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минимальный размер" (зарегистрировано в Реестре государственной регистрации нормативных правовых актов под № 22213) следующие изменения и дополнение: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Казахстан), их нормативных значений и методики расчетов, включая порядок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их минимальный размер, а также перечня финансовых инструментов, разрешенных к приобретению за счет активов филиала банка-нерезидента Республики Казахстан, принимаемых в качестве резерва, и порядка их приобретения (реализации)";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Казахстан", подпунктом 5) пункта 1 статьи 9 Закона Республики Казахстан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Нормативные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финансовых инструментов, разрешенных к приобретению за счет активов филиала банка-нерезидента Республики Казахстан, принимаемых в качестве резерва, и порядок их приобретения (реализации) согласно приложению 4 к настоящему постановлению.";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Казахстан), утвержденной указанным постановлением: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расчетов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 (далее – Методика) разработана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(далее – Закон о банках) и устанавливает методику расчетов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дополнение к значению коэффициента достаточности активов, принимаемых в качестве резерва k1 филиала банка-нерезидента Республики Казахстан (за исключением филиала исламского банка-нерезидента Республики Казахстан), применяются следующие значения буферов коэффициента достаточности активов, принимаемых в качестве резерва: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консервационному буферу выполняется на постоянной основе и составляет 2 (два) процента;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контрциклический буфер и секторальный контрциклический буфер, размер и сроки введения которых определяются макропруденциальными нормативами и лимитами, их нормативными значениями и методикой расчетов, установленными Национальным Банком Республики Казахстан в соответствии с подпунктом 1-1)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"О банках и банковской деятельности в Республике Казахстан";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регуляторный буфер рассчитывается как отношение положительной разницы между провизиями (резервами), рассчитанными в соответствии с пунктами 26, 27, 28, 29, 30, 31, 32, 33, 34, 35, 36, 37, 38, 39, 40, 41, 42, 43 и 44 Методики и провизиями (резервами), сформированными и отраженными в бухгалтерском учете филиала банка-нерезидента Республики Казахстан (в том числе филиала исламского банка-нерезидента Республики Казахстан)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(далее – положительная разница) к сумме: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обязательств, взвешенных по степени кредитного риска;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активов, условных и возможных требований и обязательств, рассчитанных с учетом рыночного риска;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операционного риска.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положительной разницы провизии (резервы), рассчитанные в соответствии с пунктами 26, 27, 28, 29, 30, 31, 32, 33, 34, 35, 36, 37, 38, 39, 40, 41, 42, 43 и 44 Методики, ежемесячно уменьшаются на сумму провизий (резервов) по полностью погашенным и (или) списанным займам и дебиторской задолженности после последней даты расчета провизий (резервов) в соответствии с пунктами 26, 27, 28, 29, 30, 31, 32, 33, 34, 35, 36, 37, 38, 39, 40, 41, 42, 43 и 44 Методики.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разница рассчитывается по займам и дебиторской задолженности, по которым провизии (резервы) в соответствии с пунктами 26, 27, 28, 29, 30, 31, 32, 33, 34, 35, 36, 37, 38, 39, 40, 41, 42, 43 и 44 Методики рассчитаны на последнюю дату их расчета.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положительной разницы сумма провизий (резервов), рассчитанная в соответствии с пунктами 26, 27, 28, 29, 30, 31, 32, 33, 34, 35, 36, 37, 38, 39, 40, 41, 42, 43 и 44 Методики, включается в размере, не превышающем задолженность по займу и (или) дебиторской задолженности без учета провизий (резервов).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разница, скорректированная по результатам проверки уполномоченного органа по регулированию, контролю и надзору финансового рынка и финансовых организаций (далее – уполномоченный орган), учитывается при расчете регуляторного буфера с отчетной даты, следующей за отчетным месяцем.";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утвержденных указанным постановлением: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банках и банковской деятельности в Республике Казахстан" и определяют порядок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Активы, принимаемые в качестве резерва вновь открываемого филиала банка-нерезидента Республики Казахстан, размещаются на корреспондентском счете, открытом в Национальном Банке Республики Казахстан для филиала банка-нерезидента Республики Казахстан, а также в финансовые инструменты, установленные Перечнем финансовых инструментов, разрешенных к приобретению за счет активов филиала банка-нерезидента Республики Казахстан, принимаемых в качестве резерва, и порядком их приобретения (реализации), утвержденным настоящим постановлением.";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активов банка, взвешенных по степени кредитного риска вложений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(Стандард энд Пурс) или рейтингом аналогичного уровня одного из других рейтинговых агентств, вклады в Евразийском Банке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Законом Республики Казахстан "О рынке ценных бумаг",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 согласно Предпринимательскому кодексу Республики Казахстан, обеспеченные безусловной и безотзывной гарантией акционерного общества "Фонд развития предпринимательства "ДАМУ" и (или) акционерного общества "БанкРазвития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(Стандард энд Пурс)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 выданных физическим лицам, указанных в строках 77, 79 и 80 настоящей таблицы), соответствующие следующему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займов, выданных физическим лицам, указанных в строках 77, 79 и 80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76, 77, 78, 79 и 80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 согласно Предпринимательскому кодексу Республики Казахстан, соответствующие следующим критериям: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займа не превышает 500 (пятьсот) миллионов тенге или 0,2 (ноль целых две десятых)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2024 года по 31 декабря 2025 года – 50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2026 года –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синдицированного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2024 года по 31 декабря 2025 года включительно - 50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 1) объем инвестиций в один выпуск ценных бумаг эмитента не превышает 0,02 (ноль целых две сотых) процента от собственного капитала; 2) валюта выпуска ценных бумаг –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(Стандард энд Пурс)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 и акционерному обществу "Клиринговый центр KASE"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 Республики Казахстан, имеющим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организациям-резидентам Республики Казахстан, не имеющим соответствующей рейтинговой оценки, и организациям-нерезидентам Республики Казахстан, имеющим долговой рейтинг от "ВВВ+" до "ВВ-" агентства Standard &amp; Poor's (Стандард энд Пурс)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банковские займы, за исключением отнесенных к III группе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банковские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банковские займы, соответствующие одному из следующих критериев, рассчитываемых банком: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2017 года по 31 декабря 2019 года ежемесячно при мониторинге займов: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ежемесячном мониторинге займов отсутствует информация для расчета, указанная в подпункте 1) настоящей строки.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банковские займы (за исключением ипотечных жилищных займов, займов физическим лицам, указанных в строке 79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организаций-резидентов Республики Казахстан, не имеющих соответствующей рейтинговой оценки, и организаций-нерезидентов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(Стандард энд Пурс)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(доли участия в уставном капитале), не превышающие 15 (пятнадцати)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(доли участия в уставном капитале), превышающие 15 (пятнадцать) процентов от величины собственного капитала организаций (резидентов и нерезидентов Республики Казахстан): оказывающих услуги по предоставлению возможности оказания финансовых и (или) платежных услуг с использованием искусственного интеллекта, блокчейн и других инновационных технологий,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Интернет, осуществляющих разработку, реализацию, поддержку программного обеспечения, используемого в деятельности финансовых организаций, в том числе для автоматизации их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организациям-нерезидентам Республики Казахстан,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имеющими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Княжество Андорра;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Соединенные Штаты Америки (только в части территорий Американских Виргинских островов, острова Гуам и содружества Пуэрто-Рико);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Государство Антигуа и Барбуда;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Содружество Багамских островов;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Государство Барбадос;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Государство Бахрейн;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Государство Белиз;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Государство Бруней Даруссалам;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Объединенные Арабские Эмираты (только в части территории города Дубай);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 Вануату;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 Гватемала;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Государство Гренада;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 Джибути;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Доминиканская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Новая Зеландия (только в части территории островов Кука и Ниуэ);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 Индонезия;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Испания (только в части территории Канарских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 Кипр;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Федеральная Исламская Республика Коморские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 Коста-Рика;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Китайская Народная Республика (только в части территорий специальных административных районов Аомынь (Макао) и Сянган (Гонконг);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 Либерия;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Княжество Лихтенштейн;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 Маврикий;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Малайзия (только в части территории анклава Лабуан);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Мальдивская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 Мальта;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 Маршалловы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Княжество Монако;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Союз Мьянма;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Республика Науру;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Нидерланды (только в части территории острова Аруба и зависимых территорий Антильских островов);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Федеративная Республика Нигерия;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Португалия (только в части территории островов Мадейра);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Республика Палау;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Республика Панама;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Независимое Государство Самоа;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 Сейшельские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Государство Сент-Винсент и Гренадины;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Федерация Сент-Китс и Невис;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Государство Сент-Люсия;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Королевство Тонга;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Соединенное Королевство Великобритании и Северной Ирландии (только в части следующих территорий):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Ангилья;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Монтсеррат;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Мэн;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Нормандские острова (острова Гернси, Джерси, Сарк, Олдерни);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 Филиппины;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(Стандард энд Пурс)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 (Стандард энд Пурс)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4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расчету активов банка, подлежащих взвешиванию по степени кредитного риска вложений</w:t>
      </w:r>
    </w:p>
    <w:bookmarkEnd w:id="160"/>
    <w:bookmarkStart w:name="z4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bookmarkEnd w:id="161"/>
    <w:bookmarkStart w:name="z4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162"/>
    <w:bookmarkStart w:name="z4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163"/>
    <w:bookmarkStart w:name="z4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164"/>
    <w:bookmarkStart w:name="z4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165"/>
    <w:bookmarkStart w:name="z4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Таблице, по степени риска, соответствующей вкладам, дебиторской задолженности, приобретенным ценным бумагам.</w:t>
      </w:r>
    </w:p>
    <w:bookmarkEnd w:id="166"/>
    <w:bookmarkStart w:name="z4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гарантий или резервных аккредитивов, выпущенных в соответствии с Международной практикой резервных аккредитивов (International Standby Practices, ISP98) или Унифицированными правилами для гарантий по требованию (Uniform Rules for Demand Guarantees, URDG758), банков-нерезидентов Республики Казахстан, имеющих долгосрочный долговой рейтинг не ниже "А-" агентства Standard &amp; Poor's (Стандард энд Пурс) или рейтинг аналогичного уровня одного из других рейтинговых агентств сумма которых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167"/>
    <w:bookmarkStart w:name="z4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 и "Национальный управляющий холдинг "Байтерек", договора страхования, содержащего пункты о безусловном и безотзывном исполнении обязательств по страховой выплате, заключенного с Экспортно-кредитным агентством Казахстана, имеющим государственную гарантию по поддержке экспорта, гарантии или резервных аккредитивов, выпущенных в соответствии с Международной практикой резервных аккредитивов (International Standby Practices, ISP98) или Унифицированными правилами для гарантий по требованию (Uniform Rules for Demand Guarantees, URDG758), банков-нерезидентов Республики Казахстан, имеющих долгосрочный долговой рейтинг не ниже "А-" агентства Standard &amp; Poor's (Стандард энд Пурс) или рейтинг аналогичного уровня одного из других рейтинговых агентств равняется 95 (девяноста пяти) процентам суммы гарантии, договора страхования.</w:t>
      </w:r>
    </w:p>
    <w:bookmarkEnd w:id="168"/>
    <w:bookmarkStart w:name="z4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169"/>
    <w:bookmarkStart w:name="z4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170"/>
    <w:bookmarkStart w:name="z4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171"/>
    <w:bookmarkStart w:name="z4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172"/>
    <w:bookmarkStart w:name="z4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173"/>
    <w:bookmarkStart w:name="z4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174"/>
    <w:bookmarkStart w:name="z4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175"/>
    <w:bookmarkStart w:name="z4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176"/>
    <w:bookmarkStart w:name="z4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(Стандард энд Пурс)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177"/>
    <w:bookmarkStart w:name="z4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178"/>
    <w:bookmarkStart w:name="z4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179"/>
    <w:bookmarkStart w:name="z4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180"/>
    <w:bookmarkStart w:name="z4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181"/>
    <w:bookmarkStart w:name="z4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банковским займом понимается банковский заем, не являющийся ипотечным жилищным займом (ипотечным займом), предоставляемый физическому лицу на приобретение товаров, работ, услуг и (или) иные цели, не связанные с осуществлением предпринимательской деятельности</w:t>
      </w:r>
    </w:p>
    <w:bookmarkEnd w:id="182"/>
    <w:bookmarkStart w:name="z4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183"/>
    <w:bookmarkStart w:name="z4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Ценные бумаги, являющиеся предметом операции "обратного репо", заключенной с участием центрального контрагента, взвешиваются по нулевой степени риска.</w:t>
      </w:r>
    </w:p>
    <w:bookmarkEnd w:id="184"/>
    <w:bookmarkStart w:name="z4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с 21 февраля 2022 года по 30 сентября 2022 года включительно активы в виде требований по открытым корреспондентским счетам к банкам-нерезидентам Республики Казахстан, вкладов в организациях-нерезидентах Республики Казахстан, займов, предоставленных организациям-нерезидентам Республики Казахстан, ценных бумаг иностранных эмитентов, долговой или суверенный рейтинг которых был понижен по причине введения санкционных ограничений со стороны Соединенных Штатов Америки и стран Европейского Союза, включаются в расчет активов, взвешиваемых по степени кредитного риска в соответствии с Таблицей, на основании долговых или суверенных рейтингов присвоенных им агентством Standard &amp; Poor's (Стандард энд Пурс) или одним из других рейтинговых агентств по состоянию на 1 февраля 2022 года, с повышением равными долями в течение последовательных 6 (шести) месяцев степени кредитного риска до категории активов в соответствии с Таблицей с учетом пересмотренных долговых или суверенных рейтингов.</w:t>
      </w:r>
    </w:p>
    <w:bookmarkEnd w:id="185"/>
    <w:bookmarkStart w:name="z4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5-1 к Нормативам (далее – Значения) снижается в два раза, если в отношении такого займа заемщиком - физическим лицом осуществляется выполнение плана реабилитации, составленного в соответствии с пунктом 19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постановлением Правления Национального Банка Республики Казахстан от 28 июля 2017 года № 136 (зарегистрированным в Реестре государственной регистрации нормативных правовых актов под № 15541).</w:t>
      </w:r>
    </w:p>
    <w:bookmarkEnd w:id="186"/>
    <w:bookmarkStart w:name="z4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заемщиком-физическим лицом плана реабилитации, указанного в части первой настоящего пункта, заем взвешивается по степени кредитного риска согласно Таблице или Значениям.</w:t>
      </w:r>
    </w:p>
    <w:bookmarkEnd w:id="187"/>
    <w:bookmarkStart w:name="z4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188"/>
    <w:bookmarkStart w:name="z4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Займы, предоставленные субъектам, отнесенным к малому или среднему предпринимательству согласно Предпринимательскому кодексу Республики Казахстан, по которым у банка имеется обеспечение в виде безотзывной и безусловной гарантии общества "Фонд развития предпринимательства "ДАМУ" и (или) акционерного общества "Банк Развития Казахстана" включаются в расчет активов, взвешенных по степени риска следующим образом: в отношении части займа обеспеченной безотзывной и безусловной гарантии общества "Фонд развития предпринимательства "ДАМУ" и (или) акционерного общества "Банк Развития Казахстана" применятся коэффициент степени риска в 25 процентов, а необеспеченная часть займа взвешивается согласно Таблице, по степени риска, соответствующего контрагенту банка.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23</w:t>
            </w:r>
          </w:p>
        </w:tc>
      </w:tr>
    </w:tbl>
    <w:bookmarkStart w:name="z4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инструментов, разрешенных к приобретению за счет активов филиала банка-нерезидента Республики Казахстан, принимаемых в качестве резерва, и порядок их приобретения (реализации)</w:t>
      </w:r>
    </w:p>
    <w:bookmarkEnd w:id="190"/>
    <w:bookmarkStart w:name="z4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Активы, принимаемые в качестве резерва филиала банка-нерезидента Республики Казахстан, размещаются филиалом банка-нерезидента Республики Казахстан в следующие финансовые инструменты:</w:t>
      </w:r>
    </w:p>
    <w:bookmarkEnd w:id="191"/>
    <w:bookmarkStart w:name="z4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Казахстан, выпущенные Правительством Республики Казахстан и Национальным Банком Республики Казахстан;</w:t>
      </w:r>
    </w:p>
    <w:bookmarkEnd w:id="192"/>
    <w:bookmarkStart w:name="z4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выпущенные акционерным обществом "Фонд национального благосостояния "Самрук-Қазына" и акционерным обществом "Национальный управляющий холдинг "Байтерек";</w:t>
      </w:r>
    </w:p>
    <w:bookmarkEnd w:id="193"/>
    <w:bookmarkStart w:name="z4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Казахстан.</w:t>
      </w:r>
    </w:p>
    <w:bookmarkEnd w:id="194"/>
    <w:bookmarkStart w:name="z4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Приобретение (реализация) финансовых инструментов осуществляется филиалом банка-нерезидента Республики Казахстан на организованном рынке ценных бумаг. 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