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78615" w14:textId="5f786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регулирования деятельности финансовых организаций в сфере оказания государственных услуг и признании утратившими силу некоторых нормативных правовых актов</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28 августа 2025 года № 42. Зарегистрировано в Министерстве юстиции Республики Казахстан 29 августа 2025 года № 36726</w:t>
      </w:r>
    </w:p>
    <w:p>
      <w:pPr>
        <w:spacing w:after="0"/>
        <w:ind w:left="0"/>
        <w:jc w:val="both"/>
      </w:pPr>
      <w:bookmarkStart w:name="z4" w:id="0"/>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регулирования деятельности финансовых организаций в сфере оказания государственных услуг, в которые вносятся изменения и дополнения,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30 марта 2020 года № 29 "Об утверждении требований к собственному помещению банков с централизованным доступом к автоматизированной банковской информационной системе" (зарегистрировано в Реестре государственной регистрации нормативных правовых актов под № 20281);</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18 января 2021 года № 1 "Об установлении требований к собственному помещению филиала банка-нерезидента Республики Казахстан с центром обработки данных (сервером)" (зарегистрировано в Реестре государственной регистрации нормативных правовых актов под № 22136).</w:t>
      </w:r>
    </w:p>
    <w:bookmarkEnd w:id="4"/>
    <w:bookmarkStart w:name="z9" w:id="5"/>
    <w:p>
      <w:pPr>
        <w:spacing w:after="0"/>
        <w:ind w:left="0"/>
        <w:jc w:val="both"/>
      </w:pPr>
      <w:r>
        <w:rPr>
          <w:rFonts w:ascii="Times New Roman"/>
          <w:b w:val="false"/>
          <w:i w:val="false"/>
          <w:color w:val="000000"/>
          <w:sz w:val="28"/>
        </w:rPr>
        <w:t>
      3. Департаменту банковского регулирования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xml:space="preserve">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 </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9"/>
    <w:bookmarkStart w:name="z14" w:id="10"/>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Агентства  </w:t>
            </w:r>
          </w:p>
          <w:p>
            <w:pPr>
              <w:spacing w:after="20"/>
              <w:ind w:left="20"/>
              <w:jc w:val="both"/>
            </w:pPr>
          </w:p>
          <w:p>
            <w:pPr>
              <w:spacing w:after="20"/>
              <w:ind w:left="20"/>
              <w:jc w:val="both"/>
            </w:pPr>
            <w:r>
              <w:rPr>
                <w:rFonts w:ascii="Times New Roman"/>
                <w:b w:val="false"/>
                <w:i/>
                <w:color w:val="000000"/>
                <w:sz w:val="20"/>
              </w:rPr>
              <w:t xml:space="preserve">Республики Казахстан по регулированию и </w:t>
            </w:r>
          </w:p>
          <w:p>
            <w:pPr>
              <w:spacing w:after="0"/>
              <w:ind w:left="0"/>
              <w:jc w:val="left"/>
            </w:pPr>
          </w:p>
          <w:p>
            <w:pPr>
              <w:spacing w:after="20"/>
              <w:ind w:left="20"/>
              <w:jc w:val="both"/>
            </w:pPr>
            <w:r>
              <w:rPr>
                <w:rFonts w:ascii="Times New Roman"/>
                <w:b w:val="false"/>
                <w:i/>
                <w:color w:val="000000"/>
                <w:sz w:val="20"/>
              </w:rPr>
              <w:t xml:space="preserve">развитию 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 xml:space="preserve">Министерство цифрового развития, инноваций и </w:t>
      </w:r>
    </w:p>
    <w:p>
      <w:pPr>
        <w:spacing w:after="0"/>
        <w:ind w:left="0"/>
        <w:jc w:val="both"/>
      </w:pPr>
      <w:r>
        <w:rPr>
          <w:rFonts w:ascii="Times New Roman"/>
          <w:b w:val="false"/>
          <w:i w:val="false"/>
          <w:color w:val="000000"/>
          <w:sz w:val="28"/>
        </w:rPr>
        <w:t xml:space="preserve">аэрокосмической промышленности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28 августа 2025 года № 42</w:t>
            </w:r>
          </w:p>
        </w:tc>
      </w:tr>
    </w:tbl>
    <w:bookmarkStart w:name="z19" w:id="13"/>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регулирования деятельности финансовых организаций в сфере оказания государственных услуг, в которые вносятся изменения и дополнения</w:t>
      </w:r>
    </w:p>
    <w:bookmarkEnd w:id="13"/>
    <w:bookmarkStart w:name="z20" w:id="14"/>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февраля 2012 года № 67 "Об утверждении Правил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и требования к документам, представляемым для получения указанного согласия" (зарегистрировано в Реестре государственной регистрации нормативных правовых актов под № 7552) следующие изменения и дополнения:</w:t>
      </w:r>
    </w:p>
    <w:bookmarkEnd w:id="14"/>
    <w:bookmarkStart w:name="z21"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и требованиях к документам, представляемым для получения указанного согласия, утвержденных указанным постановлением:</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3" w:id="16"/>
    <w:p>
      <w:pPr>
        <w:spacing w:after="0"/>
        <w:ind w:left="0"/>
        <w:jc w:val="both"/>
      </w:pPr>
      <w:r>
        <w:rPr>
          <w:rFonts w:ascii="Times New Roman"/>
          <w:b w:val="false"/>
          <w:i w:val="false"/>
          <w:color w:val="000000"/>
          <w:sz w:val="28"/>
        </w:rPr>
        <w:t xml:space="preserve">
      "1. Настоящие Правила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и требования к документам, представляемым для получения указанного согласия (далее – Правила) разработаны в соответствии с </w:t>
      </w:r>
      <w:r>
        <w:rPr>
          <w:rFonts w:ascii="Times New Roman"/>
          <w:b w:val="false"/>
          <w:i w:val="false"/>
          <w:color w:val="000000"/>
          <w:sz w:val="28"/>
        </w:rPr>
        <w:t>Административным процедурно-процессуальным кодексом</w:t>
      </w:r>
      <w:r>
        <w:rPr>
          <w:rFonts w:ascii="Times New Roman"/>
          <w:b w:val="false"/>
          <w:i w:val="false"/>
          <w:color w:val="000000"/>
          <w:sz w:val="28"/>
        </w:rPr>
        <w:t xml:space="preserve"> Республики Казахстан (далее – АППК), </w:t>
      </w:r>
      <w:r>
        <w:rPr>
          <w:rFonts w:ascii="Times New Roman"/>
          <w:b w:val="false"/>
          <w:i w:val="false"/>
          <w:color w:val="000000"/>
          <w:sz w:val="28"/>
        </w:rPr>
        <w:t>пунктом 2</w:t>
      </w:r>
      <w:r>
        <w:rPr>
          <w:rFonts w:ascii="Times New Roman"/>
          <w:b w:val="false"/>
          <w:i w:val="false"/>
          <w:color w:val="000000"/>
          <w:sz w:val="28"/>
        </w:rPr>
        <w:t xml:space="preserve"> статьи 17-1 Закона Республики Казахстан "О банках и банковской деятельности в Республике Казахстан" (далее – Закон о банках), </w:t>
      </w:r>
      <w:r>
        <w:rPr>
          <w:rFonts w:ascii="Times New Roman"/>
          <w:b w:val="false"/>
          <w:i w:val="false"/>
          <w:color w:val="000000"/>
          <w:sz w:val="28"/>
        </w:rPr>
        <w:t>пунктом 2</w:t>
      </w:r>
      <w:r>
        <w:rPr>
          <w:rFonts w:ascii="Times New Roman"/>
          <w:b w:val="false"/>
          <w:i w:val="false"/>
          <w:color w:val="000000"/>
          <w:sz w:val="28"/>
        </w:rPr>
        <w:t xml:space="preserve"> статьи 26 Закона Республики Казахстан "О страховой деятельности" (далее – Закон о страховой деятельности), </w:t>
      </w:r>
      <w:r>
        <w:rPr>
          <w:rFonts w:ascii="Times New Roman"/>
          <w:b w:val="false"/>
          <w:i w:val="false"/>
          <w:color w:val="000000"/>
          <w:sz w:val="28"/>
        </w:rPr>
        <w:t>пунктом 3</w:t>
      </w:r>
      <w:r>
        <w:rPr>
          <w:rFonts w:ascii="Times New Roman"/>
          <w:b w:val="false"/>
          <w:i w:val="false"/>
          <w:color w:val="000000"/>
          <w:sz w:val="28"/>
        </w:rPr>
        <w:t xml:space="preserve"> статьи 72-1 Закона Республики Казахстан "О рынке ценных бумаг" (далее – Закон о рынке ценных бумаг), </w:t>
      </w:r>
      <w:r>
        <w:rPr>
          <w:rFonts w:ascii="Times New Roman"/>
          <w:b w:val="false"/>
          <w:i w:val="false"/>
          <w:color w:val="000000"/>
          <w:sz w:val="28"/>
        </w:rPr>
        <w:t>подпунктом 1)</w:t>
      </w:r>
      <w:r>
        <w:rPr>
          <w:rFonts w:ascii="Times New Roman"/>
          <w:b w:val="false"/>
          <w:i w:val="false"/>
          <w:color w:val="000000"/>
          <w:sz w:val="28"/>
        </w:rPr>
        <w:t xml:space="preserve"> статьи 10, </w:t>
      </w:r>
      <w:r>
        <w:rPr>
          <w:rFonts w:ascii="Times New Roman"/>
          <w:b w:val="false"/>
          <w:i w:val="false"/>
          <w:color w:val="000000"/>
          <w:sz w:val="28"/>
        </w:rPr>
        <w:t>подпунктом 1)</w:t>
      </w:r>
      <w:r>
        <w:rPr>
          <w:rFonts w:ascii="Times New Roman"/>
          <w:b w:val="false"/>
          <w:i w:val="false"/>
          <w:color w:val="000000"/>
          <w:sz w:val="28"/>
        </w:rPr>
        <w:t xml:space="preserve"> статьи 11, </w:t>
      </w:r>
      <w:r>
        <w:rPr>
          <w:rFonts w:ascii="Times New Roman"/>
          <w:b w:val="false"/>
          <w:i w:val="false"/>
          <w:color w:val="000000"/>
          <w:sz w:val="28"/>
        </w:rPr>
        <w:t>подпунктом 9-1)</w:t>
      </w:r>
      <w:r>
        <w:rPr>
          <w:rFonts w:ascii="Times New Roman"/>
          <w:b w:val="false"/>
          <w:i w:val="false"/>
          <w:color w:val="000000"/>
          <w:sz w:val="28"/>
        </w:rPr>
        <w:t xml:space="preserve"> статьи 12 Закона Республики Казахстан "О государственном регулировании, контроле и надзоре финансового рынка и финансовых организаций",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о государственных услугах), </w:t>
      </w:r>
      <w:r>
        <w:rPr>
          <w:rFonts w:ascii="Times New Roman"/>
          <w:b w:val="false"/>
          <w:i w:val="false"/>
          <w:color w:val="000000"/>
          <w:sz w:val="28"/>
        </w:rPr>
        <w:t>пунктом 2</w:t>
      </w:r>
      <w:r>
        <w:rPr>
          <w:rFonts w:ascii="Times New Roman"/>
          <w:b w:val="false"/>
          <w:i w:val="false"/>
          <w:color w:val="000000"/>
          <w:sz w:val="28"/>
        </w:rPr>
        <w:t xml:space="preserve"> статьи 12 Закона Республики Казахстан "О разрешениях и уведомлениях" (далее – Закон о разрешениях и уведомлениях) и устанавливают порядок выдачи физическим или юридическим лицам (далее - заявитель, услугополучатель), отзыва уполномоченным органом по регулированию, контролю и надзору финансового рынка и финансовых организаций (далее - уполномоченный орган, услугодатель)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(далее – крупный участник финансовой организации, банковский или страховой холдинг) и требования к документам, представляемым для получения указанного согласия.</w:t>
      </w:r>
    </w:p>
    <w:bookmarkEnd w:id="16"/>
    <w:bookmarkStart w:name="z24" w:id="17"/>
    <w:p>
      <w:pPr>
        <w:spacing w:after="0"/>
        <w:ind w:left="0"/>
        <w:jc w:val="both"/>
      </w:pPr>
      <w:r>
        <w:rPr>
          <w:rFonts w:ascii="Times New Roman"/>
          <w:b w:val="false"/>
          <w:i w:val="false"/>
          <w:color w:val="000000"/>
          <w:sz w:val="28"/>
        </w:rPr>
        <w:t>
      Информация о внесенных изменениях и (или) дополнениях в Правила размещается на официальном интернет-ресурсе уполномоченного органа, направляется оператору информационно-коммуникационной инфраструктуры "электронного правительства" и Единый контакт-центр в течение 3 (трех) рабочих дней с даты утверждения или изменения соответствующего нормативного правового акта.";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6" w:id="18"/>
    <w:p>
      <w:pPr>
        <w:spacing w:after="0"/>
        <w:ind w:left="0"/>
        <w:jc w:val="both"/>
      </w:pPr>
      <w:r>
        <w:rPr>
          <w:rFonts w:ascii="Times New Roman"/>
          <w:b w:val="false"/>
          <w:i w:val="false"/>
          <w:color w:val="000000"/>
          <w:sz w:val="28"/>
        </w:rPr>
        <w:t>
      "3. Перечень основных требований к оказанию государственной услуги, включающий форму и результат оказания государственной услуги, перечень документов и сведений, истребуемых у услугополучателя для оказания государственной услуги, основания для отказа в оказании государственной услуги, установленные законами Республики Казахстан, срок оказания государственной услуги, а также иные требования с учетом особенностей предоставления государственной услуги (далее – Перечень основных требований к оказанию государственной услуги), приведен в приложении 1 к Правилам.</w:t>
      </w:r>
    </w:p>
    <w:bookmarkEnd w:id="18"/>
    <w:bookmarkStart w:name="z27" w:id="19"/>
    <w:p>
      <w:pPr>
        <w:spacing w:after="0"/>
        <w:ind w:left="0"/>
        <w:jc w:val="both"/>
      </w:pPr>
      <w:r>
        <w:rPr>
          <w:rFonts w:ascii="Times New Roman"/>
          <w:b w:val="false"/>
          <w:i w:val="false"/>
          <w:color w:val="000000"/>
          <w:sz w:val="28"/>
        </w:rPr>
        <w:t>
      Выдача услугополучателю согласия на осуществление подвидов государственной услуги, указанных в Перечне основных требований к оказанию государственной услуги, осуществляется в соответствии с Правилами.</w:t>
      </w:r>
    </w:p>
    <w:bookmarkEnd w:id="19"/>
    <w:bookmarkStart w:name="z28" w:id="20"/>
    <w:p>
      <w:pPr>
        <w:spacing w:after="0"/>
        <w:ind w:left="0"/>
        <w:jc w:val="both"/>
      </w:pPr>
      <w:r>
        <w:rPr>
          <w:rFonts w:ascii="Times New Roman"/>
          <w:b w:val="false"/>
          <w:i w:val="false"/>
          <w:color w:val="000000"/>
          <w:sz w:val="28"/>
        </w:rPr>
        <w:t>
      Заявление на приобретение статуса крупного участника страховой (перестраховочной) организации, управляющего инвестиционным портфелем, страхового холдинга в произвольной форме с приложением требуемых документов представляется в электронном виде посредством веб-портала "электронного правительства" www.egov.kz (далее – портал).</w:t>
      </w:r>
    </w:p>
    <w:bookmarkEnd w:id="20"/>
    <w:bookmarkStart w:name="z29" w:id="21"/>
    <w:p>
      <w:pPr>
        <w:spacing w:after="0"/>
        <w:ind w:left="0"/>
        <w:jc w:val="both"/>
      </w:pPr>
      <w:r>
        <w:rPr>
          <w:rFonts w:ascii="Times New Roman"/>
          <w:b w:val="false"/>
          <w:i w:val="false"/>
          <w:color w:val="000000"/>
          <w:sz w:val="28"/>
        </w:rPr>
        <w:t>
      Заявление о приобретении статуса крупного участника банка (для физических лиц) представляется по форме согласно приложению 1-1 и Заявление о приобретении статуса банковского холдинга или крупного участника банка (для юридических лиц) по форме согласно приложению 1-2 к Правилам с приложением требуемых документов и сведений представляется в электронном виде посредством портала.</w:t>
      </w:r>
    </w:p>
    <w:bookmarkEnd w:id="21"/>
    <w:bookmarkStart w:name="z30" w:id="22"/>
    <w:p>
      <w:pPr>
        <w:spacing w:after="0"/>
        <w:ind w:left="0"/>
        <w:jc w:val="both"/>
      </w:pPr>
      <w:r>
        <w:rPr>
          <w:rFonts w:ascii="Times New Roman"/>
          <w:b w:val="false"/>
          <w:i w:val="false"/>
          <w:color w:val="000000"/>
          <w:sz w:val="28"/>
        </w:rPr>
        <w:t>
      При направлении заявителем заявления через портал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bookmarkStart w:name="z32" w:id="23"/>
    <w:p>
      <w:pPr>
        <w:spacing w:after="0"/>
        <w:ind w:left="0"/>
        <w:jc w:val="both"/>
      </w:pPr>
      <w:r>
        <w:rPr>
          <w:rFonts w:ascii="Times New Roman"/>
          <w:b w:val="false"/>
          <w:i w:val="false"/>
          <w:color w:val="000000"/>
          <w:sz w:val="28"/>
        </w:rPr>
        <w:t>
      "17. Источниками средств, используемых для приобретения акций банка являются деньги, находящиеся на банковском счете заявителя, полученные заявителем:</w:t>
      </w:r>
    </w:p>
    <w:bookmarkEnd w:id="23"/>
    <w:bookmarkStart w:name="z33" w:id="24"/>
    <w:p>
      <w:pPr>
        <w:spacing w:after="0"/>
        <w:ind w:left="0"/>
        <w:jc w:val="both"/>
      </w:pPr>
      <w:r>
        <w:rPr>
          <w:rFonts w:ascii="Times New Roman"/>
          <w:b w:val="false"/>
          <w:i w:val="false"/>
          <w:color w:val="000000"/>
          <w:sz w:val="28"/>
        </w:rPr>
        <w:t>
      1) для физического лица:</w:t>
      </w:r>
    </w:p>
    <w:bookmarkEnd w:id="24"/>
    <w:bookmarkStart w:name="z34" w:id="25"/>
    <w:p>
      <w:pPr>
        <w:spacing w:after="0"/>
        <w:ind w:left="0"/>
        <w:jc w:val="both"/>
      </w:pPr>
      <w:r>
        <w:rPr>
          <w:rFonts w:ascii="Times New Roman"/>
          <w:b w:val="false"/>
          <w:i w:val="false"/>
          <w:color w:val="000000"/>
          <w:sz w:val="28"/>
        </w:rPr>
        <w:t>
      в качестве доходов от предпринимательской, трудовой и (или) иной, не запрещенной законодательством Республики Казахстан или законодательством иностранного государства деятельности;</w:t>
      </w:r>
    </w:p>
    <w:bookmarkEnd w:id="25"/>
    <w:bookmarkStart w:name="z35" w:id="26"/>
    <w:p>
      <w:pPr>
        <w:spacing w:after="0"/>
        <w:ind w:left="0"/>
        <w:jc w:val="both"/>
      </w:pPr>
      <w:r>
        <w:rPr>
          <w:rFonts w:ascii="Times New Roman"/>
          <w:b w:val="false"/>
          <w:i w:val="false"/>
          <w:color w:val="000000"/>
          <w:sz w:val="28"/>
        </w:rPr>
        <w:t xml:space="preserve">
      в виде дарения, наследства, выигрышей и (или) от продажи безвозмездно полученного имущества, имущества, полученного в качестве наследства – в размере, не превышающем 25 (двадцати пяти) процентов от стоимости приобретаемых акций банка; </w:t>
      </w:r>
    </w:p>
    <w:bookmarkEnd w:id="26"/>
    <w:bookmarkStart w:name="z36" w:id="27"/>
    <w:p>
      <w:pPr>
        <w:spacing w:after="0"/>
        <w:ind w:left="0"/>
        <w:jc w:val="both"/>
      </w:pPr>
      <w:r>
        <w:rPr>
          <w:rFonts w:ascii="Times New Roman"/>
          <w:b w:val="false"/>
          <w:i w:val="false"/>
          <w:color w:val="000000"/>
          <w:sz w:val="28"/>
        </w:rPr>
        <w:t>
      2) для юридического лица:</w:t>
      </w:r>
    </w:p>
    <w:bookmarkEnd w:id="27"/>
    <w:bookmarkStart w:name="z37" w:id="28"/>
    <w:p>
      <w:pPr>
        <w:spacing w:after="0"/>
        <w:ind w:left="0"/>
        <w:jc w:val="both"/>
      </w:pPr>
      <w:r>
        <w:rPr>
          <w:rFonts w:ascii="Times New Roman"/>
          <w:b w:val="false"/>
          <w:i w:val="false"/>
          <w:color w:val="000000"/>
          <w:sz w:val="28"/>
        </w:rPr>
        <w:t>
      в качестве доходов, поступлений от предпринимательской и (или) иной, не запрещенной законодательством Республики Казахстан или законодательством иностранного государства деятельности;</w:t>
      </w:r>
    </w:p>
    <w:bookmarkEnd w:id="28"/>
    <w:bookmarkStart w:name="z38" w:id="29"/>
    <w:p>
      <w:pPr>
        <w:spacing w:after="0"/>
        <w:ind w:left="0"/>
        <w:jc w:val="both"/>
      </w:pPr>
      <w:r>
        <w:rPr>
          <w:rFonts w:ascii="Times New Roman"/>
          <w:b w:val="false"/>
          <w:i w:val="false"/>
          <w:color w:val="000000"/>
          <w:sz w:val="28"/>
        </w:rPr>
        <w:t>
      в виде вклада в уставный капитал заявителя.</w:t>
      </w:r>
    </w:p>
    <w:bookmarkEnd w:id="29"/>
    <w:bookmarkStart w:name="z39" w:id="30"/>
    <w:p>
      <w:pPr>
        <w:spacing w:after="0"/>
        <w:ind w:left="0"/>
        <w:jc w:val="both"/>
      </w:pPr>
      <w:r>
        <w:rPr>
          <w:rFonts w:ascii="Times New Roman"/>
          <w:b w:val="false"/>
          <w:i w:val="false"/>
          <w:color w:val="000000"/>
          <w:sz w:val="28"/>
        </w:rPr>
        <w:t>
      Для юридического лица, являющегося финансовой организацией, источниками средств, используемых для приобретения акций банка, являются активы финансовой организации при условии, что приобретение акций банка не приведет к нарушению финансовой организацией коэффициентов достаточности собственного капитала, коэффициентов ликвидности или иных нормативов (лимитов), установленных законодательством государства, резидентом которого является финансовая организация.</w:t>
      </w:r>
    </w:p>
    <w:bookmarkEnd w:id="30"/>
    <w:bookmarkStart w:name="z40" w:id="31"/>
    <w:p>
      <w:pPr>
        <w:spacing w:after="0"/>
        <w:ind w:left="0"/>
        <w:jc w:val="both"/>
      </w:pPr>
      <w:r>
        <w:rPr>
          <w:rFonts w:ascii="Times New Roman"/>
          <w:b w:val="false"/>
          <w:i w:val="false"/>
          <w:color w:val="000000"/>
          <w:sz w:val="28"/>
        </w:rPr>
        <w:t xml:space="preserve">
      Юридическое лицо – резидент Республики Казахстан соблюдает требования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зарегистрированного в Реестре государственной регистрации нормативных правовых актов № 15886.</w:t>
      </w:r>
    </w:p>
    <w:bookmarkEnd w:id="31"/>
    <w:bookmarkStart w:name="z41" w:id="32"/>
    <w:p>
      <w:pPr>
        <w:spacing w:after="0"/>
        <w:ind w:left="0"/>
        <w:jc w:val="both"/>
      </w:pPr>
      <w:r>
        <w:rPr>
          <w:rFonts w:ascii="Times New Roman"/>
          <w:b w:val="false"/>
          <w:i w:val="false"/>
          <w:color w:val="000000"/>
          <w:sz w:val="28"/>
        </w:rPr>
        <w:t>
      Источником, используемым для приобретения акций страховой (перестраховочной) организации, управляющего инвестиционным портфелем, являются:</w:t>
      </w:r>
    </w:p>
    <w:bookmarkEnd w:id="32"/>
    <w:bookmarkStart w:name="z42" w:id="33"/>
    <w:p>
      <w:pPr>
        <w:spacing w:after="0"/>
        <w:ind w:left="0"/>
        <w:jc w:val="both"/>
      </w:pPr>
      <w:r>
        <w:rPr>
          <w:rFonts w:ascii="Times New Roman"/>
          <w:b w:val="false"/>
          <w:i w:val="false"/>
          <w:color w:val="000000"/>
          <w:sz w:val="28"/>
        </w:rPr>
        <w:t>
      доходы, полученные от предпринимательской, трудовой или другой оплачиваемой деятельности;</w:t>
      </w:r>
    </w:p>
    <w:bookmarkEnd w:id="33"/>
    <w:bookmarkStart w:name="z43" w:id="34"/>
    <w:p>
      <w:pPr>
        <w:spacing w:after="0"/>
        <w:ind w:left="0"/>
        <w:jc w:val="both"/>
      </w:pPr>
      <w:r>
        <w:rPr>
          <w:rFonts w:ascii="Times New Roman"/>
          <w:b w:val="false"/>
          <w:i w:val="false"/>
          <w:color w:val="000000"/>
          <w:sz w:val="28"/>
        </w:rPr>
        <w:t>
      денежные накопления заявителя, подтвержденные документально.</w:t>
      </w:r>
    </w:p>
    <w:bookmarkEnd w:id="34"/>
    <w:bookmarkStart w:name="z44" w:id="35"/>
    <w:p>
      <w:pPr>
        <w:spacing w:after="0"/>
        <w:ind w:left="0"/>
        <w:jc w:val="both"/>
      </w:pPr>
      <w:r>
        <w:rPr>
          <w:rFonts w:ascii="Times New Roman"/>
          <w:b w:val="false"/>
          <w:i w:val="false"/>
          <w:color w:val="000000"/>
          <w:sz w:val="28"/>
        </w:rPr>
        <w:t>
      Дополнительно к источникам, указанным в части четвертой настоящего пункта, для приобретения акций страховой (перестраховочной) организации, управляющего инвестиционным портфелем используются деньги, полученные в виде дарения, выигрышей, дохода от продажи безвозмездно полученного имущества, в размере, не превышающем 25 (двадцати пяти) процентов стоимости приобретаемых акций страховой (перестраховочной) организации, управляющего инвестиционным портфелем.</w:t>
      </w:r>
    </w:p>
    <w:bookmarkEnd w:id="35"/>
    <w:bookmarkStart w:name="z45" w:id="36"/>
    <w:p>
      <w:pPr>
        <w:spacing w:after="0"/>
        <w:ind w:left="0"/>
        <w:jc w:val="both"/>
      </w:pPr>
      <w:r>
        <w:rPr>
          <w:rFonts w:ascii="Times New Roman"/>
          <w:b w:val="false"/>
          <w:i w:val="false"/>
          <w:color w:val="000000"/>
          <w:sz w:val="28"/>
        </w:rPr>
        <w:t>
      18. Требования в части представления копий документов, подтверждающих крупное участие заявителя в юридическом лице - нерезиденте Республики Казахстан и копий документов, подтверждающих сведения о лицах, владеющих прямо или косвенно десятью или более процентами акций (долей участия в уставном капитале) заявителя, и лицах, осуществляющих контроль в отношении заявителя, желающего получить согласие на приобретение статуса крупного участника банка или банковского холдинга, не распространяются на заявителя, являющегося юридическим лицом - нерезидентом Республики Казахстан, при выполнении одного из следующих условий:</w:t>
      </w:r>
    </w:p>
    <w:bookmarkEnd w:id="36"/>
    <w:bookmarkStart w:name="z46" w:id="37"/>
    <w:p>
      <w:pPr>
        <w:spacing w:after="0"/>
        <w:ind w:left="0"/>
        <w:jc w:val="both"/>
      </w:pPr>
      <w:r>
        <w:rPr>
          <w:rFonts w:ascii="Times New Roman"/>
          <w:b w:val="false"/>
          <w:i w:val="false"/>
          <w:color w:val="000000"/>
          <w:sz w:val="28"/>
        </w:rPr>
        <w:t xml:space="preserve">
      1) наличие у заявителя кредитного рейтинга не ниже "А-" одного из рейтинговых агентств, перечень которых устанавливается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w:t>
      </w:r>
    </w:p>
    <w:bookmarkEnd w:id="37"/>
    <w:bookmarkStart w:name="z47" w:id="38"/>
    <w:p>
      <w:pPr>
        <w:spacing w:after="0"/>
        <w:ind w:left="0"/>
        <w:jc w:val="both"/>
      </w:pPr>
      <w:r>
        <w:rPr>
          <w:rFonts w:ascii="Times New Roman"/>
          <w:b w:val="false"/>
          <w:i w:val="false"/>
          <w:color w:val="000000"/>
          <w:sz w:val="28"/>
        </w:rPr>
        <w:t>
      2) наличие сведений о юридических лицах-нерезидентах Республики Казахстан, в которых заявитель является крупным участником, о крупных участниках заявителя, а также о лицах, осуществляющих контроль в отношении заявителя, на интернет-ресурсе органа финансового надзора государства, резидентом которого является заявитель.</w:t>
      </w:r>
    </w:p>
    <w:bookmarkEnd w:id="38"/>
    <w:bookmarkStart w:name="z48" w:id="39"/>
    <w:p>
      <w:pPr>
        <w:spacing w:after="0"/>
        <w:ind w:left="0"/>
        <w:jc w:val="both"/>
      </w:pPr>
      <w:r>
        <w:rPr>
          <w:rFonts w:ascii="Times New Roman"/>
          <w:b w:val="false"/>
          <w:i w:val="false"/>
          <w:color w:val="000000"/>
          <w:sz w:val="28"/>
        </w:rPr>
        <w:t xml:space="preserve">
      19. Заявитель, желающий получить статус страхового холдинга, обеспечивает выполнение требований, установленных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августа 2018 года № 198 "Об утверждении Правил формирования системы управления рисками и внутреннего контроля для страховых (перестраховочных) организаций, филиалов страховых (перестраховочных) организаций-нерезидентов Республики Казахстан", зарегистрированным в Реестре государственной регистрации нормативных правовых актов под № 17462, в части наличия систем управления рисками и внутреннего контроля, в том числе в отношении рисков, связанных с деятельностью дочерней организации.";</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50" w:id="40"/>
    <w:p>
      <w:pPr>
        <w:spacing w:after="0"/>
        <w:ind w:left="0"/>
        <w:jc w:val="both"/>
      </w:pPr>
      <w:r>
        <w:rPr>
          <w:rFonts w:ascii="Times New Roman"/>
          <w:b w:val="false"/>
          <w:i w:val="false"/>
          <w:color w:val="000000"/>
          <w:sz w:val="28"/>
        </w:rPr>
        <w:t xml:space="preserve">
      "27. Сведения по юридическим лицам, в которых заявитель является крупным участником, представляются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40"/>
    <w:bookmarkStart w:name="z51" w:id="41"/>
    <w:p>
      <w:pPr>
        <w:spacing w:after="0"/>
        <w:ind w:left="0"/>
        <w:jc w:val="both"/>
      </w:pPr>
      <w:r>
        <w:rPr>
          <w:rFonts w:ascii="Times New Roman"/>
          <w:b w:val="false"/>
          <w:i w:val="false"/>
          <w:color w:val="000000"/>
          <w:sz w:val="28"/>
        </w:rPr>
        <w:t xml:space="preserve">
      Сведения (краткие данные) о заявителе - физическом лице, краткие данные о руководящих работниках заявителя - юридического лица представляются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41"/>
    <w:bookmarkStart w:name="z52" w:id="42"/>
    <w:p>
      <w:pPr>
        <w:spacing w:after="0"/>
        <w:ind w:left="0"/>
        <w:jc w:val="both"/>
      </w:pPr>
      <w:r>
        <w:rPr>
          <w:rFonts w:ascii="Times New Roman"/>
          <w:b w:val="false"/>
          <w:i w:val="false"/>
          <w:color w:val="000000"/>
          <w:sz w:val="28"/>
        </w:rPr>
        <w:t xml:space="preserve">
      Сведения о доходах и имуществе, а также информация об имеющейся задолженности по всем обязательствам заявителя представляются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с приложением подтверждающих документов, достаточных для анализа финансового положения заявителя.</w:t>
      </w:r>
    </w:p>
    <w:bookmarkEnd w:id="42"/>
    <w:bookmarkStart w:name="z53" w:id="43"/>
    <w:p>
      <w:pPr>
        <w:spacing w:after="0"/>
        <w:ind w:left="0"/>
        <w:jc w:val="both"/>
      </w:pPr>
      <w:r>
        <w:rPr>
          <w:rFonts w:ascii="Times New Roman"/>
          <w:b w:val="false"/>
          <w:i w:val="false"/>
          <w:color w:val="000000"/>
          <w:sz w:val="28"/>
        </w:rPr>
        <w:t xml:space="preserve">
      Сведения по руководящим работникам заявителя, являющимся нерезидентами Республики Казахстан, подтверждающие их безупречную деловую репутацию, представляются по </w:t>
      </w:r>
      <w:r>
        <w:rPr>
          <w:rFonts w:ascii="Times New Roman"/>
          <w:b w:val="false"/>
          <w:i w:val="false"/>
          <w:color w:val="000000"/>
          <w:sz w:val="28"/>
        </w:rPr>
        <w:t>форме</w:t>
      </w:r>
      <w:r>
        <w:rPr>
          <w:rFonts w:ascii="Times New Roman"/>
          <w:b w:val="false"/>
          <w:i w:val="false"/>
          <w:color w:val="000000"/>
          <w:sz w:val="28"/>
        </w:rPr>
        <w:t xml:space="preserve"> согласно приложению 5 к Правилам. Данные сведения представляются заявителем - юридическим лицом при получении статуса крупного участника банка или банковского холдинга в отношении руководящих работников, являющихся нерезидентами Республики Казахстан.</w:t>
      </w:r>
    </w:p>
    <w:bookmarkEnd w:id="43"/>
    <w:bookmarkStart w:name="z54" w:id="44"/>
    <w:p>
      <w:pPr>
        <w:spacing w:after="0"/>
        <w:ind w:left="0"/>
        <w:jc w:val="both"/>
      </w:pPr>
      <w:r>
        <w:rPr>
          <w:rFonts w:ascii="Times New Roman"/>
          <w:b w:val="false"/>
          <w:i w:val="false"/>
          <w:color w:val="000000"/>
          <w:sz w:val="28"/>
        </w:rPr>
        <w:t xml:space="preserve">
      Сведения о лицах, владеющих прямо или косвенно десятью или более процентами акций (долей участия в уставном капитале) заявителя, и лицах, осуществляющих контроль в отношении заявителя, содержат следующую информацию: </w:t>
      </w:r>
    </w:p>
    <w:bookmarkEnd w:id="44"/>
    <w:bookmarkStart w:name="z55" w:id="45"/>
    <w:p>
      <w:pPr>
        <w:spacing w:after="0"/>
        <w:ind w:left="0"/>
        <w:jc w:val="both"/>
      </w:pPr>
      <w:r>
        <w:rPr>
          <w:rFonts w:ascii="Times New Roman"/>
          <w:b w:val="false"/>
          <w:i w:val="false"/>
          <w:color w:val="000000"/>
          <w:sz w:val="28"/>
        </w:rPr>
        <w:t>
      1) для юридических лиц:</w:t>
      </w:r>
    </w:p>
    <w:bookmarkEnd w:id="45"/>
    <w:bookmarkStart w:name="z56" w:id="46"/>
    <w:p>
      <w:pPr>
        <w:spacing w:after="0"/>
        <w:ind w:left="0"/>
        <w:jc w:val="both"/>
      </w:pPr>
      <w:r>
        <w:rPr>
          <w:rFonts w:ascii="Times New Roman"/>
          <w:b w:val="false"/>
          <w:i w:val="false"/>
          <w:color w:val="000000"/>
          <w:sz w:val="28"/>
        </w:rPr>
        <w:t>
      наименование и место нахождения юридического лица;</w:t>
      </w:r>
    </w:p>
    <w:bookmarkEnd w:id="46"/>
    <w:bookmarkStart w:name="z57" w:id="47"/>
    <w:p>
      <w:pPr>
        <w:spacing w:after="0"/>
        <w:ind w:left="0"/>
        <w:jc w:val="both"/>
      </w:pPr>
      <w:r>
        <w:rPr>
          <w:rFonts w:ascii="Times New Roman"/>
          <w:b w:val="false"/>
          <w:i w:val="false"/>
          <w:color w:val="000000"/>
          <w:sz w:val="28"/>
        </w:rPr>
        <w:t>
      данные о государственной регистрации (перерегистрации) с указанием видов деятельности, предусмотренных уставом юридического лица (перечислить основные виды деятельности);</w:t>
      </w:r>
    </w:p>
    <w:bookmarkEnd w:id="47"/>
    <w:bookmarkStart w:name="z58" w:id="48"/>
    <w:p>
      <w:pPr>
        <w:spacing w:after="0"/>
        <w:ind w:left="0"/>
        <w:jc w:val="both"/>
      </w:pPr>
      <w:r>
        <w:rPr>
          <w:rFonts w:ascii="Times New Roman"/>
          <w:b w:val="false"/>
          <w:i w:val="false"/>
          <w:color w:val="000000"/>
          <w:sz w:val="28"/>
        </w:rPr>
        <w:t>
      сумма участия в уставном капитале (стоимость приобретенных акций (в тысячах тенге);</w:t>
      </w:r>
    </w:p>
    <w:bookmarkEnd w:id="48"/>
    <w:bookmarkStart w:name="z59" w:id="49"/>
    <w:p>
      <w:pPr>
        <w:spacing w:after="0"/>
        <w:ind w:left="0"/>
        <w:jc w:val="both"/>
      </w:pPr>
      <w:r>
        <w:rPr>
          <w:rFonts w:ascii="Times New Roman"/>
          <w:b w:val="false"/>
          <w:i w:val="false"/>
          <w:color w:val="000000"/>
          <w:sz w:val="28"/>
        </w:rPr>
        <w:t xml:space="preserve">
      соотношение количества акций к общему количеству голосующих акций или доля участия в уставном капитале (в процентах): индивидуальное (прямо или косвенно) или совместное владение (процент, наименование юридического лица (фамилия, имя, отчество (при его наличии); </w:t>
      </w:r>
    </w:p>
    <w:bookmarkEnd w:id="49"/>
    <w:bookmarkStart w:name="z60" w:id="50"/>
    <w:p>
      <w:pPr>
        <w:spacing w:after="0"/>
        <w:ind w:left="0"/>
        <w:jc w:val="both"/>
      </w:pPr>
      <w:r>
        <w:rPr>
          <w:rFonts w:ascii="Times New Roman"/>
          <w:b w:val="false"/>
          <w:i w:val="false"/>
          <w:color w:val="000000"/>
          <w:sz w:val="28"/>
        </w:rPr>
        <w:t>
      2) для физических лиц:</w:t>
      </w:r>
    </w:p>
    <w:bookmarkEnd w:id="50"/>
    <w:bookmarkStart w:name="z61" w:id="51"/>
    <w:p>
      <w:pPr>
        <w:spacing w:after="0"/>
        <w:ind w:left="0"/>
        <w:jc w:val="both"/>
      </w:pPr>
      <w:r>
        <w:rPr>
          <w:rFonts w:ascii="Times New Roman"/>
          <w:b w:val="false"/>
          <w:i w:val="false"/>
          <w:color w:val="000000"/>
          <w:sz w:val="28"/>
        </w:rPr>
        <w:t>
      фамилия, имя и отчество (при наличии), место жительства и юридический адрес;</w:t>
      </w:r>
    </w:p>
    <w:bookmarkEnd w:id="51"/>
    <w:bookmarkStart w:name="z62" w:id="52"/>
    <w:p>
      <w:pPr>
        <w:spacing w:after="0"/>
        <w:ind w:left="0"/>
        <w:jc w:val="both"/>
      </w:pPr>
      <w:r>
        <w:rPr>
          <w:rFonts w:ascii="Times New Roman"/>
          <w:b w:val="false"/>
          <w:i w:val="false"/>
          <w:color w:val="000000"/>
          <w:sz w:val="28"/>
        </w:rPr>
        <w:t>
      индивидуальный идентификационный номер (при наличии);</w:t>
      </w:r>
    </w:p>
    <w:bookmarkEnd w:id="52"/>
    <w:bookmarkStart w:name="z63" w:id="53"/>
    <w:p>
      <w:pPr>
        <w:spacing w:after="0"/>
        <w:ind w:left="0"/>
        <w:jc w:val="both"/>
      </w:pPr>
      <w:r>
        <w:rPr>
          <w:rFonts w:ascii="Times New Roman"/>
          <w:b w:val="false"/>
          <w:i w:val="false"/>
          <w:color w:val="000000"/>
          <w:sz w:val="28"/>
        </w:rPr>
        <w:t>
      сумма участия в уставном капитале (стоимость приобретенных акций (в тысячах тенге);</w:t>
      </w:r>
    </w:p>
    <w:bookmarkEnd w:id="53"/>
    <w:bookmarkStart w:name="z64" w:id="54"/>
    <w:p>
      <w:pPr>
        <w:spacing w:after="0"/>
        <w:ind w:left="0"/>
        <w:jc w:val="both"/>
      </w:pPr>
      <w:r>
        <w:rPr>
          <w:rFonts w:ascii="Times New Roman"/>
          <w:b w:val="false"/>
          <w:i w:val="false"/>
          <w:color w:val="000000"/>
          <w:sz w:val="28"/>
        </w:rPr>
        <w:t xml:space="preserve">
      соотношение количества акций к общему количеству голосующих акций или доля участия в уставном капитале (в процентах): </w:t>
      </w:r>
    </w:p>
    <w:bookmarkEnd w:id="54"/>
    <w:bookmarkStart w:name="z65" w:id="55"/>
    <w:p>
      <w:pPr>
        <w:spacing w:after="0"/>
        <w:ind w:left="0"/>
        <w:jc w:val="both"/>
      </w:pPr>
      <w:r>
        <w:rPr>
          <w:rFonts w:ascii="Times New Roman"/>
          <w:b w:val="false"/>
          <w:i w:val="false"/>
          <w:color w:val="000000"/>
          <w:sz w:val="28"/>
        </w:rPr>
        <w:t>
      индивидуальное (прямо или косвенно) или совместное владение (процент, наименование юридического лица (фамилия, имя, отчество (при его наличии).</w:t>
      </w:r>
    </w:p>
    <w:bookmarkEnd w:id="55"/>
    <w:bookmarkStart w:name="z66" w:id="56"/>
    <w:p>
      <w:pPr>
        <w:spacing w:after="0"/>
        <w:ind w:left="0"/>
        <w:jc w:val="both"/>
      </w:pPr>
      <w:r>
        <w:rPr>
          <w:rFonts w:ascii="Times New Roman"/>
          <w:b w:val="false"/>
          <w:i w:val="false"/>
          <w:color w:val="000000"/>
          <w:sz w:val="28"/>
        </w:rPr>
        <w:t>
      Данные сведения, содержащие подтверждение о том, что указанная информация проверена и является достоверной и полной, представляются заявителем - юридическим лицом при получении статуса крупного участника банка или банковского холдинга в отношении лиц, владеющих прямо или косвенно десятью или более процентами акций (долей участия в уставном капитале) юридического лица, и лицах, осуществляющих контроль в отношении данного юридического лица.";</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изложить в следующей редакции:</w:t>
      </w:r>
    </w:p>
    <w:bookmarkStart w:name="z68" w:id="57"/>
    <w:p>
      <w:pPr>
        <w:spacing w:after="0"/>
        <w:ind w:left="0"/>
        <w:jc w:val="both"/>
      </w:pPr>
      <w:r>
        <w:rPr>
          <w:rFonts w:ascii="Times New Roman"/>
          <w:b w:val="false"/>
          <w:i w:val="false"/>
          <w:color w:val="000000"/>
          <w:sz w:val="28"/>
        </w:rPr>
        <w:t>
      "30. Документы, выданные компетентными органами или должностными лицами иностранных государств, подлежат легализации либо апостилированию в соответствии с требованиями законодательства Республики Казахстан или международными договорами, ратифицированными Республикой Казахстан (за исключением документов, удостоверяющих личность физического лица – нерезидента Республики Казахстан). Указанные документы, представляемые на иностранном языке, переводятся на казахский и, при необходимости, русский языки и подлежат нотариальному засвидетельствованию в соответствии с законодательством Республики Казахстан о нотариате.</w:t>
      </w:r>
    </w:p>
    <w:bookmarkEnd w:id="57"/>
    <w:bookmarkStart w:name="z69" w:id="58"/>
    <w:p>
      <w:pPr>
        <w:spacing w:after="0"/>
        <w:ind w:left="0"/>
        <w:jc w:val="both"/>
      </w:pPr>
      <w:r>
        <w:rPr>
          <w:rFonts w:ascii="Times New Roman"/>
          <w:b w:val="false"/>
          <w:i w:val="false"/>
          <w:color w:val="000000"/>
          <w:sz w:val="28"/>
        </w:rPr>
        <w:t>
      31. В заявлениях для получения согласия на приобретение статуса крупного участника страховой (перестраховочной) организации или крупного участника управляющего инвестиционным портфелем, страхового холдинга предусмотренных пунктом 8 Перечня основных требований к оказанию государственной услуги, указываются:</w:t>
      </w:r>
    </w:p>
    <w:bookmarkEnd w:id="58"/>
    <w:bookmarkStart w:name="z70" w:id="59"/>
    <w:p>
      <w:pPr>
        <w:spacing w:after="0"/>
        <w:ind w:left="0"/>
        <w:jc w:val="both"/>
      </w:pPr>
      <w:r>
        <w:rPr>
          <w:rFonts w:ascii="Times New Roman"/>
          <w:b w:val="false"/>
          <w:i w:val="false"/>
          <w:color w:val="000000"/>
          <w:sz w:val="28"/>
        </w:rPr>
        <w:t>
      1) сведения об индивидуальном идентификационном номере заявителя - физического лица либо о бизнес - идентификационном номере заявителя - юридического лица;</w:t>
      </w:r>
    </w:p>
    <w:bookmarkEnd w:id="59"/>
    <w:bookmarkStart w:name="z71" w:id="60"/>
    <w:p>
      <w:pPr>
        <w:spacing w:after="0"/>
        <w:ind w:left="0"/>
        <w:jc w:val="both"/>
      </w:pPr>
      <w:r>
        <w:rPr>
          <w:rFonts w:ascii="Times New Roman"/>
          <w:b w:val="false"/>
          <w:i w:val="false"/>
          <w:color w:val="000000"/>
          <w:sz w:val="28"/>
        </w:rPr>
        <w:t>
      2) сведения о государственной регистрации (перерегистрации), месте нахождения заявителя - юридического лица – нерезидента Республики Казахстан;</w:t>
      </w:r>
    </w:p>
    <w:bookmarkEnd w:id="60"/>
    <w:bookmarkStart w:name="z72" w:id="61"/>
    <w:p>
      <w:pPr>
        <w:spacing w:after="0"/>
        <w:ind w:left="0"/>
        <w:jc w:val="both"/>
      </w:pPr>
      <w:r>
        <w:rPr>
          <w:rFonts w:ascii="Times New Roman"/>
          <w:b w:val="false"/>
          <w:i w:val="false"/>
          <w:color w:val="000000"/>
          <w:sz w:val="28"/>
        </w:rPr>
        <w:t>
      3) сведения о количестве приобретаемых акций финансовой организации, их стоимости, процентном соотношении количества акций финансовой организации, предполагаемых к приобретению, к количеству размещенных (за вычетом привилегированных и выкупленных) акций и (или) к количеству голосующих акций финансовой организации;</w:t>
      </w:r>
    </w:p>
    <w:bookmarkEnd w:id="61"/>
    <w:bookmarkStart w:name="z73" w:id="62"/>
    <w:p>
      <w:pPr>
        <w:spacing w:after="0"/>
        <w:ind w:left="0"/>
        <w:jc w:val="both"/>
      </w:pPr>
      <w:r>
        <w:rPr>
          <w:rFonts w:ascii="Times New Roman"/>
          <w:b w:val="false"/>
          <w:i w:val="false"/>
          <w:color w:val="000000"/>
          <w:sz w:val="28"/>
        </w:rPr>
        <w:t>
      4) сведения об условиях и порядке приобретения акций финансовой организации, в том числе ранее приобретенных, а также описание источников и средств, используемых для приобретения акций с приложением копий подтверждающих документов;</w:t>
      </w:r>
    </w:p>
    <w:bookmarkEnd w:id="62"/>
    <w:bookmarkStart w:name="z74" w:id="63"/>
    <w:p>
      <w:pPr>
        <w:spacing w:after="0"/>
        <w:ind w:left="0"/>
        <w:jc w:val="both"/>
      </w:pPr>
      <w:r>
        <w:rPr>
          <w:rFonts w:ascii="Times New Roman"/>
          <w:b w:val="false"/>
          <w:i w:val="false"/>
          <w:color w:val="000000"/>
          <w:sz w:val="28"/>
        </w:rPr>
        <w:t>
      5) согласие на сбор и обработку персональных данных (для заявителя - физического лица) и сведений, составляющих охраняемую законом тайну, содержащихся в информационных системах.";</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нормативных правовых актов Республики Казахстан по вопросам регулирования деятельности финансовых организаций в сфере оказания государственных услуг, в которые вносятся изменения и дополнения (далее - Перечень);</w:t>
      </w:r>
    </w:p>
    <w:bookmarkStart w:name="z76" w:id="64"/>
    <w:p>
      <w:pPr>
        <w:spacing w:after="0"/>
        <w:ind w:left="0"/>
        <w:jc w:val="both"/>
      </w:pPr>
      <w:r>
        <w:rPr>
          <w:rFonts w:ascii="Times New Roman"/>
          <w:b w:val="false"/>
          <w:i w:val="false"/>
          <w:color w:val="000000"/>
          <w:sz w:val="28"/>
        </w:rPr>
        <w:t xml:space="preserve">
      дополнить приложениями 1-1 и 1-2 в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Перечню.</w:t>
      </w:r>
    </w:p>
    <w:bookmarkEnd w:id="64"/>
    <w:bookmarkStart w:name="z77" w:id="65"/>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января 2017 года № 24 "Об утверждении Правил выдачи банку или банковскому холдингу разрешения на создание или приобретение дочерней организации, на значительное участие в капитале организаций, на создание или приобретение банком дочерней организации, приобретающей сомнительные и безнадежные активы родительского банка, а также отзыва и (или) отмены разрешения на создание, приобретение дочерней организации, значительное участие в капитале организаций" (зарегистрировано в Реестре государственной регистрации нормативных правовых актов под № 15050) следующие изменения:</w:t>
      </w:r>
    </w:p>
    <w:bookmarkEnd w:id="65"/>
    <w:bookmarkStart w:name="z78" w:id="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банку или банковскому холдингу разрешения на создание или приобретение дочерней организации, на значительное участие в капитале организаций, на создание или приобретение банком дочерней организации, приобретающей сомнительные и безнадежные активы родительского банка, а также отзыва и (или) отмены разрешения на создание, приобретение дочерней организации, значительное участие в капитале организаций, утвержденных указанным постановлением:</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0" w:id="67"/>
    <w:p>
      <w:pPr>
        <w:spacing w:after="0"/>
        <w:ind w:left="0"/>
        <w:jc w:val="both"/>
      </w:pPr>
      <w:r>
        <w:rPr>
          <w:rFonts w:ascii="Times New Roman"/>
          <w:b w:val="false"/>
          <w:i w:val="false"/>
          <w:color w:val="000000"/>
          <w:sz w:val="28"/>
        </w:rPr>
        <w:t xml:space="preserve">
      "1. Настоящие Правила выдачи банку или банковскому холдингу разрешения на создание или приобретение дочерней организации, на значительное участие в капитале организаций, на создание или приобретение банком дочерней организации, приобретающей сомнительные и безнадежные активы родительского банка, а также отзыва и (или) отмены разрешения на создание, приобретение дочерней организации, значительное участие в капитале организаций (далее – Правила) разработаны в соответствии с </w:t>
      </w:r>
      <w:r>
        <w:rPr>
          <w:rFonts w:ascii="Times New Roman"/>
          <w:b w:val="false"/>
          <w:i w:val="false"/>
          <w:color w:val="000000"/>
          <w:sz w:val="28"/>
        </w:rPr>
        <w:t>Административным процедурно-процессуальным кодексом</w:t>
      </w:r>
      <w:r>
        <w:rPr>
          <w:rFonts w:ascii="Times New Roman"/>
          <w:b w:val="false"/>
          <w:i w:val="false"/>
          <w:color w:val="000000"/>
          <w:sz w:val="28"/>
        </w:rPr>
        <w:t xml:space="preserve"> Республики Казахстан (далее – АППК), частью пятой пункта 1, частью второй </w:t>
      </w:r>
      <w:r>
        <w:rPr>
          <w:rFonts w:ascii="Times New Roman"/>
          <w:b w:val="false"/>
          <w:i w:val="false"/>
          <w:color w:val="000000"/>
          <w:sz w:val="28"/>
        </w:rPr>
        <w:t>пункта 13-2</w:t>
      </w:r>
      <w:r>
        <w:rPr>
          <w:rFonts w:ascii="Times New Roman"/>
          <w:b w:val="false"/>
          <w:i w:val="false"/>
          <w:color w:val="000000"/>
          <w:sz w:val="28"/>
        </w:rPr>
        <w:t xml:space="preserve"> статьи 11-1,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11-2 Закона Республики Казахстан "О банках и банковской деятельности в Республике Казахстан" (далее – Закон о банках),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государственном регулировании, контроле и надзоре финансового рынка и финансовых организаций",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о государственных услугах), </w:t>
      </w:r>
      <w:r>
        <w:rPr>
          <w:rFonts w:ascii="Times New Roman"/>
          <w:b w:val="false"/>
          <w:i w:val="false"/>
          <w:color w:val="000000"/>
          <w:sz w:val="28"/>
        </w:rPr>
        <w:t>пунктом 2</w:t>
      </w:r>
      <w:r>
        <w:rPr>
          <w:rFonts w:ascii="Times New Roman"/>
          <w:b w:val="false"/>
          <w:i w:val="false"/>
          <w:color w:val="000000"/>
          <w:sz w:val="28"/>
        </w:rPr>
        <w:t xml:space="preserve"> статьи 12 Закона Республики Казахстан "О разрешениях и уведомлениях" (далее – Закон о разрешениях).</w:t>
      </w:r>
    </w:p>
    <w:bookmarkEnd w:id="67"/>
    <w:bookmarkStart w:name="z81" w:id="68"/>
    <w:p>
      <w:pPr>
        <w:spacing w:after="0"/>
        <w:ind w:left="0"/>
        <w:jc w:val="both"/>
      </w:pPr>
      <w:r>
        <w:rPr>
          <w:rFonts w:ascii="Times New Roman"/>
          <w:b w:val="false"/>
          <w:i w:val="false"/>
          <w:color w:val="000000"/>
          <w:sz w:val="28"/>
        </w:rPr>
        <w:t>
      Информация о внесенных изменениях и (или) дополнениях в Правила размещается на официальном интернет-ресурсе уполномоченного органа, направляется оператору информационно-коммуникационной инфраструктуры "электронного правительства" и Единый контакт-центр в течение 3 (трех) рабочих дней с даты утверждения или изменения соответствующего нормативного правового акта.";</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w:t>
      </w:r>
    </w:p>
    <w:bookmarkStart w:name="z83" w:id="69"/>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30 марта 2020 года № 36 "Об утверждении Правил выдачи разрешения на открытие банка, филиала банка-нерезидента Республики Казахстан, Правил лицензирования банков, филиалов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 (зарегистрировано в Реестре государственной регистрации нормативных правовых актов под № 20228) следующие изменения и дополнения:</w:t>
      </w:r>
    </w:p>
    <w:bookmarkEnd w:id="69"/>
    <w:bookmarkStart w:name="z84" w:id="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разрешения на открытие банка, филиала банка-нерезидента Республики Казахстан, утвержденных указанным постановлением:</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6" w:id="71"/>
    <w:p>
      <w:pPr>
        <w:spacing w:after="0"/>
        <w:ind w:left="0"/>
        <w:jc w:val="both"/>
      </w:pPr>
      <w:r>
        <w:rPr>
          <w:rFonts w:ascii="Times New Roman"/>
          <w:b w:val="false"/>
          <w:i w:val="false"/>
          <w:color w:val="000000"/>
          <w:sz w:val="28"/>
        </w:rPr>
        <w:t xml:space="preserve">
      "1. Настоящие Правила выдачи разрешения на открытие банка, филиала банка-нерезидента Республики Казахстан (далее – Правила) разработаны в соответствии с </w:t>
      </w:r>
      <w:r>
        <w:rPr>
          <w:rFonts w:ascii="Times New Roman"/>
          <w:b w:val="false"/>
          <w:i w:val="false"/>
          <w:color w:val="000000"/>
          <w:sz w:val="28"/>
        </w:rPr>
        <w:t>Административным процедурно-процессуальным кодексом</w:t>
      </w:r>
      <w:r>
        <w:rPr>
          <w:rFonts w:ascii="Times New Roman"/>
          <w:b w:val="false"/>
          <w:i w:val="false"/>
          <w:color w:val="000000"/>
          <w:sz w:val="28"/>
        </w:rPr>
        <w:t xml:space="preserve"> Республики Казахстан, частью первой </w:t>
      </w:r>
      <w:r>
        <w:rPr>
          <w:rFonts w:ascii="Times New Roman"/>
          <w:b w:val="false"/>
          <w:i w:val="false"/>
          <w:color w:val="000000"/>
          <w:sz w:val="28"/>
        </w:rPr>
        <w:t>пункта 1</w:t>
      </w:r>
      <w:r>
        <w:rPr>
          <w:rFonts w:ascii="Times New Roman"/>
          <w:b w:val="false"/>
          <w:i w:val="false"/>
          <w:color w:val="000000"/>
          <w:sz w:val="28"/>
        </w:rPr>
        <w:t xml:space="preserve"> статьи 13, частью пятой </w:t>
      </w:r>
      <w:r>
        <w:rPr>
          <w:rFonts w:ascii="Times New Roman"/>
          <w:b w:val="false"/>
          <w:i w:val="false"/>
          <w:color w:val="000000"/>
          <w:sz w:val="28"/>
        </w:rPr>
        <w:t>пункта 2</w:t>
      </w:r>
      <w:r>
        <w:rPr>
          <w:rFonts w:ascii="Times New Roman"/>
          <w:b w:val="false"/>
          <w:i w:val="false"/>
          <w:color w:val="000000"/>
          <w:sz w:val="28"/>
        </w:rPr>
        <w:t xml:space="preserve"> статьи 13-1 Закона Республики Казахстан "О банках и банковской деятельности в Республике Казахстан" (далее – Закон о банках),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 государственном регулировании, контроле и надзоре финансового рынка и финансовых организаций",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о государственных услугах), </w:t>
      </w:r>
      <w:r>
        <w:rPr>
          <w:rFonts w:ascii="Times New Roman"/>
          <w:b w:val="false"/>
          <w:i w:val="false"/>
          <w:color w:val="000000"/>
          <w:sz w:val="28"/>
        </w:rPr>
        <w:t>пунктом 2</w:t>
      </w:r>
      <w:r>
        <w:rPr>
          <w:rFonts w:ascii="Times New Roman"/>
          <w:b w:val="false"/>
          <w:i w:val="false"/>
          <w:color w:val="000000"/>
          <w:sz w:val="28"/>
        </w:rPr>
        <w:t xml:space="preserve"> статьи 12 Закона Республики Казахстан "О разрешениях и уведомлениях" (далее – Закон о разрешениях и уведомлениях) и определяют порядок выдачи уполномоченным органом по регулированию, контролю и надзору финансового рынка и финансовых организаций (далее – уполномоченный орган, услугодатель) разрешения на открытие банка, филиала банка-нерезидента Республики Казахстан (далее – разрешение, государственная услуга).</w:t>
      </w:r>
    </w:p>
    <w:bookmarkEnd w:id="71"/>
    <w:bookmarkStart w:name="z87" w:id="72"/>
    <w:p>
      <w:pPr>
        <w:spacing w:after="0"/>
        <w:ind w:left="0"/>
        <w:jc w:val="both"/>
      </w:pPr>
      <w:r>
        <w:rPr>
          <w:rFonts w:ascii="Times New Roman"/>
          <w:b w:val="false"/>
          <w:i w:val="false"/>
          <w:color w:val="000000"/>
          <w:sz w:val="28"/>
        </w:rPr>
        <w:t>
      Информация о внесенных изменениях и (или) дополнениях в Правила размещается на официальном интернет-ресурсе уполномоченного органа, направляется оператору информационно-коммуникационной инфраструктуры "электронного правительства" и Единый контакт-центр в течение 3 (трех) рабочих дней с даты утверждения или изменения соответствующего нормативного правового акта.";</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89" w:id="73"/>
    <w:p>
      <w:pPr>
        <w:spacing w:after="0"/>
        <w:ind w:left="0"/>
        <w:jc w:val="both"/>
      </w:pPr>
      <w:r>
        <w:rPr>
          <w:rFonts w:ascii="Times New Roman"/>
          <w:b w:val="false"/>
          <w:i w:val="false"/>
          <w:color w:val="000000"/>
          <w:sz w:val="28"/>
        </w:rPr>
        <w:t>
      "3. Для получения разрешения на открытие банка физическое или юридическое лицо (далее – заявитель, услугополучатель) представляет в уполномоченный орган заявление о выдаче разрешения на открытие банка на казахском или русском языках по форме согласно приложению 1 к Правилам (далее – заявление) через веб-портал "электронного правительства" www.egov.kz (далее – портал).</w:t>
      </w:r>
    </w:p>
    <w:bookmarkEnd w:id="73"/>
    <w:bookmarkStart w:name="z90" w:id="74"/>
    <w:p>
      <w:pPr>
        <w:spacing w:after="0"/>
        <w:ind w:left="0"/>
        <w:jc w:val="both"/>
      </w:pPr>
      <w:r>
        <w:rPr>
          <w:rFonts w:ascii="Times New Roman"/>
          <w:b w:val="false"/>
          <w:i w:val="false"/>
          <w:color w:val="000000"/>
          <w:sz w:val="28"/>
        </w:rPr>
        <w:t>
      4. Для получения разрешения на открытие филиала банка-нерезидента Республики Казахстан банк-нерезидент Республики Казахстан (далее – заявитель, услугополучатель) представляет в уполномоченный орган заявление о выдаче разрешения на открытие филиала банка-нерезидента Республики Казахстан на казахском или русском языках по форме согласно приложению 2 к Правилам (далее – заявление) через портал.";</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перечню основных требований к оказанию государственной услуги исключить;</w:t>
      </w:r>
    </w:p>
    <w:bookmarkStart w:name="z93" w:id="75"/>
    <w:p>
      <w:pPr>
        <w:spacing w:after="0"/>
        <w:ind w:left="0"/>
        <w:jc w:val="both"/>
      </w:pPr>
      <w:r>
        <w:rPr>
          <w:rFonts w:ascii="Times New Roman"/>
          <w:b w:val="false"/>
          <w:i w:val="false"/>
          <w:color w:val="000000"/>
          <w:sz w:val="28"/>
        </w:rPr>
        <w:t xml:space="preserve">
      дополнить приложением 5 к перечню основных требований к оказанию государственной услуги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Перечню;</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Перечню;</w:t>
      </w:r>
    </w:p>
    <w:bookmarkStart w:name="z95" w:id="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лицензирования банков, филиалов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 утвержденных указанным постановлением: </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7" w:id="77"/>
    <w:p>
      <w:pPr>
        <w:spacing w:after="0"/>
        <w:ind w:left="0"/>
        <w:jc w:val="both"/>
      </w:pPr>
      <w:r>
        <w:rPr>
          <w:rFonts w:ascii="Times New Roman"/>
          <w:b w:val="false"/>
          <w:i w:val="false"/>
          <w:color w:val="000000"/>
          <w:sz w:val="28"/>
        </w:rPr>
        <w:t xml:space="preserve">
      "1. Настоящие Правила лицензирования банков, филиалов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 (далее – Правила), разработаны в соответствии с частью первой </w:t>
      </w:r>
      <w:r>
        <w:rPr>
          <w:rFonts w:ascii="Times New Roman"/>
          <w:b w:val="false"/>
          <w:i w:val="false"/>
          <w:color w:val="000000"/>
          <w:sz w:val="28"/>
        </w:rPr>
        <w:t>пункта 1</w:t>
      </w:r>
      <w:r>
        <w:rPr>
          <w:rFonts w:ascii="Times New Roman"/>
          <w:b w:val="false"/>
          <w:i w:val="false"/>
          <w:color w:val="000000"/>
          <w:sz w:val="28"/>
        </w:rPr>
        <w:t xml:space="preserve"> статьи 26 Закона Республики Казахстан "О банках и банковской деятельности в Республике Казахстан" (далее – Закон о банках),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о государственных услугах), </w:t>
      </w:r>
      <w:r>
        <w:rPr>
          <w:rFonts w:ascii="Times New Roman"/>
          <w:b w:val="false"/>
          <w:i w:val="false"/>
          <w:color w:val="000000"/>
          <w:sz w:val="28"/>
        </w:rPr>
        <w:t>пунктом 2</w:t>
      </w:r>
      <w:r>
        <w:rPr>
          <w:rFonts w:ascii="Times New Roman"/>
          <w:b w:val="false"/>
          <w:i w:val="false"/>
          <w:color w:val="000000"/>
          <w:sz w:val="28"/>
        </w:rPr>
        <w:t xml:space="preserve"> статьи 12 Закона Республики Казахстан "О разрешениях и уведомлениях" (далее – Закон о разрешениях и уведомлениях) и определяют порядок лицензирования уполномоченным органом по регулированию, контролю и надзору финансового рынка и финансовых организаций (далее – уполномоченный орган, услугодатель) банков, филиалов банков-нерезидентов Республики Казахстан, исламских банков, филиалов исламских банков-нерезидентов Республики Казахстан (далее – услугополучатель) на проведение банковских и иных операций, предусмотренных банковским законодательством Республики Казахстан и на проведение банковских и иных операций, осуществляемых исламскими банками, филиалами исламских банков-нерезидентов Республики Казахстан.</w:t>
      </w:r>
    </w:p>
    <w:bookmarkEnd w:id="77"/>
    <w:bookmarkStart w:name="z98" w:id="78"/>
    <w:p>
      <w:pPr>
        <w:spacing w:after="0"/>
        <w:ind w:left="0"/>
        <w:jc w:val="both"/>
      </w:pPr>
      <w:r>
        <w:rPr>
          <w:rFonts w:ascii="Times New Roman"/>
          <w:b w:val="false"/>
          <w:i w:val="false"/>
          <w:color w:val="000000"/>
          <w:sz w:val="28"/>
        </w:rPr>
        <w:t>
      Информация о внесенных изменениях и (или) дополнениях в Правила размещается на официальном интернет-ресурсе уполномоченного органа, направляется оператору информационно-коммуникационной инфраструктуры "электронного правительства" и Единый контакт-центр в течение 3 (трех) рабочих дней с даты утверждения или изменения соответствующего нормативного правового акта.";</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к Перечню;</w:t>
      </w:r>
    </w:p>
    <w:bookmarkStart w:name="z100" w:id="79"/>
    <w:p>
      <w:pPr>
        <w:spacing w:after="0"/>
        <w:ind w:left="0"/>
        <w:jc w:val="both"/>
      </w:pPr>
      <w:r>
        <w:rPr>
          <w:rFonts w:ascii="Times New Roman"/>
          <w:b w:val="false"/>
          <w:i w:val="false"/>
          <w:color w:val="000000"/>
          <w:sz w:val="28"/>
        </w:rPr>
        <w:t xml:space="preserve">
      дополнить приложением 3-1 в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Перечню;</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14</w:t>
      </w:r>
      <w:r>
        <w:rPr>
          <w:rFonts w:ascii="Times New Roman"/>
          <w:b w:val="false"/>
          <w:i w:val="false"/>
          <w:color w:val="000000"/>
          <w:sz w:val="28"/>
        </w:rPr>
        <w:t xml:space="preserve"> к Перечню;</w:t>
      </w:r>
    </w:p>
    <w:bookmarkStart w:name="z102" w:id="80"/>
    <w:p>
      <w:pPr>
        <w:spacing w:after="0"/>
        <w:ind w:left="0"/>
        <w:jc w:val="both"/>
      </w:pPr>
      <w:r>
        <w:rPr>
          <w:rFonts w:ascii="Times New Roman"/>
          <w:b w:val="false"/>
          <w:i w:val="false"/>
          <w:color w:val="000000"/>
          <w:sz w:val="28"/>
        </w:rPr>
        <w:t xml:space="preserve">
      дополнить приложением 4-1 в редакции согласно </w:t>
      </w:r>
      <w:r>
        <w:rPr>
          <w:rFonts w:ascii="Times New Roman"/>
          <w:b w:val="false"/>
          <w:i w:val="false"/>
          <w:color w:val="000000"/>
          <w:sz w:val="28"/>
        </w:rPr>
        <w:t>приложению 15</w:t>
      </w:r>
      <w:r>
        <w:rPr>
          <w:rFonts w:ascii="Times New Roman"/>
          <w:b w:val="false"/>
          <w:i w:val="false"/>
          <w:color w:val="000000"/>
          <w:sz w:val="28"/>
        </w:rPr>
        <w:t xml:space="preserve"> к Перечню.</w:t>
      </w:r>
    </w:p>
    <w:bookmarkEnd w:id="80"/>
    <w:bookmarkStart w:name="z103" w:id="81"/>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28 октября 2022 года № 81 "Об утверждении Правил выдачи согласия на назначение (избрание) руководящего работника банка, банковского холдинга, филиала банка-нерезидента Республики Казахстан, включая критерии отсутствия безупречной деловой репутации, документы, необходимые для получения согласия, Особенностей по наличию трудового стажа для кандидатов, обладающих профессиональной квалификацией, подтвержденной международными сертификатами, и перечня таких сертификатов" (зарегистрировано в Реестре государственной регистрации нормативных правовых актов под № 30377) следующие изменения:</w:t>
      </w:r>
    </w:p>
    <w:bookmarkEnd w:id="81"/>
    <w:bookmarkStart w:name="z104" w:id="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согласия на назначение (избрание) руководящего работника банка, банковского холдинга, филиала банка-нерезидента Республики Казахстан, включая критерии отсутствия безупречной деловой репутации, документы, необходимые для получения согласия, утвержденных указанным постановлением:</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6" w:id="83"/>
    <w:p>
      <w:pPr>
        <w:spacing w:after="0"/>
        <w:ind w:left="0"/>
        <w:jc w:val="both"/>
      </w:pPr>
      <w:r>
        <w:rPr>
          <w:rFonts w:ascii="Times New Roman"/>
          <w:b w:val="false"/>
          <w:i w:val="false"/>
          <w:color w:val="000000"/>
          <w:sz w:val="28"/>
        </w:rPr>
        <w:t xml:space="preserve">
      "1. Настоящие Правила выдачи согласия на назначение (избрание) руководящего работника банка, банковского холдинга, филиала банка-нерезидента Республики Казахстан, включая критерии отсутствия безупречной деловой репутации, документы, необходимые для получения согласия (далее – Правила), разработаны в соответствии с Административным процедурно-процессуальным Кодексом Республики Казахстан (далее – АППК), частью второй </w:t>
      </w:r>
      <w:r>
        <w:rPr>
          <w:rFonts w:ascii="Times New Roman"/>
          <w:b w:val="false"/>
          <w:i w:val="false"/>
          <w:color w:val="000000"/>
          <w:sz w:val="28"/>
        </w:rPr>
        <w:t>пункта 5</w:t>
      </w:r>
      <w:r>
        <w:rPr>
          <w:rFonts w:ascii="Times New Roman"/>
          <w:b w:val="false"/>
          <w:i w:val="false"/>
          <w:color w:val="000000"/>
          <w:sz w:val="28"/>
        </w:rPr>
        <w:t xml:space="preserve">, частью первой </w:t>
      </w:r>
      <w:r>
        <w:rPr>
          <w:rFonts w:ascii="Times New Roman"/>
          <w:b w:val="false"/>
          <w:i w:val="false"/>
          <w:color w:val="000000"/>
          <w:sz w:val="28"/>
        </w:rPr>
        <w:t>пункта 7</w:t>
      </w:r>
      <w:r>
        <w:rPr>
          <w:rFonts w:ascii="Times New Roman"/>
          <w:b w:val="false"/>
          <w:i w:val="false"/>
          <w:color w:val="000000"/>
          <w:sz w:val="28"/>
        </w:rPr>
        <w:t xml:space="preserve"> статьи 20 Закона Республики Казахстан "О банках и банковской деятельности в Республике Казахстан" (далее – Закон о банках),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 государственном регулировании, контроле и надзоре финансового рынка и финансовых организаций" (далее – Закон о государственном регулировании),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о государственных услугах).</w:t>
      </w:r>
    </w:p>
    <w:bookmarkEnd w:id="83"/>
    <w:bookmarkStart w:name="z107" w:id="84"/>
    <w:p>
      <w:pPr>
        <w:spacing w:after="0"/>
        <w:ind w:left="0"/>
        <w:jc w:val="both"/>
      </w:pPr>
      <w:r>
        <w:rPr>
          <w:rFonts w:ascii="Times New Roman"/>
          <w:b w:val="false"/>
          <w:i w:val="false"/>
          <w:color w:val="000000"/>
          <w:sz w:val="28"/>
        </w:rPr>
        <w:t>
      Правила определяют порядок выдачи уполномоченным органом по регулированию, контролю и надзору финансового рынка и финансовых организаций (далее – уполномоченный орган, услугодатель) согласия на назначение (избрание) руководящего работника банка, банковского холдинга, филиала банка-нерезидента Республики Казахстан, включая критерии отсутствия безупречной деловой репутации, документы, необходимые для получения согласия.</w:t>
      </w:r>
    </w:p>
    <w:bookmarkEnd w:id="84"/>
    <w:bookmarkStart w:name="z108" w:id="85"/>
    <w:p>
      <w:pPr>
        <w:spacing w:after="0"/>
        <w:ind w:left="0"/>
        <w:jc w:val="both"/>
      </w:pPr>
      <w:r>
        <w:rPr>
          <w:rFonts w:ascii="Times New Roman"/>
          <w:b w:val="false"/>
          <w:i w:val="false"/>
          <w:color w:val="000000"/>
          <w:sz w:val="28"/>
        </w:rPr>
        <w:t>
      Информация о внесенных изменениях и (или) дополнениях в Правила размещается на официальном интернет-ресурсе уполномоченного органа, направляется оператору информационно-коммуникационной инфраструктуры "электронного правительства" и Единый контакт-центр в течение 3 (трех) рабочих дней с даты утверждения или изменения соответствующего нормативного правового акта.";</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10" w:id="86"/>
    <w:p>
      <w:pPr>
        <w:spacing w:after="0"/>
        <w:ind w:left="0"/>
        <w:jc w:val="both"/>
      </w:pPr>
      <w:r>
        <w:rPr>
          <w:rFonts w:ascii="Times New Roman"/>
          <w:b w:val="false"/>
          <w:i w:val="false"/>
          <w:color w:val="000000"/>
          <w:sz w:val="28"/>
        </w:rPr>
        <w:t xml:space="preserve">
      "3. Уполномоченный орган направляет в адрес банка, банковского холдинга, филиала банка-нерезидента Республики Казахстан, микрофинансовой организации, обладающей действующим разрешением на добровольную реорганизацию микрофинансовой организации в форме конвертации в банк, выданным уполномоченным органом, и (или) физического лица, имеющего намерение занимать должность руководящего работника в указанных лицах, банка-нерезидента Республики Казахстан, открывающего филиал на территории Республики Казахстан (далее – услугополучатель) письмо, содержащее сведения о выданном согласии на назначение (избрание) кандидата на должность руководящего работника банка, банковского холдинга, филиала банка-нерезидента Республики Казахстан (далее – согласие) и о включении его в реестр действующих согласий на назначение (избрание) руководящих работников банков, филиалов банков-нерезидентов Республики Казахстан, банковских холдингов (далее – реестр действующих согласий) при соответствии физического лица, имеющего намерение занимать должность руководящего работника банка, банковского холдинга, филиала банка-нерезидента Республики Казахстан или лица, избранного на должность члена органа управления банка или банковского холдинга, или руководящего работника юридического лица, приобретающего статус банковского холдинга в соответствии со </w:t>
      </w:r>
      <w:r>
        <w:rPr>
          <w:rFonts w:ascii="Times New Roman"/>
          <w:b w:val="false"/>
          <w:i w:val="false"/>
          <w:color w:val="000000"/>
          <w:sz w:val="28"/>
        </w:rPr>
        <w:t>статьей 17-1</w:t>
      </w:r>
      <w:r>
        <w:rPr>
          <w:rFonts w:ascii="Times New Roman"/>
          <w:b w:val="false"/>
          <w:i w:val="false"/>
          <w:color w:val="000000"/>
          <w:sz w:val="28"/>
        </w:rPr>
        <w:t xml:space="preserve"> Закона о банках (далее – кандидат) требованиям, установленным </w:t>
      </w:r>
      <w:r>
        <w:rPr>
          <w:rFonts w:ascii="Times New Roman"/>
          <w:b w:val="false"/>
          <w:i w:val="false"/>
          <w:color w:val="000000"/>
          <w:sz w:val="28"/>
        </w:rPr>
        <w:t>статьей 20</w:t>
      </w:r>
      <w:r>
        <w:rPr>
          <w:rFonts w:ascii="Times New Roman"/>
          <w:b w:val="false"/>
          <w:i w:val="false"/>
          <w:color w:val="000000"/>
          <w:sz w:val="28"/>
        </w:rPr>
        <w:t xml:space="preserve"> Закона о банках, </w:t>
      </w:r>
      <w:r>
        <w:rPr>
          <w:rFonts w:ascii="Times New Roman"/>
          <w:b w:val="false"/>
          <w:i w:val="false"/>
          <w:color w:val="000000"/>
          <w:sz w:val="28"/>
        </w:rPr>
        <w:t>подпунктом 20)</w:t>
      </w:r>
      <w:r>
        <w:rPr>
          <w:rFonts w:ascii="Times New Roman"/>
          <w:b w:val="false"/>
          <w:i w:val="false"/>
          <w:color w:val="000000"/>
          <w:sz w:val="28"/>
        </w:rPr>
        <w:t xml:space="preserve"> статьи 1, </w:t>
      </w:r>
      <w:r>
        <w:rPr>
          <w:rFonts w:ascii="Times New Roman"/>
          <w:b w:val="false"/>
          <w:i w:val="false"/>
          <w:color w:val="000000"/>
          <w:sz w:val="28"/>
        </w:rPr>
        <w:t>пунктом 4</w:t>
      </w:r>
      <w:r>
        <w:rPr>
          <w:rFonts w:ascii="Times New Roman"/>
          <w:b w:val="false"/>
          <w:i w:val="false"/>
          <w:color w:val="000000"/>
          <w:sz w:val="28"/>
        </w:rPr>
        <w:t xml:space="preserve"> статьи 54, </w:t>
      </w:r>
      <w:r>
        <w:rPr>
          <w:rFonts w:ascii="Times New Roman"/>
          <w:b w:val="false"/>
          <w:i w:val="false"/>
          <w:color w:val="000000"/>
          <w:sz w:val="28"/>
        </w:rPr>
        <w:t>пунктом 2</w:t>
      </w:r>
      <w:r>
        <w:rPr>
          <w:rFonts w:ascii="Times New Roman"/>
          <w:b w:val="false"/>
          <w:i w:val="false"/>
          <w:color w:val="000000"/>
          <w:sz w:val="28"/>
        </w:rPr>
        <w:t xml:space="preserve"> статьи 59 Закона Республики Казахстан "Об акционерных обществах" (далее – Закон об акционерных обществах),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бухгалтерском учете и финансовой отчетности" (далее – Закон о бухгалтерском учете) и Правилами.</w:t>
      </w:r>
    </w:p>
    <w:bookmarkEnd w:id="86"/>
    <w:bookmarkStart w:name="z111" w:id="87"/>
    <w:p>
      <w:pPr>
        <w:spacing w:after="0"/>
        <w:ind w:left="0"/>
        <w:jc w:val="both"/>
      </w:pPr>
      <w:r>
        <w:rPr>
          <w:rFonts w:ascii="Times New Roman"/>
          <w:b w:val="false"/>
          <w:i w:val="false"/>
          <w:color w:val="000000"/>
          <w:sz w:val="28"/>
        </w:rPr>
        <w:t xml:space="preserve">
      Руководящий работник банка, банковского холдинга, филиала банка-нерезидента Республики Казахстан, обладающий действующим согласием, занимает должность руководящего работника, предусмотренную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статьи 20 Закона о банках, на которую был согласован в рамках банковского сектора финансового рынка, без повторного согласования при условии соответствия требованиям, установленным нормативными правовыми актами Республики Казахстан, указанными в части первой настоящего пункта и Правилами.";</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13" w:id="88"/>
    <w:p>
      <w:pPr>
        <w:spacing w:after="0"/>
        <w:ind w:left="0"/>
        <w:jc w:val="both"/>
      </w:pPr>
      <w:r>
        <w:rPr>
          <w:rFonts w:ascii="Times New Roman"/>
          <w:b w:val="false"/>
          <w:i w:val="false"/>
          <w:color w:val="000000"/>
          <w:sz w:val="28"/>
        </w:rPr>
        <w:t xml:space="preserve">
      "5. Перечень руководящих работников банков, банковских холдингов, филиалов банков-нерезидентов Республики Казахстан, подлежащих согласованию с уполномоченным органом, предусмотрен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статьи 20 Закона о банках.</w:t>
      </w:r>
    </w:p>
    <w:bookmarkEnd w:id="88"/>
    <w:bookmarkStart w:name="z114" w:id="89"/>
    <w:p>
      <w:pPr>
        <w:spacing w:after="0"/>
        <w:ind w:left="0"/>
        <w:jc w:val="both"/>
      </w:pPr>
      <w:r>
        <w:rPr>
          <w:rFonts w:ascii="Times New Roman"/>
          <w:b w:val="false"/>
          <w:i w:val="false"/>
          <w:color w:val="000000"/>
          <w:sz w:val="28"/>
        </w:rPr>
        <w:t>
      Согласие на должности руководящих работников, предусмотренные в пунктах 1, 1-1 и 14 статьи 20 Закона о банках (за исключением члена органа управления банка, руководящих работников лиц, приобретающих статус банковского холдинга в соответствии со статьей 17-1 Закона о банках) выдается до их назначения (избрания).</w:t>
      </w:r>
    </w:p>
    <w:bookmarkEnd w:id="89"/>
    <w:bookmarkStart w:name="z115" w:id="90"/>
    <w:p>
      <w:pPr>
        <w:spacing w:after="0"/>
        <w:ind w:left="0"/>
        <w:jc w:val="both"/>
      </w:pPr>
      <w:r>
        <w:rPr>
          <w:rFonts w:ascii="Times New Roman"/>
          <w:b w:val="false"/>
          <w:i w:val="false"/>
          <w:color w:val="000000"/>
          <w:sz w:val="28"/>
        </w:rPr>
        <w:t xml:space="preserve">
      Согласие на назначение (избрание) кандидатов на должности члена органа управления банка, руководящих работников лиц, приобретающих статус банковского холдинга в соответствии со </w:t>
      </w:r>
      <w:r>
        <w:rPr>
          <w:rFonts w:ascii="Times New Roman"/>
          <w:b w:val="false"/>
          <w:i w:val="false"/>
          <w:color w:val="000000"/>
          <w:sz w:val="28"/>
        </w:rPr>
        <w:t>статьей 17-1</w:t>
      </w:r>
      <w:r>
        <w:rPr>
          <w:rFonts w:ascii="Times New Roman"/>
          <w:b w:val="false"/>
          <w:i w:val="false"/>
          <w:color w:val="000000"/>
          <w:sz w:val="28"/>
        </w:rPr>
        <w:t xml:space="preserve"> Закона о банках, выдается до их назначения (избрания) либо после их назначения (избрания), в сроки, установленные пунктом 6 статьи 20 Закона о банках.</w:t>
      </w:r>
    </w:p>
    <w:bookmarkEnd w:id="90"/>
    <w:bookmarkStart w:name="z116" w:id="91"/>
    <w:p>
      <w:pPr>
        <w:spacing w:after="0"/>
        <w:ind w:left="0"/>
        <w:jc w:val="both"/>
      </w:pPr>
      <w:r>
        <w:rPr>
          <w:rFonts w:ascii="Times New Roman"/>
          <w:b w:val="false"/>
          <w:i w:val="false"/>
          <w:color w:val="000000"/>
          <w:sz w:val="28"/>
        </w:rPr>
        <w:t xml:space="preserve">
      Кандидаты на должности руководящих работников банковских холдингов, лиц, приобретающих статус банковского холдинга, в соответствии со статьей 17-1 Закона о банках, являющихся финансовыми организациями, и имеющими согласие на занятие данной должности в указанной финансовой организации в соответствии со статьей 34 Закона Республики Казахстан "О страховой деятельности" и </w:t>
      </w:r>
      <w:r>
        <w:rPr>
          <w:rFonts w:ascii="Times New Roman"/>
          <w:b w:val="false"/>
          <w:i w:val="false"/>
          <w:color w:val="000000"/>
          <w:sz w:val="28"/>
        </w:rPr>
        <w:t>статьей 54</w:t>
      </w:r>
      <w:r>
        <w:rPr>
          <w:rFonts w:ascii="Times New Roman"/>
          <w:b w:val="false"/>
          <w:i w:val="false"/>
          <w:color w:val="000000"/>
          <w:sz w:val="28"/>
        </w:rPr>
        <w:t xml:space="preserve"> Закона Республики Казахстан "О рынке ценных бумаг", повторному согласованию на указанную должность в банковском холдинге в соответствии со статьей 20 Закона о банках не подлежат.";</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18" w:id="92"/>
    <w:p>
      <w:pPr>
        <w:spacing w:after="0"/>
        <w:ind w:left="0"/>
        <w:jc w:val="both"/>
      </w:pPr>
      <w:r>
        <w:rPr>
          <w:rFonts w:ascii="Times New Roman"/>
          <w:b w:val="false"/>
          <w:i w:val="false"/>
          <w:color w:val="000000"/>
          <w:sz w:val="28"/>
        </w:rPr>
        <w:t xml:space="preserve">
      "7. Банки, банковские холдинги, филиалы банков-нерезидентов Республики Казахстан уведомляют уполномоченный орган об изменениях, произошедших в составе руководящих работников, в течение 5 (пяти) рабочих дней с даты принятия решения соответствующего органа банка обо всех изменениях, произошедших в составе руководящих работников, включая их назначение (избрание), перевод на другую должность, расторжение трудового договора и (или) прекращение полномочий. Сведения об изменении состава руководящих работников направляются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с приложением копий подтверждающих документов.</w:t>
      </w:r>
    </w:p>
    <w:bookmarkEnd w:id="92"/>
    <w:bookmarkStart w:name="z119" w:id="93"/>
    <w:p>
      <w:pPr>
        <w:spacing w:after="0"/>
        <w:ind w:left="0"/>
        <w:jc w:val="both"/>
      </w:pPr>
      <w:r>
        <w:rPr>
          <w:rFonts w:ascii="Times New Roman"/>
          <w:b w:val="false"/>
          <w:i w:val="false"/>
          <w:color w:val="000000"/>
          <w:sz w:val="28"/>
        </w:rPr>
        <w:t xml:space="preserve">
      В случаях назначения (избрания) руководящих работников банк, банковский холдинг, филиал банка-нерезидента Республики Казахстан указывает в сопроводительном письме о соответствии данных лиц требованиям, установленным нормативными правовыми актами Республики Казахстан, указанными в пункте 3 Правил, и прилагает сведения о кандидате на должность руководящего работника, оформленные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93"/>
    <w:bookmarkStart w:name="z120" w:id="94"/>
    <w:p>
      <w:pPr>
        <w:spacing w:after="0"/>
        <w:ind w:left="0"/>
        <w:jc w:val="both"/>
      </w:pPr>
      <w:r>
        <w:rPr>
          <w:rFonts w:ascii="Times New Roman"/>
          <w:b w:val="false"/>
          <w:i w:val="false"/>
          <w:color w:val="000000"/>
          <w:sz w:val="28"/>
        </w:rPr>
        <w:t xml:space="preserve">
      Сведения о кандидате на должность руководящего работника, оформленные по форме согласно приложению 2 к Правилам, не прилагаются в случае представления уведомления об изменениях, произошедших в составе руководящих работников, по ранее согласованному руководящему работнику, который был согласован на назначенную (избранную) должность и в случае, если сведения о кандидате на должность руководящего работника не изменились с момента подачи пакета документов на согласование на назначенную должность. </w:t>
      </w:r>
    </w:p>
    <w:bookmarkEnd w:id="94"/>
    <w:bookmarkStart w:name="z121" w:id="95"/>
    <w:p>
      <w:pPr>
        <w:spacing w:after="0"/>
        <w:ind w:left="0"/>
        <w:jc w:val="both"/>
      </w:pPr>
      <w:r>
        <w:rPr>
          <w:rFonts w:ascii="Times New Roman"/>
          <w:b w:val="false"/>
          <w:i w:val="false"/>
          <w:color w:val="000000"/>
          <w:sz w:val="28"/>
        </w:rPr>
        <w:t>
      Если в копиях подтверждающих документов, прилагаемых в соответствии с частью первой настоящего пункта, отсутствует дата назначения (избрания), перевода на другую должность или увольнения (прекращения полномочий) руководящих работников, то датой назначения (избрания), перевода на другую должность или увольнения (прекращения полномочий) руководящих работников считается дата принятия решения (приказа) уполномоченного органа банка, банковского холдинга, филиала банка-нерезидента Республики Казахстан, банка-нерезидента Республики Казахстан, либо дата наступления события, указанного в решении (приказе).</w:t>
      </w:r>
    </w:p>
    <w:bookmarkEnd w:id="95"/>
    <w:bookmarkStart w:name="z122" w:id="96"/>
    <w:p>
      <w:pPr>
        <w:spacing w:after="0"/>
        <w:ind w:left="0"/>
        <w:jc w:val="both"/>
      </w:pPr>
      <w:r>
        <w:rPr>
          <w:rFonts w:ascii="Times New Roman"/>
          <w:b w:val="false"/>
          <w:i w:val="false"/>
          <w:color w:val="000000"/>
          <w:sz w:val="28"/>
        </w:rPr>
        <w:t>
      В случае наступления события, указанного в решении (приказе), банк, банковский холдинг, филиал банка-нерезидента Республики Казахстан представляют уполномоченному органу копии подтверждающих документов.</w:t>
      </w:r>
    </w:p>
    <w:bookmarkEnd w:id="96"/>
    <w:bookmarkStart w:name="z123" w:id="97"/>
    <w:p>
      <w:pPr>
        <w:spacing w:after="0"/>
        <w:ind w:left="0"/>
        <w:jc w:val="both"/>
      </w:pPr>
      <w:r>
        <w:rPr>
          <w:rFonts w:ascii="Times New Roman"/>
          <w:b w:val="false"/>
          <w:i w:val="false"/>
          <w:color w:val="000000"/>
          <w:sz w:val="28"/>
        </w:rPr>
        <w:t>
      Выписка из решения уполномоченного органа банка, банковского холдинга, банка-нерезидента Республики Казахстан содержит следующие сведения:</w:t>
      </w:r>
    </w:p>
    <w:bookmarkEnd w:id="97"/>
    <w:bookmarkStart w:name="z124" w:id="98"/>
    <w:p>
      <w:pPr>
        <w:spacing w:after="0"/>
        <w:ind w:left="0"/>
        <w:jc w:val="both"/>
      </w:pPr>
      <w:r>
        <w:rPr>
          <w:rFonts w:ascii="Times New Roman"/>
          <w:b w:val="false"/>
          <w:i w:val="false"/>
          <w:color w:val="000000"/>
          <w:sz w:val="28"/>
        </w:rPr>
        <w:t>
      полное наименование банка, банковского холдинга, банка-нерезидента Республики Казахстан и место нахождения исполнительного органа банка, банковского холдинга, банка-нерезидента Республики Казахстан;</w:t>
      </w:r>
    </w:p>
    <w:bookmarkEnd w:id="98"/>
    <w:bookmarkStart w:name="z125" w:id="99"/>
    <w:p>
      <w:pPr>
        <w:spacing w:after="0"/>
        <w:ind w:left="0"/>
        <w:jc w:val="both"/>
      </w:pPr>
      <w:r>
        <w:rPr>
          <w:rFonts w:ascii="Times New Roman"/>
          <w:b w:val="false"/>
          <w:i w:val="false"/>
          <w:color w:val="000000"/>
          <w:sz w:val="28"/>
        </w:rPr>
        <w:t>
      дата, время и место проведения общего собрания акционеров (заседания органа управления);</w:t>
      </w:r>
    </w:p>
    <w:bookmarkEnd w:id="99"/>
    <w:bookmarkStart w:name="z126" w:id="100"/>
    <w:p>
      <w:pPr>
        <w:spacing w:after="0"/>
        <w:ind w:left="0"/>
        <w:jc w:val="both"/>
      </w:pPr>
      <w:r>
        <w:rPr>
          <w:rFonts w:ascii="Times New Roman"/>
          <w:b w:val="false"/>
          <w:i w:val="false"/>
          <w:color w:val="000000"/>
          <w:sz w:val="28"/>
        </w:rPr>
        <w:t>
      сведения о лицах, участвовавших в заседании (для заседания органа управления);</w:t>
      </w:r>
    </w:p>
    <w:bookmarkEnd w:id="100"/>
    <w:bookmarkStart w:name="z127" w:id="101"/>
    <w:p>
      <w:pPr>
        <w:spacing w:after="0"/>
        <w:ind w:left="0"/>
        <w:jc w:val="both"/>
      </w:pPr>
      <w:r>
        <w:rPr>
          <w:rFonts w:ascii="Times New Roman"/>
          <w:b w:val="false"/>
          <w:i w:val="false"/>
          <w:color w:val="000000"/>
          <w:sz w:val="28"/>
        </w:rPr>
        <w:t>
      кворум общего собрания акционеров (заседания органа управления);</w:t>
      </w:r>
    </w:p>
    <w:bookmarkEnd w:id="101"/>
    <w:bookmarkStart w:name="z128" w:id="102"/>
    <w:p>
      <w:pPr>
        <w:spacing w:after="0"/>
        <w:ind w:left="0"/>
        <w:jc w:val="both"/>
      </w:pPr>
      <w:r>
        <w:rPr>
          <w:rFonts w:ascii="Times New Roman"/>
          <w:b w:val="false"/>
          <w:i w:val="false"/>
          <w:color w:val="000000"/>
          <w:sz w:val="28"/>
        </w:rPr>
        <w:t>
      повестка дня заседания общего собрания акционеров (заседания органа управления) в части вопроса о (об) назначении (избрании), переводе на другую должность или увольнении (прекращении полномочий) руководящего работника;</w:t>
      </w:r>
    </w:p>
    <w:bookmarkEnd w:id="102"/>
    <w:bookmarkStart w:name="z129" w:id="103"/>
    <w:p>
      <w:pPr>
        <w:spacing w:after="0"/>
        <w:ind w:left="0"/>
        <w:jc w:val="both"/>
      </w:pPr>
      <w:r>
        <w:rPr>
          <w:rFonts w:ascii="Times New Roman"/>
          <w:b w:val="false"/>
          <w:i w:val="false"/>
          <w:color w:val="000000"/>
          <w:sz w:val="28"/>
        </w:rPr>
        <w:t>
      вопросы, поставленные на голосование, итоги голосования по ним в части назначения (избрания), перевода на другую должность или увольнения (прекращения полномочий) руководящего работника;</w:t>
      </w:r>
    </w:p>
    <w:bookmarkEnd w:id="103"/>
    <w:bookmarkStart w:name="z130" w:id="104"/>
    <w:p>
      <w:pPr>
        <w:spacing w:after="0"/>
        <w:ind w:left="0"/>
        <w:jc w:val="both"/>
      </w:pPr>
      <w:r>
        <w:rPr>
          <w:rFonts w:ascii="Times New Roman"/>
          <w:b w:val="false"/>
          <w:i w:val="false"/>
          <w:color w:val="000000"/>
          <w:sz w:val="28"/>
        </w:rPr>
        <w:t>
      принятые решения в части назначения (избрания), перевода на другую должность или увольнения (прекращения полномочий) руководящего работника.</w:t>
      </w:r>
    </w:p>
    <w:bookmarkEnd w:id="104"/>
    <w:bookmarkStart w:name="z131" w:id="105"/>
    <w:p>
      <w:pPr>
        <w:spacing w:after="0"/>
        <w:ind w:left="0"/>
        <w:jc w:val="both"/>
      </w:pPr>
      <w:r>
        <w:rPr>
          <w:rFonts w:ascii="Times New Roman"/>
          <w:b w:val="false"/>
          <w:i w:val="false"/>
          <w:color w:val="000000"/>
          <w:sz w:val="28"/>
        </w:rPr>
        <w:t>
      Выписка из решения уполномоченного органа банка, банковского холдинга, банка-нерезидента Республики Казахстан заверяется подписью работника (работников), уполномоченного (уполномоченных) на подписание данного документа и содержит указание на верность выписки.";</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133" w:id="106"/>
    <w:p>
      <w:pPr>
        <w:spacing w:after="0"/>
        <w:ind w:left="0"/>
        <w:jc w:val="both"/>
      </w:pPr>
      <w:r>
        <w:rPr>
          <w:rFonts w:ascii="Times New Roman"/>
          <w:b w:val="false"/>
          <w:i w:val="false"/>
          <w:color w:val="000000"/>
          <w:sz w:val="28"/>
        </w:rPr>
        <w:t xml:space="preserve">
      "16. Работник услугодателя, уполномоченный на прием и регистрацию корреспонденции, в день поступления документов осуществляет их прием, регистрацию и направление на исполнение в подразделение уполномоченного органа по регулированию, контролю и надзору финансового рынка и финансовых организаций, ответственное за оказание государственной услуги (далее – ответственное подразделение).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праздниках в Республике Казахстан", прием документов осуществляется следующим рабочим днем.</w:t>
      </w:r>
    </w:p>
    <w:bookmarkEnd w:id="106"/>
    <w:bookmarkStart w:name="z134" w:id="107"/>
    <w:p>
      <w:pPr>
        <w:spacing w:after="0"/>
        <w:ind w:left="0"/>
        <w:jc w:val="both"/>
      </w:pPr>
      <w:r>
        <w:rPr>
          <w:rFonts w:ascii="Times New Roman"/>
          <w:b w:val="false"/>
          <w:i w:val="false"/>
          <w:color w:val="000000"/>
          <w:sz w:val="28"/>
        </w:rPr>
        <w:t>
      Работник ответственного подразделения в течение 5 (пяти) рабочих дней со дня регистрации пакета документов проверяет полноту представленных документов и срока действия документов.</w:t>
      </w:r>
    </w:p>
    <w:bookmarkEnd w:id="107"/>
    <w:bookmarkStart w:name="z135" w:id="108"/>
    <w:p>
      <w:pPr>
        <w:spacing w:after="0"/>
        <w:ind w:left="0"/>
        <w:jc w:val="both"/>
      </w:pPr>
      <w:r>
        <w:rPr>
          <w:rFonts w:ascii="Times New Roman"/>
          <w:b w:val="false"/>
          <w:i w:val="false"/>
          <w:color w:val="000000"/>
          <w:sz w:val="28"/>
        </w:rPr>
        <w:t>
      В случае установления факта неполноты и (или) истечения срока действия представленных документов работник ответственного подразделения в указанный срок готовит и направляет услугополучателю в "личный кабинет" мотивированный отказ в дальнейшем рассмотрении заявления.</w:t>
      </w:r>
    </w:p>
    <w:bookmarkEnd w:id="108"/>
    <w:bookmarkStart w:name="z136" w:id="109"/>
    <w:p>
      <w:pPr>
        <w:spacing w:after="0"/>
        <w:ind w:left="0"/>
        <w:jc w:val="both"/>
      </w:pPr>
      <w:r>
        <w:rPr>
          <w:rFonts w:ascii="Times New Roman"/>
          <w:b w:val="false"/>
          <w:i w:val="false"/>
          <w:color w:val="000000"/>
          <w:sz w:val="28"/>
        </w:rPr>
        <w:t>
      Мотивированный отказ в дальнейшем рассмотрении заявления, подписанный ЭЦП уполномоченного лица уполномоченного органа, направляется услугополучателю в форме электронного документа.";</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изложить в следующей редакции:</w:t>
      </w:r>
    </w:p>
    <w:bookmarkStart w:name="z138" w:id="110"/>
    <w:p>
      <w:pPr>
        <w:spacing w:after="0"/>
        <w:ind w:left="0"/>
        <w:jc w:val="both"/>
      </w:pPr>
      <w:r>
        <w:rPr>
          <w:rFonts w:ascii="Times New Roman"/>
          <w:b w:val="false"/>
          <w:i w:val="false"/>
          <w:color w:val="000000"/>
          <w:sz w:val="28"/>
        </w:rPr>
        <w:t>
      "22. При рассмотрении вопроса о согласовании кандидата без приглашения для прохождения тестирования на основании представленных документов учитывается следующее:</w:t>
      </w:r>
    </w:p>
    <w:bookmarkEnd w:id="110"/>
    <w:bookmarkStart w:name="z139" w:id="111"/>
    <w:p>
      <w:pPr>
        <w:spacing w:after="0"/>
        <w:ind w:left="0"/>
        <w:jc w:val="both"/>
      </w:pPr>
      <w:r>
        <w:rPr>
          <w:rFonts w:ascii="Times New Roman"/>
          <w:b w:val="false"/>
          <w:i w:val="false"/>
          <w:color w:val="000000"/>
          <w:sz w:val="28"/>
        </w:rPr>
        <w:t>
      1) был ли кандидат ранее согласован уполномоченным органом на соответствующие должности в банковском секторе (банк, банковский холдинг) финансового рынка;</w:t>
      </w:r>
    </w:p>
    <w:bookmarkEnd w:id="111"/>
    <w:bookmarkStart w:name="z140" w:id="112"/>
    <w:p>
      <w:pPr>
        <w:spacing w:after="0"/>
        <w:ind w:left="0"/>
        <w:jc w:val="both"/>
      </w:pPr>
      <w:r>
        <w:rPr>
          <w:rFonts w:ascii="Times New Roman"/>
          <w:b w:val="false"/>
          <w:i w:val="false"/>
          <w:color w:val="000000"/>
          <w:sz w:val="28"/>
        </w:rPr>
        <w:t>
      2) согласование кандидата на должность члена органа управления;</w:t>
      </w:r>
    </w:p>
    <w:bookmarkEnd w:id="112"/>
    <w:bookmarkStart w:name="z141" w:id="113"/>
    <w:p>
      <w:pPr>
        <w:spacing w:after="0"/>
        <w:ind w:left="0"/>
        <w:jc w:val="both"/>
      </w:pPr>
      <w:r>
        <w:rPr>
          <w:rFonts w:ascii="Times New Roman"/>
          <w:b w:val="false"/>
          <w:i w:val="false"/>
          <w:color w:val="000000"/>
          <w:sz w:val="28"/>
        </w:rPr>
        <w:t>
      3) являлся ли кандидат ранее членом правления, первым руководителем или заместителем первого руководителя, руководителем (заместителем руководителя) самостоятельного структурного подразделения (департамента, управления) государственного органа, осуществляющего (осуществлявшего) регулирование, контроль и (или) надзор финансового рынка и финансовых организаций, а также первым руководителем (заместителем первого руководителя) государственного органа, осуществляющего (осуществлявшего) регулирование услуг по проведению аудита финансовых организаций;</w:t>
      </w:r>
    </w:p>
    <w:bookmarkEnd w:id="113"/>
    <w:bookmarkStart w:name="z142" w:id="114"/>
    <w:p>
      <w:pPr>
        <w:spacing w:after="0"/>
        <w:ind w:left="0"/>
        <w:jc w:val="both"/>
      </w:pPr>
      <w:r>
        <w:rPr>
          <w:rFonts w:ascii="Times New Roman"/>
          <w:b w:val="false"/>
          <w:i w:val="false"/>
          <w:color w:val="000000"/>
          <w:sz w:val="28"/>
        </w:rPr>
        <w:t>
      4) являлся ли кандидат ранее членом правления, первым руководителем или заместителем первого руководителя, ответственным секретарем государственного органа, политическим государственным служащим, обеспечивающим формирование государственной политики в сферах экономики, финансов или государственного аудита и финансового контроля;</w:t>
      </w:r>
    </w:p>
    <w:bookmarkEnd w:id="114"/>
    <w:bookmarkStart w:name="z143" w:id="115"/>
    <w:p>
      <w:pPr>
        <w:spacing w:after="0"/>
        <w:ind w:left="0"/>
        <w:jc w:val="both"/>
      </w:pPr>
      <w:r>
        <w:rPr>
          <w:rFonts w:ascii="Times New Roman"/>
          <w:b w:val="false"/>
          <w:i w:val="false"/>
          <w:color w:val="000000"/>
          <w:sz w:val="28"/>
        </w:rPr>
        <w:t>
      5) курирование кандидатом на должности заместителя руководителя филиала банка-нерезидента Республики Казахстан, члена исполнительного органа банка, банковского холдинга исключительно вопросов безопасности, административно-хозяйственных вопросов, вопросов информационных технологий;</w:t>
      </w:r>
    </w:p>
    <w:bookmarkEnd w:id="115"/>
    <w:bookmarkStart w:name="z144" w:id="116"/>
    <w:p>
      <w:pPr>
        <w:spacing w:after="0"/>
        <w:ind w:left="0"/>
        <w:jc w:val="both"/>
      </w:pPr>
      <w:r>
        <w:rPr>
          <w:rFonts w:ascii="Times New Roman"/>
          <w:b w:val="false"/>
          <w:i w:val="false"/>
          <w:color w:val="000000"/>
          <w:sz w:val="28"/>
        </w:rPr>
        <w:t>
      6) наличие у кандидата стажа работы более 5 (пяти) лет первым руководителем и его заместителем, руководителем или заместителем руководителя самостоятельного структурного подразделения международных финансовых организаций, перечень которых определяется в пункте 9 настоящих Правил;</w:t>
      </w:r>
    </w:p>
    <w:bookmarkEnd w:id="116"/>
    <w:bookmarkStart w:name="z145" w:id="117"/>
    <w:p>
      <w:pPr>
        <w:spacing w:after="0"/>
        <w:ind w:left="0"/>
        <w:jc w:val="both"/>
      </w:pPr>
      <w:r>
        <w:rPr>
          <w:rFonts w:ascii="Times New Roman"/>
          <w:b w:val="false"/>
          <w:i w:val="false"/>
          <w:color w:val="000000"/>
          <w:sz w:val="28"/>
        </w:rPr>
        <w:t>
      7) наличие у кандидата непрерывного стажа работы более 5 (пяти) лет руководящим работником, руководителем (заместителем руководителя) самостоятельного структурного подразделения (департамента, управления, филиала и иного самостоятельного структурного подразделения), деятельность которого была связана с оказанием финансовых услуг, финансовым и (или) управляющим директором, исполнительным директором финансовой организации, курировавшим вопросы, связанные с оказанием финансовых услуг, заместителем главного бухгалтера;</w:t>
      </w:r>
    </w:p>
    <w:bookmarkEnd w:id="117"/>
    <w:bookmarkStart w:name="z146" w:id="118"/>
    <w:p>
      <w:pPr>
        <w:spacing w:after="0"/>
        <w:ind w:left="0"/>
        <w:jc w:val="both"/>
      </w:pPr>
      <w:r>
        <w:rPr>
          <w:rFonts w:ascii="Times New Roman"/>
          <w:b w:val="false"/>
          <w:i w:val="false"/>
          <w:color w:val="000000"/>
          <w:sz w:val="28"/>
        </w:rPr>
        <w:t>
      8) согласование руководящих работников со стажем работы в банковском секторе более 15 (пятнадцати) лет, ранее согласованных с уполномоченным органом;</w:t>
      </w:r>
    </w:p>
    <w:bookmarkEnd w:id="118"/>
    <w:bookmarkStart w:name="z147" w:id="119"/>
    <w:p>
      <w:pPr>
        <w:spacing w:after="0"/>
        <w:ind w:left="0"/>
        <w:jc w:val="both"/>
      </w:pPr>
      <w:r>
        <w:rPr>
          <w:rFonts w:ascii="Times New Roman"/>
          <w:b w:val="false"/>
          <w:i w:val="false"/>
          <w:color w:val="000000"/>
          <w:sz w:val="28"/>
        </w:rPr>
        <w:t>
      9) наличие у кандидата непрерывного стажа работы более 5 (пяти) лет руководителем органа управления, руководителем исполнительного органа, его заместителем, курирующим финансовые вопросы и (или) деятельность дочерних финансовых организаций, национального управляющего холдинга, Банка Развития Казахстана, специального фонда развития частного предпринимательства, дочерней организации национального управляющего холдинга, осуществляющей развитие рынка прямых инвестиций;</w:t>
      </w:r>
    </w:p>
    <w:bookmarkEnd w:id="119"/>
    <w:bookmarkStart w:name="z148" w:id="120"/>
    <w:p>
      <w:pPr>
        <w:spacing w:after="0"/>
        <w:ind w:left="0"/>
        <w:jc w:val="both"/>
      </w:pPr>
      <w:r>
        <w:rPr>
          <w:rFonts w:ascii="Times New Roman"/>
          <w:b w:val="false"/>
          <w:i w:val="false"/>
          <w:color w:val="000000"/>
          <w:sz w:val="28"/>
        </w:rPr>
        <w:t>
      10) был ли кандидат ранее согласован уполномоченным органом на должность руководящего работника в банковском секторе (банк, банковский холдинг) финансового рынка с прохождением тестирования.</w:t>
      </w:r>
    </w:p>
    <w:bookmarkEnd w:id="120"/>
    <w:bookmarkStart w:name="z149" w:id="121"/>
    <w:p>
      <w:pPr>
        <w:spacing w:after="0"/>
        <w:ind w:left="0"/>
        <w:jc w:val="both"/>
      </w:pPr>
      <w:r>
        <w:rPr>
          <w:rFonts w:ascii="Times New Roman"/>
          <w:b w:val="false"/>
          <w:i w:val="false"/>
          <w:color w:val="000000"/>
          <w:sz w:val="28"/>
        </w:rPr>
        <w:t>
      Срок, в течение которого положительные результаты тестирования засчитываются для целей настоящего подпункта, составляет не более 12 (двенадцати) месяцев с даты прохождения кандидатом тестирования в уполномоченном органе.</w:t>
      </w:r>
    </w:p>
    <w:bookmarkEnd w:id="121"/>
    <w:bookmarkStart w:name="z150" w:id="122"/>
    <w:p>
      <w:pPr>
        <w:spacing w:after="0"/>
        <w:ind w:left="0"/>
        <w:jc w:val="both"/>
      </w:pPr>
      <w:r>
        <w:rPr>
          <w:rFonts w:ascii="Times New Roman"/>
          <w:b w:val="false"/>
          <w:i w:val="false"/>
          <w:color w:val="000000"/>
          <w:sz w:val="28"/>
        </w:rPr>
        <w:t>
      23. Обязательному приглашению для прохождения тестирования, за исключением случаев, указанных в подпунктах 3), 4) и 5), 10) пункта 22 Правил, подлежат кандидаты, впервые проходящие согласование с уполномоченным органом в банковском секторе финансового рынка на должности главного бухгалтера банка, банковского холдинга, филиала банка-нерезидента Республики Казахстан, руководителя и членов исполнительного органа банка, банковского холдинга.";</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16</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Особенности</w:t>
      </w:r>
      <w:r>
        <w:rPr>
          <w:rFonts w:ascii="Times New Roman"/>
          <w:b w:val="false"/>
          <w:i w:val="false"/>
          <w:color w:val="000000"/>
          <w:sz w:val="28"/>
        </w:rPr>
        <w:t xml:space="preserve"> по наличию трудового стажа для кандидатов, обладающих профессиональной квалификацией, подтвержденной международными сертификатами, и перечень таких сертификатов, утвержденные указанным постановлением, изложить в редакции согласно </w:t>
      </w:r>
      <w:r>
        <w:rPr>
          <w:rFonts w:ascii="Times New Roman"/>
          <w:b w:val="false"/>
          <w:i w:val="false"/>
          <w:color w:val="000000"/>
          <w:sz w:val="28"/>
        </w:rPr>
        <w:t>приложению 17</w:t>
      </w:r>
      <w:r>
        <w:rPr>
          <w:rFonts w:ascii="Times New Roman"/>
          <w:b w:val="false"/>
          <w:i w:val="false"/>
          <w:color w:val="000000"/>
          <w:sz w:val="28"/>
        </w:rPr>
        <w:t xml:space="preserve"> к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деятельности финансовых</w:t>
            </w:r>
            <w:r>
              <w:br/>
            </w:r>
            <w:r>
              <w:rPr>
                <w:rFonts w:ascii="Times New Roman"/>
                <w:b w:val="false"/>
                <w:i w:val="false"/>
                <w:color w:val="000000"/>
                <w:sz w:val="20"/>
              </w:rPr>
              <w:t>организаций в сфере оказания</w:t>
            </w:r>
            <w:r>
              <w:br/>
            </w:r>
            <w:r>
              <w:rPr>
                <w:rFonts w:ascii="Times New Roman"/>
                <w:b w:val="false"/>
                <w:i w:val="false"/>
                <w:color w:val="000000"/>
                <w:sz w:val="20"/>
              </w:rPr>
              <w:t>государственных услуг,</w:t>
            </w:r>
            <w:r>
              <w:br/>
            </w:r>
            <w:r>
              <w:rPr>
                <w:rFonts w:ascii="Times New Roman"/>
                <w:b w:val="false"/>
                <w:i w:val="false"/>
                <w:color w:val="000000"/>
                <w:sz w:val="20"/>
              </w:rPr>
              <w:t xml:space="preserve">в которые вносятся </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Правилам выдачи, отзыва</w:t>
            </w:r>
            <w:r>
              <w:br/>
            </w:r>
            <w:r>
              <w:rPr>
                <w:rFonts w:ascii="Times New Roman"/>
                <w:b w:val="false"/>
                <w:i w:val="false"/>
                <w:color w:val="000000"/>
                <w:sz w:val="20"/>
              </w:rPr>
              <w:t>согласия на приобретение</w:t>
            </w:r>
            <w:r>
              <w:br/>
            </w:r>
            <w:r>
              <w:rPr>
                <w:rFonts w:ascii="Times New Roman"/>
                <w:b w:val="false"/>
                <w:i w:val="false"/>
                <w:color w:val="000000"/>
                <w:sz w:val="20"/>
              </w:rPr>
              <w:t>статуса крупного участника</w:t>
            </w:r>
            <w:r>
              <w:br/>
            </w:r>
            <w:r>
              <w:rPr>
                <w:rFonts w:ascii="Times New Roman"/>
                <w:b w:val="false"/>
                <w:i w:val="false"/>
                <w:color w:val="000000"/>
                <w:sz w:val="20"/>
              </w:rPr>
              <w:t>банка, банковского холдинга,</w:t>
            </w:r>
            <w:r>
              <w:br/>
            </w:r>
            <w:r>
              <w:rPr>
                <w:rFonts w:ascii="Times New Roman"/>
                <w:b w:val="false"/>
                <w:i w:val="false"/>
                <w:color w:val="000000"/>
                <w:sz w:val="20"/>
              </w:rPr>
              <w:t>крупного участника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организации, страхового</w:t>
            </w:r>
            <w:r>
              <w:br/>
            </w:r>
            <w:r>
              <w:rPr>
                <w:rFonts w:ascii="Times New Roman"/>
                <w:b w:val="false"/>
                <w:i w:val="false"/>
                <w:color w:val="000000"/>
                <w:sz w:val="20"/>
              </w:rPr>
              <w:t>холдинга, крупного участника</w:t>
            </w:r>
            <w:r>
              <w:br/>
            </w:r>
            <w:r>
              <w:rPr>
                <w:rFonts w:ascii="Times New Roman"/>
                <w:b w:val="false"/>
                <w:i w:val="false"/>
                <w:color w:val="000000"/>
                <w:sz w:val="20"/>
              </w:rPr>
              <w:t>управляющего инвестиционным</w:t>
            </w:r>
            <w:r>
              <w:br/>
            </w:r>
            <w:r>
              <w:rPr>
                <w:rFonts w:ascii="Times New Roman"/>
                <w:b w:val="false"/>
                <w:i w:val="false"/>
                <w:color w:val="000000"/>
                <w:sz w:val="20"/>
              </w:rPr>
              <w:t>портфелем и требованиям к</w:t>
            </w:r>
            <w:r>
              <w:br/>
            </w:r>
            <w:r>
              <w:rPr>
                <w:rFonts w:ascii="Times New Roman"/>
                <w:b w:val="false"/>
                <w:i w:val="false"/>
                <w:color w:val="000000"/>
                <w:sz w:val="20"/>
              </w:rPr>
              <w:t>документам, представляемым</w:t>
            </w:r>
            <w:r>
              <w:br/>
            </w:r>
            <w:r>
              <w:rPr>
                <w:rFonts w:ascii="Times New Roman"/>
                <w:b w:val="false"/>
                <w:i w:val="false"/>
                <w:color w:val="000000"/>
                <w:sz w:val="20"/>
              </w:rPr>
              <w:t xml:space="preserve">для получения </w:t>
            </w:r>
            <w:r>
              <w:br/>
            </w:r>
            <w:r>
              <w:rPr>
                <w:rFonts w:ascii="Times New Roman"/>
                <w:b w:val="false"/>
                <w:i w:val="false"/>
                <w:color w:val="000000"/>
                <w:sz w:val="20"/>
              </w:rPr>
              <w:t>указанного согласия</w:t>
            </w:r>
          </w:p>
        </w:tc>
      </w:tr>
    </w:tbl>
    <w:bookmarkStart w:name="z155" w:id="123"/>
    <w:p>
      <w:pPr>
        <w:spacing w:after="0"/>
        <w:ind w:left="0"/>
        <w:jc w:val="left"/>
      </w:pPr>
      <w:r>
        <w:rPr>
          <w:rFonts w:ascii="Times New Roman"/>
          <w:b/>
          <w:i w:val="false"/>
          <w:color w:val="000000"/>
        </w:rPr>
        <w:t xml:space="preserve"> Перечень основных требований к оказанию государственной услуги</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банка и (или) страховой (перестраховочной) организации, и (или) управляющего инвестиционным портфелем, и (или) банковского и (или) страхового холдинга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4"/>
          <w:p>
            <w:pPr>
              <w:spacing w:after="20"/>
              <w:ind w:left="20"/>
              <w:jc w:val="both"/>
            </w:pPr>
            <w:r>
              <w:rPr>
                <w:rFonts w:ascii="Times New Roman"/>
                <w:b w:val="false"/>
                <w:i w:val="false"/>
                <w:color w:val="000000"/>
                <w:sz w:val="20"/>
              </w:rPr>
              <w:t>
Выдача согласия на приобретение статуса крупного участника банка;</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Выдача согласия на приобретение статуса крупного участника страховой (перестраховочной)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согласия на приобретение статуса крупного участника управляющего инвестиционным портфелем;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согласия на приобретение статуса банковского холдинга;</w:t>
            </w:r>
          </w:p>
          <w:p>
            <w:pPr>
              <w:spacing w:after="20"/>
              <w:ind w:left="20"/>
              <w:jc w:val="both"/>
            </w:pPr>
            <w:r>
              <w:rPr>
                <w:rFonts w:ascii="Times New Roman"/>
                <w:b w:val="false"/>
                <w:i w:val="false"/>
                <w:color w:val="000000"/>
                <w:sz w:val="20"/>
              </w:rPr>
              <w:t>
Выдача согласия на приобретение статуса страхового холдинга.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 (далее – уполномоченный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50 (пятидесяти) рабочих дней со дня обращения на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выдаче согласия на приобретение статуса крупного участника финансовой организации, банковского или страхового холдинга либо мотивированный ответ об отказе в оказании государственной услуги, с приложением копии соответствующего постановления Правления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5"/>
          <w:p>
            <w:pPr>
              <w:spacing w:after="20"/>
              <w:ind w:left="20"/>
              <w:jc w:val="both"/>
            </w:pPr>
            <w:r>
              <w:rPr>
                <w:rFonts w:ascii="Times New Roman"/>
                <w:b w:val="false"/>
                <w:i w:val="false"/>
                <w:color w:val="000000"/>
                <w:sz w:val="20"/>
              </w:rPr>
              <w:t>
Ставка сбора при оказании государственной услуги составляет:</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1) за выдачу согласия на приобретение статуса крупного участника банка или банковского холдинга: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физических лиц - 100 (сто) месячных расчетных показателей (далее -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юридических лиц - 500 (пятьсот)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2) за выдачу согласия на приобретение статуса крупного участника страховой (перестраховочной) организации или страхового холдинга для физических и юридических лиц - 50 (пятьдесят)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по выдаче согласия на приобретение статуса крупного участника управляющего инвестиционным портфелем оказывается на бесплатной основе.</w:t>
            </w:r>
          </w:p>
          <w:p>
            <w:pPr>
              <w:spacing w:after="20"/>
              <w:ind w:left="20"/>
              <w:jc w:val="both"/>
            </w:pPr>
            <w:r>
              <w:rPr>
                <w:rFonts w:ascii="Times New Roman"/>
                <w:b w:val="false"/>
                <w:i w:val="false"/>
                <w:color w:val="000000"/>
                <w:sz w:val="20"/>
              </w:rPr>
              <w:t>
Оплата сбора при выдаче согласия на приобретение статуса крупного участника банка, страховой (перестраховочной) организации, банковского или страхового холдинга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6"/>
          <w:p>
            <w:pPr>
              <w:spacing w:after="20"/>
              <w:ind w:left="20"/>
              <w:jc w:val="both"/>
            </w:pPr>
            <w:r>
              <w:rPr>
                <w:rFonts w:ascii="Times New Roman"/>
                <w:b w:val="false"/>
                <w:i w:val="false"/>
                <w:color w:val="000000"/>
                <w:sz w:val="20"/>
              </w:rPr>
              <w:t>
1) услугодателя – с понедельника по пятницу, в соответствии с установленным графиком работы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 и Законом Республики Казахстан "О праздниках в Республике Казахстан" (далее – Закон о праздниках);</w:t>
            </w:r>
          </w:p>
          <w:bookmarkEnd w:id="126"/>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и Закону о праздниках,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7"/>
          <w:p>
            <w:pPr>
              <w:spacing w:after="20"/>
              <w:ind w:left="20"/>
              <w:jc w:val="both"/>
            </w:pPr>
            <w:r>
              <w:rPr>
                <w:rFonts w:ascii="Times New Roman"/>
                <w:b w:val="false"/>
                <w:i w:val="false"/>
                <w:color w:val="000000"/>
                <w:sz w:val="20"/>
              </w:rPr>
              <w:t>
При обращении услугополучателя - физического лица для получения согласия на приобретение статуса крупного участника страховой (перестраховочной) организации или крупного участника управляющего инвестиционным портфелем:</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составленное в произвольной форме, с указанием сведений, предусмотренных пунктом 31 Правил, в форме электронного документа, удостоверенного электронной цифровой подписью (далее –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электронные копии документов, подтверждающих условия и порядок приобретения акций, а также источники и средства, используемые для приобретения акций.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приобретении акций страховой (перестраховочной) организации, управляющего инвестиционным портфелем за счет имущества, полученного в виде дарения, услугополучатель представляет сведения о дарителе и источниках происхождения указанного имущества у дарителя;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сведений по юридическим лицам, в которых заявитель является крупным участником,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копия плана рекапитализации страховой (перестраховочной) организации, управляющего инвестиционным портфелем в случаях возможного ухудшения финансового положения страховой (перестраховочной) организации, управляющего инвестиционным портфелем с указанием сведений, предусмотренных пунктом 28 Правил;</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электронная копия сведений о доходах и имуществе, а также информации об имеющейся задолженности по всем обязательствам заявителя по форме согласно приложению 4 к Правилам, с приложением подтверждающих документов, достаточных для анализа финансового положения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 физическое лицо (резидент Республики Казахстан) также представляет электронную копию (нотариально засвидетельствованную или заверенную органом государственных доходов) декларации об активах и обязательствах, представленной в порядке, установленном налоговым законодательством Республики Казахстан, – в течение тридцати календарных дней, предшествующих дате подачи в уполномоченный орган заявления о приобретении статуса крупного участника страховой (перестраховочной) организации, крупного участника управляющего инвестиционным портфелем и электронную копию (нотариально засвидетельствованную или заверенную органом государственных доходов) декларации о доходах и имуществе, представленной в порядке и сроки, установленные налоговым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в декларации об активах и обязательствах указываются на первое число месяца представления декларации об активах и обязательствах; 6) электронная копия сведений (кратких данных) о заявителе - физическом лице, кратких данных о руководящих работниках заявителя – юридического лица представляются по форме согласно приложению 3 к Правилам, включая сведения об образовании, о трудовой деятельности, о безупречной деловой репутации. Физические лица-нерезиденты Республики Казахстан в подтверждение безупречной деловой репутации представляют электронную копию документа, подтверждающего сведения об отсутствии у него неснятой или непогашенной судимости за преступления в стране гражданства (для иностранцев) или в стране постоянного проживания (для лиц без гражданства), выданного государственным органом страны их гражданства (страны их постоянного проживания - для лиц без гражданства). Дата выдачи указанного документа не превышает 3 (трех) месяцев, предшествующих дате подачи заявления (за исключением случаев, когда в предоставляемом документе указан иной срок его действия). Если законодательством страны, государственный орган которой уполномочен подтверждать сведения об отсутствии неснятой или непогашенной судимости за преступления, не предусмотрена выдача подтверждающих документов лицам, в отношении которых запрашиваются указанные сведения, то соответствующее подтверждение направляется письмом государственного органа страны гражданства (для иностранцев) или страны постоянного проживания (для лиц без гражданства) в адрес уполномоченного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данного документа не требуется для физического лица-нерезидента Республики Казахстан, являющегося руководящим работником заявителя - юридического лица, в случае если данный руководящий работник согласован с уполномоченным органом на должность руководящего работника заявителя - юридического лица и занимает указанную должность на дату подачи услугополучателем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электронная копия письменного подтверждения соответствующего государственного органа страны проживания услугополучателя - нерезидента Республики Казахстан о том, что приобретение акций страховой (перестраховочной) организации - резидента Республики Казахстан, управляющего инвестиционным портфелем -резидента Республики Казахстан разрешено законодательством данной страны, либо заявление уполномоченного органа соответствующего государства о том, что такое разрешение по законодательству государства указанного учредителя не требуется;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8) в случае получения согласия на приобретение статуса крупного участника страховой (перестраховочной) организации, страхового холдинга - электронная копия документа, подтверждающего оплату сбора за выдачу согласия на приобретение статуса крупного участника страховой (перестраховочной) организации, страхового холдинга,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 физического лица для получения согласия на приобретение статуса крупного участника банка:</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приобретении статуса крупного участника банка (для физических лиц) по форме согласно приложению 1-1 к Правилам, удостоверенное электронной цифровой подписью (далее –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электронные копии документов, подтверждающих условия и порядок приобретения акций банка;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сведений об источниках (о происхождении) средств, используемых для приобретения акций банка, копии документов, подтверждающих данные сведения.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приобретения акций банка физическим лицом за счет средств, полученных в виде дарения, дохода от продажи безвозмездно полученного имущества, услугополучатель также представляет сведения о дарителе и источниках происхождения данных средств, имущества у дарителя;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копия сведений по юридическим лицам, в которых услугополучатель является крупным участником,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если услугополучатель является акционером (участником) юридического лица-нерезидента Республики Казахстан, дополнительно представляются копии документов, подтверждающих крупное участие услугополучателя в юридическом лице – нерезиденте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электронная копия плана рекапитализации банка в случаях возможного ухудшения финансового положения банка с указанием сведений, предусмотренных пунктом 28 Правил;</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электронная копия сведений о доходах и имуществе, а также информации об имеющейся задолженности по всем обязательствам услугополучателя по форме согласно приложению 4 к Правилам, физическое лицо -резидент Республики Казахстан также представляет электронную копию (нотариально засвидетельствованную или заверенную органом государственных доходов) декларации об активах и обязательствах, представленной в порядке, установленном налоговым законодательством Республики Казахстан, – в течение тридцати календарных дней, предшествующих дате подачи в уполномоченный орган заявления о приобретении статуса крупного участника банка и электронную копию (нотариально засвидетельствованную или заверенную органом государственных доходов) декларации о доходах и имуществе, представленной в порядке и сроки, установленные налоговым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в декларации об активах и обязательствах указываются на первое число месяца представления декларации об активах и обязательствах.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 указанным сведениям прилагаются документы, необходимые для анализа финансового положения услугополучателя, а также документы, подтверждающие стоимость имущества, определенную оценщиком в течение последних шести месяцев, предшествующих дате подачи заявления;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7) электронная копия сведений (кратких данных) о заявителе - физическом лице представляются по форме согласно приложению 3 к Правилам, включая сведения об образовании, трудовой деятельности, безупречной деловой репутации.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Физические лица-нерезиденты Республики Казахстан в подтверждение своей безупречной деловой репутации представляют электронные копии документов, подтверждающих сведений об отсутствии у них неснятой или непогашенной судимости, выданной компетентным государственным органом страны их гражданства и страны постоянного проживания, а лица без гражданства – страны их постоянного проживания. Дата выдачи указанных документов не может быть более шести месяцев, предшествующих дате подачи заявления (за исключением случаев, когда в предоставляемом документе указан иной срок его действия). Если законодательством страны, государственный орган которой уполномочен подтверждать сведения об отсутствии неснятой или непогашенной судимости за преступления, не предусмотрена выдача подтверждающих документов лицам, в отношении которых запрашиваются указанные сведения, то соответствующее подтверждение направляется письмом государственного органа страны гражданства (для иностранцев) или страны постоянного проживания (для лиц без гражданства) в адрес уполномоченного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данного документа не требуется для физического лица-нерезидента Республики Казахстан, являющегося руководящим работником заявителя - юридического лица, в случае если данный руководящий работник согласован с уполномоченным органом на должность руководящего работника заявителя - юридического лица и занимает указанную должность на дату подачи услугополучателем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электронная копия документа, подтверждающего уплату сбора за выдачу согласия,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 юридического лица - резидента Республики Казахстан для получения согласия на приобретение статуса крупного участника страховой (перестраховочной) организации или крупного участника управляющего инвестиционным портфелем: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составленное в произвольной форме, с указанием сведений, предусмотренных пунктом 31 Правил, в форме электронного документа, удостоверенного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решения соответствующего органа услугополучателя о приобретении акций страховой (перестраховочной) организации или управляющего инвестиционным портфелем (в случае отсутствия решения на интернет-ресурсе депозитария финансовой отчетности или возможности получения его услугодателем через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сведений и подтверждающих документов о лицах (самостоятельно или совместно с другими лицами), владеющих прямо или косвенно десятью или более процентами акций (долей участия в уставном капитале) юридического лица, а также имеющих возможность определять решения данного юридического лица в силу договора либо иным образом или иметь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копия списка аффилированных лиц услугополучателя (в случае отсутствия списка на интернет-ресурсе депозитария финансовой отчетности или возможности получения его услугодателем через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сведения и документы, указанные в подпунктах 2), 3), 4), 6) и 8) части первой настоящего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электронная копия годовой финансовой отчетности за последние 2 (два) завершенных финансовых года, заверенной аудиторской организацией, а также финансовой отчетности за последний завершенный квартал перед представлением соответствующего заявления. Годовая финансовая отчетность не представляется в случае размещения данной отчетности на интернет-ресурсе депозитария финансовой отчетности или возможности получения ее услугодателем через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 юридического лица - резидента Республики Казахстан для получения согласия на приобретение статуса банковского холдинга или крупного участника банка:</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приобретении статуса банковского холдинга или крупного участника банка (для юридических лиц) по форме согласно приложению 1-2 к Правилам, удостоверенное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решения соответствующего органа услугополучателя о приобретении акций банка (в случае отсутствия решения на интернет-ресурсе депозитария финансовой отчетности или невозможности его получения услугодателем через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сведений о лицах, владеющих прямо или косвенно десятью или более процентами акций (долей участия в уставном капитале) заявителя, и лицах, осуществляющих контроль в отношении заявителя, содержащие информацию, предусмотренную частью пятой пункта 27 Правил, а также копии документов, подтверждающих данные сведения;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копия списка аффилированных лиц услугополучателя (в случае отсутствия списка на интернет-ресурсе депозитария финансовой отчетности или невозможности получения его услугодателем через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5) документы и сведения, указанные в подпунктах 2), 4), 5) и 8) части второй настоящего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электронная копия годовой финансовой отчетности услугополучателя (консолидированной финансовой отчетности в случае наличия у услугополучателя дочерних организаций) за два последних финансовых года, подтвержденной аудиторскими отчетами, а также копию финансовой отчетности услугополучателя за последний завершенный квартал перед подачей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отсутствия в период с 1 января по 1 июня текущего года аудиторского отчета, подтверждающего финансовую отчетность за последний завершенный финансовый год, услугополучатель представляет копии финансовой отчетности (консолидированной финансовой отчетности в случае наличия у услугополучателя дочерних организаций) за последний завершенный финансовый год и последний завершенный квартал перед подачей заявления, а также копии годовой финансовой отчетности (консолидированной финансовой отчетности в случае наличия у услугополучателя дочерних организаций), подтвержденной аудиторскими отчетами, за два года, предшествующих последнему завершенному финансовому году.</w:t>
            </w:r>
          </w:p>
          <w:p>
            <w:pPr>
              <w:spacing w:after="20"/>
              <w:ind w:left="20"/>
              <w:jc w:val="both"/>
            </w:pPr>
            <w:r>
              <w:rPr>
                <w:rFonts w:ascii="Times New Roman"/>
                <w:b w:val="false"/>
                <w:i w:val="false"/>
                <w:color w:val="000000"/>
                <w:sz w:val="20"/>
              </w:rPr>
              <w:t>
</w:t>
            </w:r>
            <w:r>
              <w:rPr>
                <w:rFonts w:ascii="Times New Roman"/>
                <w:b w:val="false"/>
                <w:i w:val="false"/>
                <w:color w:val="000000"/>
                <w:sz w:val="20"/>
              </w:rPr>
              <w:t>Финансовая отчетность, указанная в настоящем подпункте, не представляется в случае размещения данной финансовой отчетности на интернет-ресурсе депозитария финансовой отчетности или возможности получения ее уполномоченным органом через портал, а также финансовая отчетность, не представляется в случаях, когда услугополучатель является финансовой организацией-нерезидентом Республики Казахстан и данная финансовая отчетность размещена и доступна на казахском, русском или английском языке на интернет-ресурсе финансовой организации-нерезидента Республики Казахстан или иностранной фондовой биржи;</w:t>
            </w:r>
          </w:p>
          <w:p>
            <w:pPr>
              <w:spacing w:after="20"/>
              <w:ind w:left="20"/>
              <w:jc w:val="both"/>
            </w:pPr>
            <w:r>
              <w:rPr>
                <w:rFonts w:ascii="Times New Roman"/>
                <w:b w:val="false"/>
                <w:i w:val="false"/>
                <w:color w:val="000000"/>
                <w:sz w:val="20"/>
              </w:rPr>
              <w:t>
</w:t>
            </w:r>
            <w:r>
              <w:rPr>
                <w:rFonts w:ascii="Times New Roman"/>
                <w:b w:val="false"/>
                <w:i w:val="false"/>
                <w:color w:val="000000"/>
                <w:sz w:val="20"/>
              </w:rPr>
              <w:t>7) краткие данные о руководящих работниках заявителя по форме согласно приложению 3 к Правилам, включая сведения об образовании, трудовой деятельности, безупречной деловой репутации.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руководящим работникам заявителя, являющимся нерезидентами Республики Казахстан, заявитель представляет сведения, подтверждающие их безупречную деловую репутацию по форме, Приложения 5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целей настоящего подпункта руководящими работниками юридического лица-нерезидента Республики Казахстан (финансовой организации-нерезидента Республики Казахстан) признаются руководитель органа управления, его заместитель и члены органа управления, руководитель исполнительного органа, его заместитель и члены исполнительного органа, главный бухгалтер;</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копии документов, подтверждающих полномочия лица на подачу заявления и прилагаемых к нему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 юридического лица - нерезидента Республики Казахстан для получения согласия на приобретение статуса крупного участника страховой (перестраховочной) организации или крупного участника управляющего инвестиционным портфелем: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составленное в произвольной форме, с указанием сведений, предусмотренных пунктом 31 Правил, в форме электронного документа, удостоверенного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сведения и документы, предусмотренные подпунктами 2), 3), 4), 6) и 8) части первой настоящего пункта и подпунктами 2), 3), 4), 6) части третьей настоящего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сведений о кредитном рейтинге услугополучателя, присвоенном одним из международных рейтинговых агентств, перечень которых устанавливается постановлением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(далее – Постановление № 385), за исключением случаев, предусмотренных пунктом 1 статьи 26 Закона Республики Казахстан "О страховой деятельности" (далее - Закон о страховой деятельности), пунктом 1 статьи 72-1 Закона Республики Казахстан "О рынке ценных бумаг" (далее – Закон о рынке ценных бумаг);</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копия письменного разрешения (согласия) органа финансового надзора страны места нахождения услугополучателя на приобретение юридическим лицом-нерезидентом Республики Казахстан статуса крупного участника управляющего инвестиционным портфелем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 юридического лица - нерезидента Республики Казахстан для получения согласия на приобретение статуса крупного участника банка или банковского холдинга: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приобретении статуса банковского холдинга или крупного участника банка (для юридических лиц) по форме согласно приложению 1-2 к Правилам, в форме электронного документа, удостоверенного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документы и сведения, предусмотренные подпунктами 2), 3), 4), 5), 6), 7), 8) части четвертой настоящего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согласия (разрешения) на владение акциями банка, осуществляющего свою деятельность на территории Республики Казахстан, выданного органом финансового надзора государства, резидентом которого является услугополучатель, либо копию подтверждения от органа финансового надзора государства, резидентом которого является услугополучатель, о том, что такое согласие (разрешение) не требуется;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копия лицензии (разрешения) на осуществление услугополучателем финансовой деятельности по законодательству государства, резидентом которого является услугополучатель, либо копию подтверждения, выданного органом финансового надзора государства, резидентом которого является услугополучатель, о том, что лицензия (разрешение) не требуется, – в случае, если услугополучатель, является финансовой организацией-нерезидентом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электронная копия нотариально засвидетельствованных учредительных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 финансовой организации - нерезидента для получения согласия на приобретение статуса крупного участника страховой (перестраховочной) организации или крупного участника управляющего инвестиционным портфелем: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составленное в произвольной форме, с указанием сведений, предусмотренных пунктом 31 Правил, в форме электронного документа, удостоверенного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сведения и документы, указанные в части пятой настоящего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письменного подтверждения от органа финансового надзора страны места нахождения услугополучателя (финансовой организации-нерезидента Республики Казахстан) о том, что услугополучатель уполномочен осуществлять финансовую деятельность в рамках законодательства данной страны, либо заявление органа финансового надзора страны места нахождения услугополучателя (финансовой организации-нерезидента Республики Казахстан) о том, что такое разрешение по законодательству данной страны не требуется.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согласия на приобретение статуса крупного участника управляющего инвестиционным портфелем финансовая организация-нерезидент Республики Казахстан, намеревающаяся приобрести 25 (двадцать пять) или более процентов голосующих акций управляющего инвестиционным портфелем, подлежащая консолидированному надзору в стране своего места нахождения, представляет, помимо документов, установленных частью седьмой настоящего пункта электронную копию письменного подтверждения от органа финансового надзора страны места нахождения услугополучателя о том, что финансовая организация-нерезидент Республики Казахстан подлежит консолидированному надзору.</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 финансовой организации - нерезидента Республики Казахстан для получения согласия на приобретение статуса страхового холдинга: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1) сведения и документы, указанные в части пятой настоящего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письменного подтверждения от органа финансового надзора страны места нахождения услугополучателя - финансовой организации-нерезидента Республики Казахстан о том, что услугополучатель подлежит консолидированному надзору; 3) электронная копия письменного разрешения (согласия) органа финансового надзора страны места нахождения услугополучателя на приобретение услугополучателем статуса страхового холдинга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 банка - нерезидента Республики Казахстан для получения согласия на приобретение статуса банковского холдинга: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приобретении статуса банковского холдинга или крупного участника банка (для юридических лиц) по форме согласно приложению 1-2 к Правилам, в форме электронного документа, удостоверенного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наличии у банка - нерезидента Республики Казахстан кредитного рейтинга не ниже "А-" одного из рейтинговых агентств, перечень которых устанавливается Постановлением № 385, представляет документы и сведения, указанные в подпунктах 5) и 8) части второй настоящего пункта, подпунктах 2), 3), 6), 8) части четвертой настоящего пункта, подпунктах 3) и 4) части шестой настоящего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 физического лица для одновременного получения согласия на приобретение статуса крупного участника нескольких финансовых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для получения согласия на приобретение статуса крупного участника страховой (перестраховочной) организации или крупного участника управляющего инвестиционным портфелем, составленное в произвольной форме, с указанием сведений, предусмотренных пунктом 31 Правил, а также заявление о приобретении статуса крупного участника банка (для физических лиц) по форме согласно приложению 1-1 к Правилам в форме электронного документа, удостоверенных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сведения и документы, указанные в подпунктах 2), 3), 5), 6), 7) и 8) части первой настоящего пункта и подпунктах 2), 3), 4), 6), 7), 8) части второй настоящего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план рекапитализации по каждой финансовой организации в случаях возможного ухудшения финансового положения финансовой организации, составленный с учетом обязательств услугополучателя в соответствии с планом рекапитализации финансовых организаций, крупным участником, банковским или страховым холдингом которых услугополучатель является и (или) желает стать, содержащий информацию, предусмотренную пунктом 28 Правил.</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 юридического лица - резидента Республики Казахстан для одновременного получения согласия на приобретение статуса крупного участника, банковского или страхового холдинга нескольких финансовых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для получения согласия на приобретение статуса крупного участника страховой (перестраховочной) организации или крупного участника управляющего инвестиционным портфелем, страхового холдинга, составленное в произвольной форме, с указанием сведений, предусмотренных пунктом 31 Правил, а также заявление о приобретении статуса банковского холдинга или крупного участника банка (для юридических лиц) по форме согласно приложению 1-2 к Правилам, в форме электронного документа, удостоверенных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сведения и документы, указанные в подпунктах 2), 3) и 6) части первой настоящего пункта, подпунктах 2), 3) и 4) части второй настоящего пункта, подпунктах 2), 3), 4) и 6) части третьей настоящего пункта, подпунктах 2), 3), 4), 6) и 7), 8) части четвертой настоящего пункта, подпункте 3) части одиннадцатой настоящего пункта и в части пятнадцатой настоящего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Услугополучателем - юридическим лицом, приобретающим статус крупного участника банка или банковского холдинга в отношении его руководящих работников, являющихся нерезидентами Республики Казахстан дополнительно представляются сведения по руководящим работникам заявителя, являющимся нерезидентами Республики Казахстан, подтверждающие их безупречную деловую репутацию, по форме согласно приложению 5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 юридического лица-нерезидента Республики Казахстан для одновременного получения согласия на приобретение статуса крупного участника или банковского или страхового холдинга нескольких финансовых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для получения согласия на приобретение статуса крупного участника страховой (перестраховочной) организации или крупного участника управляющего инвестиционным портфелем, страхового холдинга, составленное в произвольной форме, с указанием сведений, предусмотренных пунктом 31 Правил, а также заявление о приобретении статуса банковского холдинга или крупного участника банка (для юридических лиц) по форме согласно приложению 1-2 к Правилам в форме электронного документа, удостоверенных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сведения и документы, указанные в подпунктах 2), 3) и 6) части первой настоящего пункта, подпунктах 2), 3) и 4) части второй настоящего пункта, подпунктах 2), 3) и 6) части третьей настоящего пункта, подпунктах 2), 3), 6) и 7), 8) части четвертой настоящего пункта, подпунктах 2), 3), 4), 5) части шестой настоящего пункта, подпункте 3) части одиннадцатой настоящего пункта и в части пятнадцатой настоящего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Услугополучателем - юридическим лицом, приобретающим статус крупного участника банка или банковского холдинга, в отношении его руководящих работников, являющихся нерезидентами Республики Казахстан, дополнительно представляются сведения по руководящим работникам заявителя, являющимся нерезидентами Республики Казахстан, подтверждающие их безупречную деловую репутацию, по форме согласно приложению 5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 финансовой организации - нерезидента Республики Казахстан для одновременного получения согласия на приобретение статуса крупного участника или банковского или страхового холдинга нескольких финансовых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составленное в произвольной форме, с указанием сведений, предусмотренных пунктом 31 Правил, а также заявление о приобретении статуса банковского холдинга или крупного участника банка (для юридических лиц) по форме согласно приложению 1-2 к Правилам в форме электронного документа, удостоверенного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сведения и документы, указанные в подпункте 3) части седьмой настоящего пункта и части тринадцатой настоящего пункта, подпункте 2) части десятой настоящего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Дополнительные условия для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бизнес-план на ближайшие 5 (пять) лет, требования к которому установлены в пункте 29 Правил, представляется в дополнение к документам и сведениям следующими услугополучателями: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физическими лицами, желающими приобрести статус крупного участника финансовой организации, с долей владения 25 (двадцать пять) или более процентов размещенных (за вычетом привилегированных и выкупленных финансовой организации) акций; юридическими лицами, желающими приобрести статус банковского или страхового холдинга;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в случае, если услугополучатель - физическое или юридическое лицо стало соответствовать признакам крупного участника страховой (перестраховочной) организации или крупного участника управляющего инвестиционным портфелем без получения предварительного письменного согласия услугодателя на основании договора дарения или договора доверительного управления, при представлении им заявления о приобретении соответствующего статуса в соответствии с требованием, установленным </w:t>
            </w:r>
            <w:r>
              <w:rPr>
                <w:rFonts w:ascii="Times New Roman"/>
                <w:b w:val="false"/>
                <w:i w:val="false"/>
                <w:color w:val="000000"/>
                <w:sz w:val="20"/>
              </w:rPr>
              <w:t>пунктом 14</w:t>
            </w:r>
            <w:r>
              <w:rPr>
                <w:rFonts w:ascii="Times New Roman"/>
                <w:b w:val="false"/>
                <w:i w:val="false"/>
                <w:color w:val="000000"/>
                <w:sz w:val="20"/>
              </w:rPr>
              <w:t xml:space="preserve"> статьи 26 Закона о страховой деятельности, </w:t>
            </w:r>
            <w:r>
              <w:rPr>
                <w:rFonts w:ascii="Times New Roman"/>
                <w:b w:val="false"/>
                <w:i w:val="false"/>
                <w:color w:val="000000"/>
                <w:sz w:val="20"/>
              </w:rPr>
              <w:t>пунктом 14</w:t>
            </w:r>
            <w:r>
              <w:rPr>
                <w:rFonts w:ascii="Times New Roman"/>
                <w:b w:val="false"/>
                <w:i w:val="false"/>
                <w:color w:val="000000"/>
                <w:sz w:val="20"/>
              </w:rPr>
              <w:t xml:space="preserve"> статьи 72-1 Закона о рынке ценных бумаг, дополнительно представляются: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документов, подтверждающих условия и порядок дарения акций страховой (перестраховочной) организации, управляющего инвестиционным портфелем или доверительного управления акциями страховой (перестраховочной) организации, управляющего инвестиционным портфелем;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предусмотренные подпунктами 3), 4), 5), 6), 7) и 8) части первой настоящего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сведений о стоимости акций, являющихся предметом договора дарения или договора доверительного управления, определенной оценщиком в соответствии с законодательством Республики Казахстан с приложением копий подтверждающих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случае, если услугополучатель - физическое или юридическое лицо стало соответствовать признакам крупного участника банка, банковского холдинга без получения предварительного письменного согласия уполномоченного органа на основании договора дарения, договора доверительного управления или в результате принятия наследства, при представлении им заявления о приобретении соответствующего статуса в соответствии с требованием, установленным пунктом 16 </w:t>
            </w:r>
            <w:r>
              <w:rPr>
                <w:rFonts w:ascii="Times New Roman"/>
                <w:b w:val="false"/>
                <w:i w:val="false"/>
                <w:color w:val="000000"/>
                <w:sz w:val="20"/>
              </w:rPr>
              <w:t>статьи 17-1</w:t>
            </w:r>
            <w:r>
              <w:rPr>
                <w:rFonts w:ascii="Times New Roman"/>
                <w:b w:val="false"/>
                <w:i w:val="false"/>
                <w:color w:val="000000"/>
                <w:sz w:val="20"/>
              </w:rPr>
              <w:t xml:space="preserve"> Закона Республики Казахстан "О банках и банковской деятельности в Республике Казахстан" (далее – Закона о банках), дополнительно представляются: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документов, подтверждающих условия и порядок дарения, доверительного управления, наследования в отношении акций банка; документы, предусмотренные подпунктами 4), 5), 6), 7) и 8) части второй настоящего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предусмотренные подпунктом 8) части четвертой настоящего пункта- в случае, если услугополучатель является юридическим лицом;</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предусмотренный подпунктом 5) части шестой настоящего пункта, - в случае, если услугополучатель является юридическим лицом – нерезидентом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сведений о стоимости акций, являющихся предметом договора дарения, договора доверительного управления, наследования, определенной оценщиком в соответствии с законодательством Республики Казахстан с приложением копий подтверждающих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необходимости получения услугополучателем статуса крупного участника банка или банковского холдинга услугополучателем к заявлению о выдаче разрешения на открытие банка прилагаются документы и сведения, предусмотренные частями второй, четвертой, шестой, десятой настоящего пункта.</w:t>
            </w:r>
          </w:p>
          <w:p>
            <w:pPr>
              <w:spacing w:after="20"/>
              <w:ind w:left="20"/>
              <w:jc w:val="both"/>
            </w:pPr>
            <w:r>
              <w:rPr>
                <w:rFonts w:ascii="Times New Roman"/>
                <w:b w:val="false"/>
                <w:i w:val="false"/>
                <w:color w:val="000000"/>
                <w:sz w:val="20"/>
              </w:rPr>
              <w:t>
Сведения о документах государственной регистрации (перерегистрации) юридического лица, сведения об оплате лицензионного сбора предоставляются Услугодателю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28"/>
          <w:p>
            <w:pPr>
              <w:spacing w:after="20"/>
              <w:ind w:left="20"/>
              <w:jc w:val="both"/>
            </w:pPr>
            <w:r>
              <w:rPr>
                <w:rFonts w:ascii="Times New Roman"/>
                <w:b w:val="false"/>
                <w:i w:val="false"/>
                <w:color w:val="000000"/>
                <w:sz w:val="20"/>
              </w:rPr>
              <w:t>
По выдаче согласия на приобретение статуса крупного участника финансовой организации:</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1) несоответствие услугополучателя - физического лица либо руководящего работника услугополучателя - юридического лица требованиям подпунктов 3), 4), 5) и 6) пункта 3 статьи 20 Закона о банках, подпунктов 3), 4) и 5) пункта 3 статьи 34 Закона о страховой деятельности, подпунктов 3), 4) и 5) пункта 2 статьи 54 Закона о рынке ценных бумаг;</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неустойчивое финансовое положение услугополучателя. Признаком неустойчивого финансового положения услугополучателя является наличие одного из следующих условий:</w:t>
            </w:r>
          </w:p>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юридическое лицо-услугополучатель создано менее чем за 2 (два) года до дня подачи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услугополучателя превышают его активы за вычетом суммы активов, размещенных в акции и доли участия в уставном капитале других юридических лиц, и предполагаемых к приобретению акций финансовой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убытки по результатам каждого из 2 (двух) завершенных финансовых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размер обязательств услугополучателя представляет значительный риск для финансового состояния финансовой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просроченной и (или) отнесенной за баланс банка задолженности услугополучателя перед финансовой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анализ финансовых последствий приобретения услугополучателем статуса крупного участника финансовой организации предполагает ухудшение финансового состояния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стоимость имущества услугополучателя (за вычетом обязательств услугополучателя) недостаточна для приобретения акций финансовой организации; иные основания, свидетельствующие о наличии неустойчивого финансового положения услугополучателя и (или) возможности нанесения ущерба финансовой организации и (или) его депозиторам;</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нарушение в результате приобретения услугополучателем статуса крупного участника финансовой организации, банковского или страхового холдинга требований законодательства Республики Казахстан в области защиты конкуренции;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случаи, когда в сделке по приобретению статуса крупного участника финансовой организации, банковского или страхового холдинга приобретающей стороной является юридическое лицо (его крупный участник (крупный акционер), зарегистрированное в оффшорных зонах, перечень которых устанавливается постановлением Правления Агентства Республики Казахстан по регулированию и развитию финансового рынка от 24 февраля 2020 года № 8 "Об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зарегистрированным в Реестре государственной регистрации нормативных правовых актов под № 20095, за исключением случая, предусмотренного пунктом 5 статьи 17 Закона о банках;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5) несоблюдение услугополучателем иных требований, установленных законодательными актами Республики Казахстан, к крупным участникам финансовой организации, банковским или страховым холдингам;</w:t>
            </w:r>
          </w:p>
          <w:p>
            <w:pPr>
              <w:spacing w:after="20"/>
              <w:ind w:left="20"/>
              <w:jc w:val="both"/>
            </w:pPr>
            <w:r>
              <w:rPr>
                <w:rFonts w:ascii="Times New Roman"/>
                <w:b w:val="false"/>
                <w:i w:val="false"/>
                <w:color w:val="000000"/>
                <w:sz w:val="20"/>
              </w:rPr>
              <w:t>
</w:t>
            </w:r>
            <w:r>
              <w:rPr>
                <w:rFonts w:ascii="Times New Roman"/>
                <w:b w:val="false"/>
                <w:i w:val="false"/>
                <w:color w:val="000000"/>
                <w:sz w:val="20"/>
              </w:rPr>
              <w:t>6) анализ финансовых последствий приобретения услугополучателем статуса крупного участника финансовой организации, банковского или страхового холдинга предполагает ухудшение финансового состояния финансовой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для получения согласия на приобретение статуса крупного участника страховой (перестраховочной) организации или крупного участника управляющего инвестиционным портфелем, страхового холдинга- отсутствие отсутствие у услугополучателя-финансовой организации-нерезидента Республики Казахстан полномочий по осуществлению финансовой деятельности в рамках законодательства страны происхождения.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согласия на приобретение статуса крупного участника банка или банковского холдинга- отсутствие у услугополучателя-финансовой организации-нерезидента Республики Казахстан лицензии (разрешения) на осуществление финансовой деятельности по законодательству государства, резидентом которого он является, в случаях, когда такая лицензия (разрешение) требуется по законодательству такого государства;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8) отсутствие у услугополучателя-юридического лица-нерезидента Республики Казахстан (либо его родительской организации в случае приобретения статуса крупного участника банка или банковского холдинга) минимально необходимого рейтинга одного из международных рейтинговых агентств, перечень которых устанавливается постановлением № 385, за исключением случаев, когда наличие указанного рейтинга не требуется для юридического лица-нерезидента Республики Казахстан, предполагающего косвенно владеть 10 (десятью) или более процентами размещенных акций финансовой организации или голосовать косвенно 10 (десятью) или более процентами голосующих акций финансовой организации через владение (голосование) акциями (долями участия) юридического лица - нерезидента Республики Казахстан, являющегося крупным участником финансовой организации, прямо владеющего 10 (десятью) или более процентами размещенных акций финансовой организации или имеющего возможность голосовать 10 (десятью) или более процентами голосующих акций финансовой организации, имеющего минимальный требуемый рейтинг;</w:t>
            </w:r>
          </w:p>
          <w:p>
            <w:pPr>
              <w:spacing w:after="20"/>
              <w:ind w:left="20"/>
              <w:jc w:val="both"/>
            </w:pPr>
            <w:r>
              <w:rPr>
                <w:rFonts w:ascii="Times New Roman"/>
                <w:b w:val="false"/>
                <w:i w:val="false"/>
                <w:color w:val="000000"/>
                <w:sz w:val="20"/>
              </w:rPr>
              <w:t>
</w:t>
            </w:r>
            <w:r>
              <w:rPr>
                <w:rFonts w:ascii="Times New Roman"/>
                <w:b w:val="false"/>
                <w:i w:val="false"/>
                <w:color w:val="000000"/>
                <w:sz w:val="20"/>
              </w:rPr>
              <w:t>9) неэффективность представленного плана рекапитализации финансовой организации в случае возможного ухудшения финансового состояния финансовой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отсутствие у услугополучателя - физического лица, у руководящего работника услугополучателя - юридического лица безупречной деловой репутации.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целей настоящего подпункта критериями отсутствия безупречной деловой репутации являются критерии, определяемые в порядке, предусмотренном пунктом 7 статьи 20 Закона о банках, пунктом 7 статьи 34 Закона о страховой деятельности, пунктом 6 статьи 54 Закона о рынке ценных бумаг;</w:t>
            </w:r>
          </w:p>
          <w:p>
            <w:pPr>
              <w:spacing w:after="20"/>
              <w:ind w:left="20"/>
              <w:jc w:val="both"/>
            </w:pPr>
            <w:r>
              <w:rPr>
                <w:rFonts w:ascii="Times New Roman"/>
                <w:b w:val="false"/>
                <w:i w:val="false"/>
                <w:color w:val="000000"/>
                <w:sz w:val="20"/>
              </w:rPr>
              <w:t>
</w:t>
            </w:r>
            <w:r>
              <w:rPr>
                <w:rFonts w:ascii="Times New Roman"/>
                <w:b w:val="false"/>
                <w:i w:val="false"/>
                <w:color w:val="000000"/>
                <w:sz w:val="20"/>
              </w:rPr>
              <w:t>11) случаи, когда услугополучатель ранее являлся либо является крупным участником - физическим лицом либо первым руководителем крупного участника - юридического лица и (или) руководящим работником финансовой организации, в том числе финансовой организации-нерезидента Республики Казахстан, в период не более чем за один год до принятия услугодателем или органом финансового надзора государства, резидентом которого является финансовая организация-нерезидент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организация-нерезидент Республики Казахстан, порядке. Указанное требование применяется в течение пяти лет после принятия услугодателем или органом финансового надзора государства, резидентом которого является финансовая организация-нерезидент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организация-нерезидент Республики Казахстан, порядке. Для целей настоящего абзаца под финансовой организацией также понимаются филиал банка-нерезидента Республики Казахстан, филиал страховой (перестраховочной) организации-нерезидента Республики Казахстан, филиал страхового брокера-нерезидента Республики Казахстан. Условия настоящего подпункта в части, касающейся финансовой организации – нерезидента Республики Казахстан, применяются при отказе в выдаче согласия услугополучателю на приобретение статуса крупного участника банка или банковского холдинга;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12) несоответствие законодательства в области консолидированного надзора за финансовыми организациями страны места нахождения услугополучателя - юридического лица, желающего приобрести статус крупного участника страховой (перестраховочной) организации, страхового холдинга, требованиям по консолидированному надзору, установленным законодательными актами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несоответствие финансовой организации-нерезидента Республики Казахстан, желающей приобрести статус банковского холдинга, условиям, предусмотренным пунктом 1-1 статьи 17-1 Закона о банках;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13) по крупным участникам - юридическим лицам, страховым холдингам, являющимся финансовыми организациями - нерезидентами Республики Казахстан - отсутствие соглашения между услугодателем и органами финансового надзора государства, резидентом которого является услугополучатель, предусматривающего обмен информацией, за исключением случаев, установленных нормативным правовым актом услугодателя (за исключением случаев приобретения статуса крупного участника управляющего инвестиционным портфелем);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14) случаи, когда услугополучатель - финансовая организация, желающая приобрести статус крупного участника страховой (перестраховочной) организации или крупного участника управляющего инвестиционным портфелем, страхового холдинга, не подлежит надзору на консолидированной основе в стране своего места нахождения;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случаи, когда услугополучатель - финансовая организация -нерезидент Республики Казахстан, желающая приобрести статус банковского холдинга, крупного участника банка, не подлежит надзору на консолидированной основе в стране своего места нахождения;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15) невозможность проведения консолидированного надзора за банковским конгломератом или страховой группой в связи с тем, что законодательство стран нахождения участников банковского конгломерата или страховой группы - нерезидентов Республики Казахстан делает невозможным выполнение ими и банковским конгломератом или страховой группой предусмотренных законами Республики Казахстан требований;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16) наличие оснований для отказа в выдаче разрешения на открытие банка;</w:t>
            </w:r>
          </w:p>
          <w:p>
            <w:pPr>
              <w:spacing w:after="20"/>
              <w:ind w:left="20"/>
              <w:jc w:val="both"/>
            </w:pPr>
            <w:r>
              <w:rPr>
                <w:rFonts w:ascii="Times New Roman"/>
                <w:b w:val="false"/>
                <w:i w:val="false"/>
                <w:color w:val="000000"/>
                <w:sz w:val="20"/>
              </w:rPr>
              <w:t>
</w:t>
            </w:r>
            <w:r>
              <w:rPr>
                <w:rFonts w:ascii="Times New Roman"/>
                <w:b w:val="false"/>
                <w:i w:val="false"/>
                <w:color w:val="000000"/>
                <w:sz w:val="20"/>
              </w:rPr>
              <w:t>17) в случае приобретения статуса крупного участника управляющего инвестиционным портфелем или страховой (перестраховочной) организации или страхового холдинга, несоответствие представленных документов требованиям, указанным в пункте 8 настоящего перечня основных требований к оказанию государственной услуги и пункте 31 Правил;</w:t>
            </w:r>
          </w:p>
          <w:p>
            <w:pPr>
              <w:spacing w:after="20"/>
              <w:ind w:left="20"/>
              <w:jc w:val="both"/>
            </w:pPr>
            <w:r>
              <w:rPr>
                <w:rFonts w:ascii="Times New Roman"/>
                <w:b w:val="false"/>
                <w:i w:val="false"/>
                <w:color w:val="000000"/>
                <w:sz w:val="20"/>
              </w:rPr>
              <w:t>
</w:t>
            </w:r>
            <w:r>
              <w:rPr>
                <w:rFonts w:ascii="Times New Roman"/>
                <w:b w:val="false"/>
                <w:i w:val="false"/>
                <w:color w:val="000000"/>
                <w:sz w:val="20"/>
              </w:rPr>
              <w:t>18) неустранение замечаний услугодателя по представленным документам;</w:t>
            </w:r>
          </w:p>
          <w:p>
            <w:pPr>
              <w:spacing w:after="20"/>
              <w:ind w:left="20"/>
              <w:jc w:val="both"/>
            </w:pPr>
            <w:r>
              <w:rPr>
                <w:rFonts w:ascii="Times New Roman"/>
                <w:b w:val="false"/>
                <w:i w:val="false"/>
                <w:color w:val="000000"/>
                <w:sz w:val="20"/>
              </w:rPr>
              <w:t>
</w:t>
            </w:r>
            <w:r>
              <w:rPr>
                <w:rFonts w:ascii="Times New Roman"/>
                <w:b w:val="false"/>
                <w:i w:val="false"/>
                <w:color w:val="000000"/>
                <w:sz w:val="20"/>
              </w:rPr>
              <w:t>19) в случае приобретения статуса крупного участника управляющего инвестиционным портфелем, непредставление документов, указанных в пункте 8 настоящего перечня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20)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21)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22)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выдаче согласия на приобретение статуса банковского или страхового холдинга: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основания, предусмотренные в части первой настоящего пункта;</w:t>
            </w:r>
          </w:p>
          <w:p>
            <w:pPr>
              <w:spacing w:after="20"/>
              <w:ind w:left="20"/>
              <w:jc w:val="both"/>
            </w:pPr>
            <w:r>
              <w:rPr>
                <w:rFonts w:ascii="Times New Roman"/>
                <w:b w:val="false"/>
                <w:i w:val="false"/>
                <w:color w:val="000000"/>
                <w:sz w:val="20"/>
              </w:rPr>
              <w:t>
2) случаи, когда услугополучатель - финансовая организация не подлежит надзору на консолидированной основе в стране своего местонахождения.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29"/>
          <w:p>
            <w:pPr>
              <w:spacing w:after="20"/>
              <w:ind w:left="20"/>
              <w:jc w:val="both"/>
            </w:pPr>
            <w:r>
              <w:rPr>
                <w:rFonts w:ascii="Times New Roman"/>
                <w:b w:val="false"/>
                <w:i w:val="false"/>
                <w:color w:val="000000"/>
                <w:sz w:val="20"/>
              </w:rPr>
              <w:t>
Адрес места оказания государственной услуги размещен на официальном интернет-ресурсе услугодателя.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129"/>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размещены на официальном интернет-ресурсе услугодателя. Единый контакт-центр по вопросам оказания государственных услуг: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деятельности финансовых</w:t>
            </w:r>
            <w:r>
              <w:br/>
            </w:r>
            <w:r>
              <w:rPr>
                <w:rFonts w:ascii="Times New Roman"/>
                <w:b w:val="false"/>
                <w:i w:val="false"/>
                <w:color w:val="000000"/>
                <w:sz w:val="20"/>
              </w:rPr>
              <w:t>организаций в сфере оказания</w:t>
            </w:r>
            <w:r>
              <w:br/>
            </w:r>
            <w:r>
              <w:rPr>
                <w:rFonts w:ascii="Times New Roman"/>
                <w:b w:val="false"/>
                <w:i w:val="false"/>
                <w:color w:val="000000"/>
                <w:sz w:val="20"/>
              </w:rPr>
              <w:t>государственных услуг,</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выдачи, отзыва</w:t>
            </w:r>
            <w:r>
              <w:br/>
            </w:r>
            <w:r>
              <w:rPr>
                <w:rFonts w:ascii="Times New Roman"/>
                <w:b w:val="false"/>
                <w:i w:val="false"/>
                <w:color w:val="000000"/>
                <w:sz w:val="20"/>
              </w:rPr>
              <w:t>согласия на приобретение</w:t>
            </w:r>
            <w:r>
              <w:br/>
            </w:r>
            <w:r>
              <w:rPr>
                <w:rFonts w:ascii="Times New Roman"/>
                <w:b w:val="false"/>
                <w:i w:val="false"/>
                <w:color w:val="000000"/>
                <w:sz w:val="20"/>
              </w:rPr>
              <w:t>статуса крупного участника</w:t>
            </w:r>
            <w:r>
              <w:br/>
            </w:r>
            <w:r>
              <w:rPr>
                <w:rFonts w:ascii="Times New Roman"/>
                <w:b w:val="false"/>
                <w:i w:val="false"/>
                <w:color w:val="000000"/>
                <w:sz w:val="20"/>
              </w:rPr>
              <w:t>банка, банковского холдинга,</w:t>
            </w:r>
            <w:r>
              <w:br/>
            </w:r>
            <w:r>
              <w:rPr>
                <w:rFonts w:ascii="Times New Roman"/>
                <w:b w:val="false"/>
                <w:i w:val="false"/>
                <w:color w:val="000000"/>
                <w:sz w:val="20"/>
              </w:rPr>
              <w:t>крупного участника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организации, страхового</w:t>
            </w:r>
            <w:r>
              <w:br/>
            </w:r>
            <w:r>
              <w:rPr>
                <w:rFonts w:ascii="Times New Roman"/>
                <w:b w:val="false"/>
                <w:i w:val="false"/>
                <w:color w:val="000000"/>
                <w:sz w:val="20"/>
              </w:rPr>
              <w:t>холдинга, крупного</w:t>
            </w:r>
            <w:r>
              <w:br/>
            </w:r>
            <w:r>
              <w:rPr>
                <w:rFonts w:ascii="Times New Roman"/>
                <w:b w:val="false"/>
                <w:i w:val="false"/>
                <w:color w:val="000000"/>
                <w:sz w:val="20"/>
              </w:rPr>
              <w:t>участника управляющего</w:t>
            </w:r>
            <w:r>
              <w:br/>
            </w:r>
            <w:r>
              <w:rPr>
                <w:rFonts w:ascii="Times New Roman"/>
                <w:b w:val="false"/>
                <w:i w:val="false"/>
                <w:color w:val="000000"/>
                <w:sz w:val="20"/>
              </w:rPr>
              <w:t>инвестиционным портфелем и</w:t>
            </w:r>
            <w:r>
              <w:br/>
            </w:r>
            <w:r>
              <w:rPr>
                <w:rFonts w:ascii="Times New Roman"/>
                <w:b w:val="false"/>
                <w:i w:val="false"/>
                <w:color w:val="000000"/>
                <w:sz w:val="20"/>
              </w:rPr>
              <w:t>требованиям к документам,</w:t>
            </w:r>
            <w:r>
              <w:br/>
            </w:r>
            <w:r>
              <w:rPr>
                <w:rFonts w:ascii="Times New Roman"/>
                <w:b w:val="false"/>
                <w:i w:val="false"/>
                <w:color w:val="000000"/>
                <w:sz w:val="20"/>
              </w:rPr>
              <w:t>представляемым для получения</w:t>
            </w:r>
            <w:r>
              <w:br/>
            </w:r>
            <w:r>
              <w:rPr>
                <w:rFonts w:ascii="Times New Roman"/>
                <w:b w:val="false"/>
                <w:i w:val="false"/>
                <w:color w:val="000000"/>
                <w:sz w:val="20"/>
              </w:rPr>
              <w:t>указанного согласия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Республиканское </w:t>
            </w:r>
            <w:r>
              <w:br/>
            </w:r>
            <w:r>
              <w:rPr>
                <w:rFonts w:ascii="Times New Roman"/>
                <w:b w:val="false"/>
                <w:i w:val="false"/>
                <w:color w:val="000000"/>
                <w:sz w:val="20"/>
              </w:rPr>
              <w:t>государственное</w:t>
            </w:r>
            <w:r>
              <w:br/>
            </w:r>
            <w:r>
              <w:rPr>
                <w:rFonts w:ascii="Times New Roman"/>
                <w:b w:val="false"/>
                <w:i w:val="false"/>
                <w:color w:val="000000"/>
                <w:sz w:val="20"/>
              </w:rPr>
              <w:t>учреждение "Агентство</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(БИН 191240019852)</w:t>
            </w:r>
          </w:p>
        </w:tc>
      </w:tr>
    </w:tbl>
    <w:bookmarkStart w:name="z305" w:id="130"/>
    <w:p>
      <w:pPr>
        <w:spacing w:after="0"/>
        <w:ind w:left="0"/>
        <w:jc w:val="left"/>
      </w:pPr>
      <w:r>
        <w:rPr>
          <w:rFonts w:ascii="Times New Roman"/>
          <w:b/>
          <w:i w:val="false"/>
          <w:color w:val="000000"/>
        </w:rPr>
        <w:t xml:space="preserve"> Заявление о приобретении статуса крупного участника банка (для физических лиц)</w:t>
      </w:r>
    </w:p>
    <w:bookmarkEnd w:id="130"/>
    <w:bookmarkStart w:name="z306" w:id="131"/>
    <w:p>
      <w:pPr>
        <w:spacing w:after="0"/>
        <w:ind w:left="0"/>
        <w:jc w:val="both"/>
      </w:pPr>
      <w:r>
        <w:rPr>
          <w:rFonts w:ascii="Times New Roman"/>
          <w:b w:val="false"/>
          <w:i w:val="false"/>
          <w:color w:val="000000"/>
          <w:sz w:val="28"/>
        </w:rPr>
        <w:t>
      "___" __________ года</w:t>
      </w:r>
    </w:p>
    <w:bookmarkEnd w:id="131"/>
    <w:bookmarkStart w:name="z307" w:id="132"/>
    <w:p>
      <w:pPr>
        <w:spacing w:after="0"/>
        <w:ind w:left="0"/>
        <w:jc w:val="both"/>
      </w:pPr>
      <w:r>
        <w:rPr>
          <w:rFonts w:ascii="Times New Roman"/>
          <w:b w:val="false"/>
          <w:i w:val="false"/>
          <w:color w:val="000000"/>
          <w:sz w:val="28"/>
        </w:rPr>
        <w:t>
      ___________________________________________________________________</w:t>
      </w:r>
    </w:p>
    <w:bookmarkEnd w:id="132"/>
    <w:bookmarkStart w:name="z308" w:id="133"/>
    <w:p>
      <w:pPr>
        <w:spacing w:after="0"/>
        <w:ind w:left="0"/>
        <w:jc w:val="both"/>
      </w:pPr>
      <w:r>
        <w:rPr>
          <w:rFonts w:ascii="Times New Roman"/>
          <w:b w:val="false"/>
          <w:i w:val="false"/>
          <w:color w:val="000000"/>
          <w:sz w:val="28"/>
        </w:rPr>
        <w:t>
      ___________________________________________________________________</w:t>
      </w:r>
    </w:p>
    <w:bookmarkEnd w:id="133"/>
    <w:bookmarkStart w:name="z309" w:id="134"/>
    <w:p>
      <w:pPr>
        <w:spacing w:after="0"/>
        <w:ind w:left="0"/>
        <w:jc w:val="both"/>
      </w:pPr>
      <w:r>
        <w:rPr>
          <w:rFonts w:ascii="Times New Roman"/>
          <w:b w:val="false"/>
          <w:i w:val="false"/>
          <w:color w:val="000000"/>
          <w:sz w:val="28"/>
        </w:rPr>
        <w:t>
      (фамилия, имя, отчество (при его наличии) физического лица, индивидуальный идентификационный номер (при наличии), страна гражданства, место жительства, данные документа, удостоверяющего личность),</w:t>
      </w:r>
    </w:p>
    <w:bookmarkEnd w:id="134"/>
    <w:bookmarkStart w:name="z310" w:id="135"/>
    <w:p>
      <w:pPr>
        <w:spacing w:after="0"/>
        <w:ind w:left="0"/>
        <w:jc w:val="both"/>
      </w:pPr>
      <w:r>
        <w:rPr>
          <w:rFonts w:ascii="Times New Roman"/>
          <w:b w:val="false"/>
          <w:i w:val="false"/>
          <w:color w:val="000000"/>
          <w:sz w:val="28"/>
        </w:rPr>
        <w:t>
      ___________________________________________________________________</w:t>
      </w:r>
    </w:p>
    <w:bookmarkEnd w:id="135"/>
    <w:bookmarkStart w:name="z311" w:id="136"/>
    <w:p>
      <w:pPr>
        <w:spacing w:after="0"/>
        <w:ind w:left="0"/>
        <w:jc w:val="both"/>
      </w:pPr>
      <w:r>
        <w:rPr>
          <w:rFonts w:ascii="Times New Roman"/>
          <w:b w:val="false"/>
          <w:i w:val="false"/>
          <w:color w:val="000000"/>
          <w:sz w:val="28"/>
        </w:rPr>
        <w:t>
      просит выдать согласие на приобретение статуса крупного участника</w:t>
      </w:r>
    </w:p>
    <w:bookmarkEnd w:id="136"/>
    <w:bookmarkStart w:name="z312" w:id="137"/>
    <w:p>
      <w:pPr>
        <w:spacing w:after="0"/>
        <w:ind w:left="0"/>
        <w:jc w:val="both"/>
      </w:pPr>
      <w:r>
        <w:rPr>
          <w:rFonts w:ascii="Times New Roman"/>
          <w:b w:val="false"/>
          <w:i w:val="false"/>
          <w:color w:val="000000"/>
          <w:sz w:val="28"/>
        </w:rPr>
        <w:t>
      ___________________________________________________________________</w:t>
      </w:r>
    </w:p>
    <w:bookmarkEnd w:id="137"/>
    <w:bookmarkStart w:name="z313" w:id="138"/>
    <w:p>
      <w:pPr>
        <w:spacing w:after="0"/>
        <w:ind w:left="0"/>
        <w:jc w:val="both"/>
      </w:pPr>
      <w:r>
        <w:rPr>
          <w:rFonts w:ascii="Times New Roman"/>
          <w:b w:val="false"/>
          <w:i w:val="false"/>
          <w:color w:val="000000"/>
          <w:sz w:val="28"/>
        </w:rPr>
        <w:t>
      ___________________________________________________________________</w:t>
      </w:r>
    </w:p>
    <w:bookmarkEnd w:id="138"/>
    <w:bookmarkStart w:name="z314" w:id="139"/>
    <w:p>
      <w:pPr>
        <w:spacing w:after="0"/>
        <w:ind w:left="0"/>
        <w:jc w:val="both"/>
      </w:pPr>
      <w:r>
        <w:rPr>
          <w:rFonts w:ascii="Times New Roman"/>
          <w:b w:val="false"/>
          <w:i w:val="false"/>
          <w:color w:val="000000"/>
          <w:sz w:val="28"/>
        </w:rPr>
        <w:t>
      (наименование банка, бизнес идентификационный код банка)</w:t>
      </w:r>
    </w:p>
    <w:bookmarkEnd w:id="139"/>
    <w:bookmarkStart w:name="z315" w:id="140"/>
    <w:p>
      <w:pPr>
        <w:spacing w:after="0"/>
        <w:ind w:left="0"/>
        <w:jc w:val="both"/>
      </w:pPr>
      <w:r>
        <w:rPr>
          <w:rFonts w:ascii="Times New Roman"/>
          <w:b w:val="false"/>
          <w:i w:val="false"/>
          <w:color w:val="000000"/>
          <w:sz w:val="28"/>
        </w:rPr>
        <w:t>
      Сведения о количестве приобретаемых акций банка, их стоимости, процентном соотношении количества акций банка, предполагаемых к приобретению, к количеству размещенных (за вычетом привилегированных и выкупленных) акций и (или) к количеству голосующих акций банка:</w:t>
      </w:r>
    </w:p>
    <w:bookmarkEnd w:id="140"/>
    <w:bookmarkStart w:name="z316" w:id="141"/>
    <w:p>
      <w:pPr>
        <w:spacing w:after="0"/>
        <w:ind w:left="0"/>
        <w:jc w:val="both"/>
      </w:pPr>
      <w:r>
        <w:rPr>
          <w:rFonts w:ascii="Times New Roman"/>
          <w:b w:val="false"/>
          <w:i w:val="false"/>
          <w:color w:val="000000"/>
          <w:sz w:val="28"/>
        </w:rPr>
        <w:t>
      ___________________________________________________________________</w:t>
      </w:r>
    </w:p>
    <w:bookmarkEnd w:id="141"/>
    <w:bookmarkStart w:name="z317" w:id="142"/>
    <w:p>
      <w:pPr>
        <w:spacing w:after="0"/>
        <w:ind w:left="0"/>
        <w:jc w:val="both"/>
      </w:pPr>
      <w:r>
        <w:rPr>
          <w:rFonts w:ascii="Times New Roman"/>
          <w:b w:val="false"/>
          <w:i w:val="false"/>
          <w:color w:val="000000"/>
          <w:sz w:val="28"/>
        </w:rPr>
        <w:t>
      ___________________________________________________________________</w:t>
      </w:r>
    </w:p>
    <w:bookmarkEnd w:id="142"/>
    <w:bookmarkStart w:name="z318" w:id="143"/>
    <w:p>
      <w:pPr>
        <w:spacing w:after="0"/>
        <w:ind w:left="0"/>
        <w:jc w:val="both"/>
      </w:pPr>
      <w:r>
        <w:rPr>
          <w:rFonts w:ascii="Times New Roman"/>
          <w:b w:val="false"/>
          <w:i w:val="false"/>
          <w:color w:val="000000"/>
          <w:sz w:val="28"/>
        </w:rPr>
        <w:t>
      Сведения об условиях и порядке приобретения акций банка, в том числе ранее приобретенных, а также описание источников и средств, используемых для приобретения акций:</w:t>
      </w:r>
    </w:p>
    <w:bookmarkEnd w:id="143"/>
    <w:bookmarkStart w:name="z319" w:id="144"/>
    <w:p>
      <w:pPr>
        <w:spacing w:after="0"/>
        <w:ind w:left="0"/>
        <w:jc w:val="both"/>
      </w:pPr>
      <w:r>
        <w:rPr>
          <w:rFonts w:ascii="Times New Roman"/>
          <w:b w:val="false"/>
          <w:i w:val="false"/>
          <w:color w:val="000000"/>
          <w:sz w:val="28"/>
        </w:rPr>
        <w:t>
      ___________________________________________________________________</w:t>
      </w:r>
    </w:p>
    <w:bookmarkEnd w:id="144"/>
    <w:bookmarkStart w:name="z320" w:id="145"/>
    <w:p>
      <w:pPr>
        <w:spacing w:after="0"/>
        <w:ind w:left="0"/>
        <w:jc w:val="both"/>
      </w:pPr>
      <w:r>
        <w:rPr>
          <w:rFonts w:ascii="Times New Roman"/>
          <w:b w:val="false"/>
          <w:i w:val="false"/>
          <w:color w:val="000000"/>
          <w:sz w:val="28"/>
        </w:rPr>
        <w:t>
      ___________________________________________________________________</w:t>
      </w:r>
    </w:p>
    <w:bookmarkEnd w:id="145"/>
    <w:bookmarkStart w:name="z321" w:id="146"/>
    <w:p>
      <w:pPr>
        <w:spacing w:after="0"/>
        <w:ind w:left="0"/>
        <w:jc w:val="both"/>
      </w:pPr>
      <w:r>
        <w:rPr>
          <w:rFonts w:ascii="Times New Roman"/>
          <w:b w:val="false"/>
          <w:i w:val="false"/>
          <w:color w:val="000000"/>
          <w:sz w:val="28"/>
        </w:rPr>
        <w:t xml:space="preserve">
      Подтверждаю достоверность прилагаемых к заявлению документов и сведений, а также своевременное представление уполномоченному органу по регулированию, контролю и надзору финансового рынка и финансовых организаций информации, запрашиваемой в связи с рассмотрением настоящего заявления. </w:t>
      </w:r>
    </w:p>
    <w:bookmarkEnd w:id="146"/>
    <w:bookmarkStart w:name="z322" w:id="147"/>
    <w:p>
      <w:pPr>
        <w:spacing w:after="0"/>
        <w:ind w:left="0"/>
        <w:jc w:val="both"/>
      </w:pPr>
      <w:r>
        <w:rPr>
          <w:rFonts w:ascii="Times New Roman"/>
          <w:b w:val="false"/>
          <w:i w:val="false"/>
          <w:color w:val="000000"/>
          <w:sz w:val="28"/>
        </w:rPr>
        <w:t>
      Предоставляю согласие на сбор и обработку персональных данных и на использование сведений, составляющих охраняемую законом тайну, содержащихся в информационных системах.</w:t>
      </w:r>
    </w:p>
    <w:bookmarkEnd w:id="147"/>
    <w:bookmarkStart w:name="z323" w:id="148"/>
    <w:p>
      <w:pPr>
        <w:spacing w:after="0"/>
        <w:ind w:left="0"/>
        <w:jc w:val="both"/>
      </w:pPr>
      <w:r>
        <w:rPr>
          <w:rFonts w:ascii="Times New Roman"/>
          <w:b w:val="false"/>
          <w:i w:val="false"/>
          <w:color w:val="000000"/>
          <w:sz w:val="28"/>
        </w:rPr>
        <w:t xml:space="preserve">
      Приложение (указать перечень направляемых документов и сведений, количество экземпляров и листов по каждому из них): </w:t>
      </w:r>
    </w:p>
    <w:bookmarkEnd w:id="148"/>
    <w:bookmarkStart w:name="z324" w:id="149"/>
    <w:p>
      <w:pPr>
        <w:spacing w:after="0"/>
        <w:ind w:left="0"/>
        <w:jc w:val="both"/>
      </w:pPr>
      <w:r>
        <w:rPr>
          <w:rFonts w:ascii="Times New Roman"/>
          <w:b w:val="false"/>
          <w:i w:val="false"/>
          <w:color w:val="000000"/>
          <w:sz w:val="28"/>
        </w:rPr>
        <w:t xml:space="preserve">
      ___________________________________________________________________ </w:t>
      </w:r>
    </w:p>
    <w:bookmarkEnd w:id="149"/>
    <w:bookmarkStart w:name="z325" w:id="150"/>
    <w:p>
      <w:pPr>
        <w:spacing w:after="0"/>
        <w:ind w:left="0"/>
        <w:jc w:val="both"/>
      </w:pPr>
      <w:r>
        <w:rPr>
          <w:rFonts w:ascii="Times New Roman"/>
          <w:b w:val="false"/>
          <w:i w:val="false"/>
          <w:color w:val="000000"/>
          <w:sz w:val="28"/>
        </w:rPr>
        <w:t>
      ___________________________________________________________________</w:t>
      </w:r>
    </w:p>
    <w:bookmarkEnd w:id="150"/>
    <w:bookmarkStart w:name="z326" w:id="151"/>
    <w:p>
      <w:pPr>
        <w:spacing w:after="0"/>
        <w:ind w:left="0"/>
        <w:jc w:val="both"/>
      </w:pPr>
      <w:r>
        <w:rPr>
          <w:rFonts w:ascii="Times New Roman"/>
          <w:b w:val="false"/>
          <w:i w:val="false"/>
          <w:color w:val="000000"/>
          <w:sz w:val="28"/>
        </w:rPr>
        <w:t>
      (Фамилия, имя, отчество (при его наличии) заявителя)</w:t>
      </w:r>
    </w:p>
    <w:bookmarkEnd w:id="151"/>
    <w:bookmarkStart w:name="z327" w:id="152"/>
    <w:p>
      <w:pPr>
        <w:spacing w:after="0"/>
        <w:ind w:left="0"/>
        <w:jc w:val="both"/>
      </w:pPr>
      <w:r>
        <w:rPr>
          <w:rFonts w:ascii="Times New Roman"/>
          <w:b w:val="false"/>
          <w:i w:val="false"/>
          <w:color w:val="000000"/>
          <w:sz w:val="28"/>
        </w:rPr>
        <w:t xml:space="preserve">
      ___________________ </w:t>
      </w:r>
    </w:p>
    <w:bookmarkEnd w:id="152"/>
    <w:bookmarkStart w:name="z328" w:id="153"/>
    <w:p>
      <w:pPr>
        <w:spacing w:after="0"/>
        <w:ind w:left="0"/>
        <w:jc w:val="both"/>
      </w:pPr>
      <w:r>
        <w:rPr>
          <w:rFonts w:ascii="Times New Roman"/>
          <w:b w:val="false"/>
          <w:i w:val="false"/>
          <w:color w:val="000000"/>
          <w:sz w:val="28"/>
        </w:rPr>
        <w:t>
      (дата)</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деятельности финансовых</w:t>
            </w:r>
            <w:r>
              <w:br/>
            </w:r>
            <w:r>
              <w:rPr>
                <w:rFonts w:ascii="Times New Roman"/>
                <w:b w:val="false"/>
                <w:i w:val="false"/>
                <w:color w:val="000000"/>
                <w:sz w:val="20"/>
              </w:rPr>
              <w:t>организаций в сфере оказания</w:t>
            </w:r>
            <w:r>
              <w:br/>
            </w:r>
            <w:r>
              <w:rPr>
                <w:rFonts w:ascii="Times New Roman"/>
                <w:b w:val="false"/>
                <w:i w:val="false"/>
                <w:color w:val="000000"/>
                <w:sz w:val="20"/>
              </w:rPr>
              <w:t>государственных услуг,</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выдачи, отзыва</w:t>
            </w:r>
            <w:r>
              <w:br/>
            </w:r>
            <w:r>
              <w:rPr>
                <w:rFonts w:ascii="Times New Roman"/>
                <w:b w:val="false"/>
                <w:i w:val="false"/>
                <w:color w:val="000000"/>
                <w:sz w:val="20"/>
              </w:rPr>
              <w:t>согласия на приобретение</w:t>
            </w:r>
            <w:r>
              <w:br/>
            </w:r>
            <w:r>
              <w:rPr>
                <w:rFonts w:ascii="Times New Roman"/>
                <w:b w:val="false"/>
                <w:i w:val="false"/>
                <w:color w:val="000000"/>
                <w:sz w:val="20"/>
              </w:rPr>
              <w:t>статуса крупного участника</w:t>
            </w:r>
            <w:r>
              <w:br/>
            </w:r>
            <w:r>
              <w:rPr>
                <w:rFonts w:ascii="Times New Roman"/>
                <w:b w:val="false"/>
                <w:i w:val="false"/>
                <w:color w:val="000000"/>
                <w:sz w:val="20"/>
              </w:rPr>
              <w:t>банка, банковского холдинга,</w:t>
            </w:r>
            <w:r>
              <w:br/>
            </w:r>
            <w:r>
              <w:rPr>
                <w:rFonts w:ascii="Times New Roman"/>
                <w:b w:val="false"/>
                <w:i w:val="false"/>
                <w:color w:val="000000"/>
                <w:sz w:val="20"/>
              </w:rPr>
              <w:t>крупного участника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организации, страхового</w:t>
            </w:r>
            <w:r>
              <w:br/>
            </w:r>
            <w:r>
              <w:rPr>
                <w:rFonts w:ascii="Times New Roman"/>
                <w:b w:val="false"/>
                <w:i w:val="false"/>
                <w:color w:val="000000"/>
                <w:sz w:val="20"/>
              </w:rPr>
              <w:t>холдинга, крупного участника</w:t>
            </w:r>
            <w:r>
              <w:br/>
            </w:r>
            <w:r>
              <w:rPr>
                <w:rFonts w:ascii="Times New Roman"/>
                <w:b w:val="false"/>
                <w:i w:val="false"/>
                <w:color w:val="000000"/>
                <w:sz w:val="20"/>
              </w:rPr>
              <w:t>управляющего инвестиционным</w:t>
            </w:r>
            <w:r>
              <w:br/>
            </w:r>
            <w:r>
              <w:rPr>
                <w:rFonts w:ascii="Times New Roman"/>
                <w:b w:val="false"/>
                <w:i w:val="false"/>
                <w:color w:val="000000"/>
                <w:sz w:val="20"/>
              </w:rPr>
              <w:t>портфелем и требованиям к</w:t>
            </w:r>
            <w:r>
              <w:br/>
            </w:r>
            <w:r>
              <w:rPr>
                <w:rFonts w:ascii="Times New Roman"/>
                <w:b w:val="false"/>
                <w:i w:val="false"/>
                <w:color w:val="000000"/>
                <w:sz w:val="20"/>
              </w:rPr>
              <w:t>документам, представляемым</w:t>
            </w:r>
            <w:r>
              <w:br/>
            </w:r>
            <w:r>
              <w:rPr>
                <w:rFonts w:ascii="Times New Roman"/>
                <w:b w:val="false"/>
                <w:i w:val="false"/>
                <w:color w:val="000000"/>
                <w:sz w:val="20"/>
              </w:rPr>
              <w:t>для получения</w:t>
            </w:r>
            <w:r>
              <w:br/>
            </w:r>
            <w:r>
              <w:rPr>
                <w:rFonts w:ascii="Times New Roman"/>
                <w:b w:val="false"/>
                <w:i w:val="false"/>
                <w:color w:val="000000"/>
                <w:sz w:val="20"/>
              </w:rPr>
              <w:t>указанного согласия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Республиканское</w:t>
            </w:r>
            <w:r>
              <w:br/>
            </w:r>
            <w:r>
              <w:rPr>
                <w:rFonts w:ascii="Times New Roman"/>
                <w:b w:val="false"/>
                <w:i w:val="false"/>
                <w:color w:val="000000"/>
                <w:sz w:val="20"/>
              </w:rPr>
              <w:t>государственное</w:t>
            </w:r>
            <w:r>
              <w:br/>
            </w:r>
            <w:r>
              <w:rPr>
                <w:rFonts w:ascii="Times New Roman"/>
                <w:b w:val="false"/>
                <w:i w:val="false"/>
                <w:color w:val="000000"/>
                <w:sz w:val="20"/>
              </w:rPr>
              <w:t>учреждение "Агентство</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(БИН 191240019852)</w:t>
            </w:r>
          </w:p>
        </w:tc>
      </w:tr>
    </w:tbl>
    <w:bookmarkStart w:name="z333" w:id="154"/>
    <w:p>
      <w:pPr>
        <w:spacing w:after="0"/>
        <w:ind w:left="0"/>
        <w:jc w:val="left"/>
      </w:pPr>
      <w:r>
        <w:rPr>
          <w:rFonts w:ascii="Times New Roman"/>
          <w:b/>
          <w:i w:val="false"/>
          <w:color w:val="000000"/>
        </w:rPr>
        <w:t xml:space="preserve"> Заявление о приобретении статуса банковского холдинга или крупного участника банка (для юридических лиц)</w:t>
      </w:r>
    </w:p>
    <w:bookmarkEnd w:id="154"/>
    <w:bookmarkStart w:name="z334" w:id="155"/>
    <w:p>
      <w:pPr>
        <w:spacing w:after="0"/>
        <w:ind w:left="0"/>
        <w:jc w:val="both"/>
      </w:pPr>
      <w:r>
        <w:rPr>
          <w:rFonts w:ascii="Times New Roman"/>
          <w:b w:val="false"/>
          <w:i w:val="false"/>
          <w:color w:val="000000"/>
          <w:sz w:val="28"/>
        </w:rPr>
        <w:t>
      "___" __________ года</w:t>
      </w:r>
    </w:p>
    <w:bookmarkEnd w:id="155"/>
    <w:bookmarkStart w:name="z335" w:id="156"/>
    <w:p>
      <w:pPr>
        <w:spacing w:after="0"/>
        <w:ind w:left="0"/>
        <w:jc w:val="both"/>
      </w:pPr>
      <w:r>
        <w:rPr>
          <w:rFonts w:ascii="Times New Roman"/>
          <w:b w:val="false"/>
          <w:i w:val="false"/>
          <w:color w:val="000000"/>
          <w:sz w:val="28"/>
        </w:rPr>
        <w:t>
      __________________________________________________________________</w:t>
      </w:r>
    </w:p>
    <w:bookmarkEnd w:id="156"/>
    <w:bookmarkStart w:name="z336" w:id="157"/>
    <w:p>
      <w:pPr>
        <w:spacing w:after="0"/>
        <w:ind w:left="0"/>
        <w:jc w:val="both"/>
      </w:pPr>
      <w:r>
        <w:rPr>
          <w:rFonts w:ascii="Times New Roman"/>
          <w:b w:val="false"/>
          <w:i w:val="false"/>
          <w:color w:val="000000"/>
          <w:sz w:val="28"/>
        </w:rPr>
        <w:t>
      __________________________________________________________________</w:t>
      </w:r>
    </w:p>
    <w:bookmarkEnd w:id="157"/>
    <w:bookmarkStart w:name="z337" w:id="158"/>
    <w:p>
      <w:pPr>
        <w:spacing w:after="0"/>
        <w:ind w:left="0"/>
        <w:jc w:val="both"/>
      </w:pPr>
      <w:r>
        <w:rPr>
          <w:rFonts w:ascii="Times New Roman"/>
          <w:b w:val="false"/>
          <w:i w:val="false"/>
          <w:color w:val="000000"/>
          <w:sz w:val="28"/>
        </w:rPr>
        <w:t>
      __________________________________________________________________</w:t>
      </w:r>
    </w:p>
    <w:bookmarkEnd w:id="158"/>
    <w:bookmarkStart w:name="z338" w:id="159"/>
    <w:p>
      <w:pPr>
        <w:spacing w:after="0"/>
        <w:ind w:left="0"/>
        <w:jc w:val="both"/>
      </w:pPr>
      <w:r>
        <w:rPr>
          <w:rFonts w:ascii="Times New Roman"/>
          <w:b w:val="false"/>
          <w:i w:val="false"/>
          <w:color w:val="000000"/>
          <w:sz w:val="28"/>
        </w:rPr>
        <w:t>
      (наименование юридического лица, бизнес идентификационный номер (при наличии), сведения о государственной регистрации (перерегистрации), месте нахождения заявителя - юридического лица – нерезидента Республики Казахстан)</w:t>
      </w:r>
    </w:p>
    <w:bookmarkEnd w:id="159"/>
    <w:bookmarkStart w:name="z339" w:id="160"/>
    <w:p>
      <w:pPr>
        <w:spacing w:after="0"/>
        <w:ind w:left="0"/>
        <w:jc w:val="both"/>
      </w:pPr>
      <w:r>
        <w:rPr>
          <w:rFonts w:ascii="Times New Roman"/>
          <w:b w:val="false"/>
          <w:i w:val="false"/>
          <w:color w:val="000000"/>
          <w:sz w:val="28"/>
        </w:rPr>
        <w:t xml:space="preserve">
      _________________________________________________________________ </w:t>
      </w:r>
    </w:p>
    <w:bookmarkEnd w:id="160"/>
    <w:bookmarkStart w:name="z340" w:id="161"/>
    <w:p>
      <w:pPr>
        <w:spacing w:after="0"/>
        <w:ind w:left="0"/>
        <w:jc w:val="both"/>
      </w:pPr>
      <w:r>
        <w:rPr>
          <w:rFonts w:ascii="Times New Roman"/>
          <w:b w:val="false"/>
          <w:i w:val="false"/>
          <w:color w:val="000000"/>
          <w:sz w:val="28"/>
        </w:rPr>
        <w:t xml:space="preserve">
      (сведения о кредитном рейтинге юридического лица - нерезидента Республики Казахстан либо его родительской организации, ссылка на интернет-ресурс, где размещены сведения, подтверждающие наличие минимального требуемого рейтинга, присвоенного одним из международных рейтинговых агентств, перечень которых устанавливается постановлением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w:t>
      </w:r>
    </w:p>
    <w:bookmarkEnd w:id="161"/>
    <w:bookmarkStart w:name="z341" w:id="162"/>
    <w:p>
      <w:pPr>
        <w:spacing w:after="0"/>
        <w:ind w:left="0"/>
        <w:jc w:val="both"/>
      </w:pPr>
      <w:r>
        <w:rPr>
          <w:rFonts w:ascii="Times New Roman"/>
          <w:b w:val="false"/>
          <w:i w:val="false"/>
          <w:color w:val="000000"/>
          <w:sz w:val="28"/>
        </w:rPr>
        <w:t>
      просит в соответствии с решением №____ от</w:t>
      </w:r>
    </w:p>
    <w:bookmarkEnd w:id="162"/>
    <w:bookmarkStart w:name="z342" w:id="163"/>
    <w:p>
      <w:pPr>
        <w:spacing w:after="0"/>
        <w:ind w:left="0"/>
        <w:jc w:val="both"/>
      </w:pPr>
      <w:r>
        <w:rPr>
          <w:rFonts w:ascii="Times New Roman"/>
          <w:b w:val="false"/>
          <w:i w:val="false"/>
          <w:color w:val="000000"/>
          <w:sz w:val="28"/>
        </w:rPr>
        <w:t>
      __________________________________________________________________</w:t>
      </w:r>
    </w:p>
    <w:bookmarkEnd w:id="163"/>
    <w:bookmarkStart w:name="z343" w:id="164"/>
    <w:p>
      <w:pPr>
        <w:spacing w:after="0"/>
        <w:ind w:left="0"/>
        <w:jc w:val="both"/>
      </w:pPr>
      <w:r>
        <w:rPr>
          <w:rFonts w:ascii="Times New Roman"/>
          <w:b w:val="false"/>
          <w:i w:val="false"/>
          <w:color w:val="000000"/>
          <w:sz w:val="28"/>
        </w:rPr>
        <w:t>
      (реквизиты решения уполномоченного органа юридического лица, желающего приобрести статус крупного участника банка, банковского холдинга)</w:t>
      </w:r>
    </w:p>
    <w:bookmarkEnd w:id="164"/>
    <w:bookmarkStart w:name="z344" w:id="165"/>
    <w:p>
      <w:pPr>
        <w:spacing w:after="0"/>
        <w:ind w:left="0"/>
        <w:jc w:val="both"/>
      </w:pPr>
      <w:r>
        <w:rPr>
          <w:rFonts w:ascii="Times New Roman"/>
          <w:b w:val="false"/>
          <w:i w:val="false"/>
          <w:color w:val="000000"/>
          <w:sz w:val="28"/>
        </w:rPr>
        <w:t>
      выдать согласие на приобретение статуса банковского холдинга или крупного участника</w:t>
      </w:r>
    </w:p>
    <w:bookmarkEnd w:id="165"/>
    <w:bookmarkStart w:name="z345" w:id="166"/>
    <w:p>
      <w:pPr>
        <w:spacing w:after="0"/>
        <w:ind w:left="0"/>
        <w:jc w:val="both"/>
      </w:pPr>
      <w:r>
        <w:rPr>
          <w:rFonts w:ascii="Times New Roman"/>
          <w:b w:val="false"/>
          <w:i w:val="false"/>
          <w:color w:val="000000"/>
          <w:sz w:val="28"/>
        </w:rPr>
        <w:t>
      ___________________________________________________________________</w:t>
      </w:r>
    </w:p>
    <w:bookmarkEnd w:id="166"/>
    <w:bookmarkStart w:name="z346" w:id="167"/>
    <w:p>
      <w:pPr>
        <w:spacing w:after="0"/>
        <w:ind w:left="0"/>
        <w:jc w:val="both"/>
      </w:pPr>
      <w:r>
        <w:rPr>
          <w:rFonts w:ascii="Times New Roman"/>
          <w:b w:val="false"/>
          <w:i w:val="false"/>
          <w:color w:val="000000"/>
          <w:sz w:val="28"/>
        </w:rPr>
        <w:t>
      ___________________________________________________________________.</w:t>
      </w:r>
    </w:p>
    <w:bookmarkEnd w:id="167"/>
    <w:bookmarkStart w:name="z347" w:id="168"/>
    <w:p>
      <w:pPr>
        <w:spacing w:after="0"/>
        <w:ind w:left="0"/>
        <w:jc w:val="both"/>
      </w:pPr>
      <w:r>
        <w:rPr>
          <w:rFonts w:ascii="Times New Roman"/>
          <w:b w:val="false"/>
          <w:i w:val="false"/>
          <w:color w:val="000000"/>
          <w:sz w:val="28"/>
        </w:rPr>
        <w:t>
      (наименование банка, бизнес идентификационный код банка)</w:t>
      </w:r>
    </w:p>
    <w:bookmarkEnd w:id="168"/>
    <w:bookmarkStart w:name="z348" w:id="169"/>
    <w:p>
      <w:pPr>
        <w:spacing w:after="0"/>
        <w:ind w:left="0"/>
        <w:jc w:val="both"/>
      </w:pPr>
      <w:r>
        <w:rPr>
          <w:rFonts w:ascii="Times New Roman"/>
          <w:b w:val="false"/>
          <w:i w:val="false"/>
          <w:color w:val="000000"/>
          <w:sz w:val="28"/>
        </w:rPr>
        <w:t>
      Сведения о количестве приобретаемых акций банка, их стоимости, процентном соотношении количества акций банка, предполагаемых к приобретению, к количеству размещенных (за вычетом привилегированных и выкупленных) акций и (или) к количеству голосующих акций банка:</w:t>
      </w:r>
    </w:p>
    <w:bookmarkEnd w:id="169"/>
    <w:bookmarkStart w:name="z349" w:id="170"/>
    <w:p>
      <w:pPr>
        <w:spacing w:after="0"/>
        <w:ind w:left="0"/>
        <w:jc w:val="both"/>
      </w:pPr>
      <w:r>
        <w:rPr>
          <w:rFonts w:ascii="Times New Roman"/>
          <w:b w:val="false"/>
          <w:i w:val="false"/>
          <w:color w:val="000000"/>
          <w:sz w:val="28"/>
        </w:rPr>
        <w:t>
      ___________________________________________________________________</w:t>
      </w:r>
    </w:p>
    <w:bookmarkEnd w:id="170"/>
    <w:bookmarkStart w:name="z350" w:id="171"/>
    <w:p>
      <w:pPr>
        <w:spacing w:after="0"/>
        <w:ind w:left="0"/>
        <w:jc w:val="both"/>
      </w:pPr>
      <w:r>
        <w:rPr>
          <w:rFonts w:ascii="Times New Roman"/>
          <w:b w:val="false"/>
          <w:i w:val="false"/>
          <w:color w:val="000000"/>
          <w:sz w:val="28"/>
        </w:rPr>
        <w:t>
      ___________________________________________________________________</w:t>
      </w:r>
    </w:p>
    <w:bookmarkEnd w:id="171"/>
    <w:bookmarkStart w:name="z351" w:id="172"/>
    <w:p>
      <w:pPr>
        <w:spacing w:after="0"/>
        <w:ind w:left="0"/>
        <w:jc w:val="both"/>
      </w:pPr>
      <w:r>
        <w:rPr>
          <w:rFonts w:ascii="Times New Roman"/>
          <w:b w:val="false"/>
          <w:i w:val="false"/>
          <w:color w:val="000000"/>
          <w:sz w:val="28"/>
        </w:rPr>
        <w:t>
      ___________________________________________________________________</w:t>
      </w:r>
    </w:p>
    <w:bookmarkEnd w:id="172"/>
    <w:bookmarkStart w:name="z352" w:id="173"/>
    <w:p>
      <w:pPr>
        <w:spacing w:after="0"/>
        <w:ind w:left="0"/>
        <w:jc w:val="both"/>
      </w:pPr>
      <w:r>
        <w:rPr>
          <w:rFonts w:ascii="Times New Roman"/>
          <w:b w:val="false"/>
          <w:i w:val="false"/>
          <w:color w:val="000000"/>
          <w:sz w:val="28"/>
        </w:rPr>
        <w:t>
      ___________________________________________________________________.</w:t>
      </w:r>
    </w:p>
    <w:bookmarkEnd w:id="173"/>
    <w:bookmarkStart w:name="z353" w:id="174"/>
    <w:p>
      <w:pPr>
        <w:spacing w:after="0"/>
        <w:ind w:left="0"/>
        <w:jc w:val="both"/>
      </w:pPr>
      <w:r>
        <w:rPr>
          <w:rFonts w:ascii="Times New Roman"/>
          <w:b w:val="false"/>
          <w:i w:val="false"/>
          <w:color w:val="000000"/>
          <w:sz w:val="28"/>
        </w:rPr>
        <w:t>
      Сведения об условиях и порядке приобретения акций банка, в том числе ранее приобретенных, а также описание источников и средств, используемых для приобретения акций с приложением копий подтверждающих документов:</w:t>
      </w:r>
    </w:p>
    <w:bookmarkEnd w:id="174"/>
    <w:bookmarkStart w:name="z354" w:id="175"/>
    <w:p>
      <w:pPr>
        <w:spacing w:after="0"/>
        <w:ind w:left="0"/>
        <w:jc w:val="both"/>
      </w:pPr>
      <w:r>
        <w:rPr>
          <w:rFonts w:ascii="Times New Roman"/>
          <w:b w:val="false"/>
          <w:i w:val="false"/>
          <w:color w:val="000000"/>
          <w:sz w:val="28"/>
        </w:rPr>
        <w:t>
      ___________________________________________________________________</w:t>
      </w:r>
    </w:p>
    <w:bookmarkEnd w:id="175"/>
    <w:bookmarkStart w:name="z355" w:id="176"/>
    <w:p>
      <w:pPr>
        <w:spacing w:after="0"/>
        <w:ind w:left="0"/>
        <w:jc w:val="both"/>
      </w:pPr>
      <w:r>
        <w:rPr>
          <w:rFonts w:ascii="Times New Roman"/>
          <w:b w:val="false"/>
          <w:i w:val="false"/>
          <w:color w:val="000000"/>
          <w:sz w:val="28"/>
        </w:rPr>
        <w:t>
      ___________________________________________________________________</w:t>
      </w:r>
    </w:p>
    <w:bookmarkEnd w:id="176"/>
    <w:bookmarkStart w:name="z356" w:id="177"/>
    <w:p>
      <w:pPr>
        <w:spacing w:after="0"/>
        <w:ind w:left="0"/>
        <w:jc w:val="both"/>
      </w:pPr>
      <w:r>
        <w:rPr>
          <w:rFonts w:ascii="Times New Roman"/>
          <w:b w:val="false"/>
          <w:i w:val="false"/>
          <w:color w:val="000000"/>
          <w:sz w:val="28"/>
        </w:rPr>
        <w:t>
      ___________________________________________________________________</w:t>
      </w:r>
    </w:p>
    <w:bookmarkEnd w:id="177"/>
    <w:bookmarkStart w:name="z357" w:id="178"/>
    <w:p>
      <w:pPr>
        <w:spacing w:after="0"/>
        <w:ind w:left="0"/>
        <w:jc w:val="both"/>
      </w:pPr>
      <w:r>
        <w:rPr>
          <w:rFonts w:ascii="Times New Roman"/>
          <w:b w:val="false"/>
          <w:i w:val="false"/>
          <w:color w:val="000000"/>
          <w:sz w:val="28"/>
        </w:rPr>
        <w:t>
      ___________________________________________________________________.</w:t>
      </w:r>
    </w:p>
    <w:bookmarkEnd w:id="178"/>
    <w:bookmarkStart w:name="z358" w:id="179"/>
    <w:p>
      <w:pPr>
        <w:spacing w:after="0"/>
        <w:ind w:left="0"/>
        <w:jc w:val="both"/>
      </w:pPr>
      <w:r>
        <w:rPr>
          <w:rFonts w:ascii="Times New Roman"/>
          <w:b w:val="false"/>
          <w:i w:val="false"/>
          <w:color w:val="000000"/>
          <w:sz w:val="28"/>
        </w:rPr>
        <w:t>
      Сведения о лицах, владеющих прямо или косвенно десятью или более процентами акций (долей участия в уставном капитале) заявителя:</w:t>
      </w:r>
    </w:p>
    <w:bookmarkEnd w:id="179"/>
    <w:bookmarkStart w:name="z359" w:id="180"/>
    <w:p>
      <w:pPr>
        <w:spacing w:after="0"/>
        <w:ind w:left="0"/>
        <w:jc w:val="both"/>
      </w:pPr>
      <w:r>
        <w:rPr>
          <w:rFonts w:ascii="Times New Roman"/>
          <w:b w:val="false"/>
          <w:i w:val="false"/>
          <w:color w:val="000000"/>
          <w:sz w:val="28"/>
        </w:rPr>
        <w:t>
      ___________________________________________________________________</w:t>
      </w:r>
    </w:p>
    <w:bookmarkEnd w:id="180"/>
    <w:bookmarkStart w:name="z360" w:id="181"/>
    <w:p>
      <w:pPr>
        <w:spacing w:after="0"/>
        <w:ind w:left="0"/>
        <w:jc w:val="both"/>
      </w:pPr>
      <w:r>
        <w:rPr>
          <w:rFonts w:ascii="Times New Roman"/>
          <w:b w:val="false"/>
          <w:i w:val="false"/>
          <w:color w:val="000000"/>
          <w:sz w:val="28"/>
        </w:rPr>
        <w:t>
      ___________________________________________________________________,</w:t>
      </w:r>
    </w:p>
    <w:bookmarkEnd w:id="181"/>
    <w:bookmarkStart w:name="z361" w:id="182"/>
    <w:p>
      <w:pPr>
        <w:spacing w:after="0"/>
        <w:ind w:left="0"/>
        <w:jc w:val="both"/>
      </w:pPr>
      <w:r>
        <w:rPr>
          <w:rFonts w:ascii="Times New Roman"/>
          <w:b w:val="false"/>
          <w:i w:val="false"/>
          <w:color w:val="000000"/>
          <w:sz w:val="28"/>
        </w:rPr>
        <w:t>
      ссылка на интернет-ресурс органа финансового надзора государства, резидентом которого является заявитель*_________________________________.</w:t>
      </w:r>
    </w:p>
    <w:bookmarkEnd w:id="182"/>
    <w:bookmarkStart w:name="z362" w:id="183"/>
    <w:p>
      <w:pPr>
        <w:spacing w:after="0"/>
        <w:ind w:left="0"/>
        <w:jc w:val="both"/>
      </w:pPr>
      <w:r>
        <w:rPr>
          <w:rFonts w:ascii="Times New Roman"/>
          <w:b w:val="false"/>
          <w:i w:val="false"/>
          <w:color w:val="000000"/>
          <w:sz w:val="28"/>
        </w:rPr>
        <w:t>
      Сведения о лицах, осуществляющих контроль в отношении заявителя:</w:t>
      </w:r>
    </w:p>
    <w:bookmarkEnd w:id="183"/>
    <w:bookmarkStart w:name="z363" w:id="184"/>
    <w:p>
      <w:pPr>
        <w:spacing w:after="0"/>
        <w:ind w:left="0"/>
        <w:jc w:val="both"/>
      </w:pPr>
      <w:r>
        <w:rPr>
          <w:rFonts w:ascii="Times New Roman"/>
          <w:b w:val="false"/>
          <w:i w:val="false"/>
          <w:color w:val="000000"/>
          <w:sz w:val="28"/>
        </w:rPr>
        <w:t>
      ___________________________________________________________________</w:t>
      </w:r>
    </w:p>
    <w:bookmarkEnd w:id="184"/>
    <w:bookmarkStart w:name="z364" w:id="185"/>
    <w:p>
      <w:pPr>
        <w:spacing w:after="0"/>
        <w:ind w:left="0"/>
        <w:jc w:val="both"/>
      </w:pPr>
      <w:r>
        <w:rPr>
          <w:rFonts w:ascii="Times New Roman"/>
          <w:b w:val="false"/>
          <w:i w:val="false"/>
          <w:color w:val="000000"/>
          <w:sz w:val="28"/>
        </w:rPr>
        <w:t>
      ___________________________________________________________________,</w:t>
      </w:r>
    </w:p>
    <w:bookmarkEnd w:id="185"/>
    <w:bookmarkStart w:name="z365" w:id="186"/>
    <w:p>
      <w:pPr>
        <w:spacing w:after="0"/>
        <w:ind w:left="0"/>
        <w:jc w:val="both"/>
      </w:pPr>
      <w:r>
        <w:rPr>
          <w:rFonts w:ascii="Times New Roman"/>
          <w:b w:val="false"/>
          <w:i w:val="false"/>
          <w:color w:val="000000"/>
          <w:sz w:val="28"/>
        </w:rPr>
        <w:t>
      ссылка на интернет-ресурс органа финансового надзора государства, резидентом которого является заявитель*_________________________________.</w:t>
      </w:r>
    </w:p>
    <w:bookmarkEnd w:id="186"/>
    <w:bookmarkStart w:name="z366" w:id="187"/>
    <w:p>
      <w:pPr>
        <w:spacing w:after="0"/>
        <w:ind w:left="0"/>
        <w:jc w:val="both"/>
      </w:pPr>
      <w:r>
        <w:rPr>
          <w:rFonts w:ascii="Times New Roman"/>
          <w:b w:val="false"/>
          <w:i w:val="false"/>
          <w:color w:val="000000"/>
          <w:sz w:val="28"/>
        </w:rPr>
        <w:t>
      Сведения о юридических лицах-нерезидентах Республики Казахстан, в которых заявитель является крупным участником:</w:t>
      </w:r>
    </w:p>
    <w:bookmarkEnd w:id="187"/>
    <w:bookmarkStart w:name="z367" w:id="188"/>
    <w:p>
      <w:pPr>
        <w:spacing w:after="0"/>
        <w:ind w:left="0"/>
        <w:jc w:val="both"/>
      </w:pPr>
      <w:r>
        <w:rPr>
          <w:rFonts w:ascii="Times New Roman"/>
          <w:b w:val="false"/>
          <w:i w:val="false"/>
          <w:color w:val="000000"/>
          <w:sz w:val="28"/>
        </w:rPr>
        <w:t>
      ____________________________________________________________________</w:t>
      </w:r>
    </w:p>
    <w:bookmarkEnd w:id="188"/>
    <w:bookmarkStart w:name="z368" w:id="189"/>
    <w:p>
      <w:pPr>
        <w:spacing w:after="0"/>
        <w:ind w:left="0"/>
        <w:jc w:val="both"/>
      </w:pPr>
      <w:r>
        <w:rPr>
          <w:rFonts w:ascii="Times New Roman"/>
          <w:b w:val="false"/>
          <w:i w:val="false"/>
          <w:color w:val="000000"/>
          <w:sz w:val="28"/>
        </w:rPr>
        <w:t>
      __________________________________________________________________,</w:t>
      </w:r>
    </w:p>
    <w:bookmarkEnd w:id="189"/>
    <w:bookmarkStart w:name="z369" w:id="190"/>
    <w:p>
      <w:pPr>
        <w:spacing w:after="0"/>
        <w:ind w:left="0"/>
        <w:jc w:val="both"/>
      </w:pPr>
      <w:r>
        <w:rPr>
          <w:rFonts w:ascii="Times New Roman"/>
          <w:b w:val="false"/>
          <w:i w:val="false"/>
          <w:color w:val="000000"/>
          <w:sz w:val="28"/>
        </w:rPr>
        <w:t>
      ссылка на интернет-ресурс органа финансового надзора государства, резидентом которого является заявитель*_________________________________.</w:t>
      </w:r>
    </w:p>
    <w:bookmarkEnd w:id="190"/>
    <w:bookmarkStart w:name="z370" w:id="191"/>
    <w:p>
      <w:pPr>
        <w:spacing w:after="0"/>
        <w:ind w:left="0"/>
        <w:jc w:val="both"/>
      </w:pPr>
      <w:r>
        <w:rPr>
          <w:rFonts w:ascii="Times New Roman"/>
          <w:b w:val="false"/>
          <w:i w:val="false"/>
          <w:color w:val="000000"/>
          <w:sz w:val="28"/>
        </w:rPr>
        <w:t xml:space="preserve">
      Список аффилированных лиц заявителя размещен**: </w:t>
      </w:r>
    </w:p>
    <w:bookmarkEnd w:id="191"/>
    <w:bookmarkStart w:name="z371" w:id="192"/>
    <w:p>
      <w:pPr>
        <w:spacing w:after="0"/>
        <w:ind w:left="0"/>
        <w:jc w:val="both"/>
      </w:pPr>
      <w:r>
        <w:rPr>
          <w:rFonts w:ascii="Times New Roman"/>
          <w:b w:val="false"/>
          <w:i w:val="false"/>
          <w:color w:val="000000"/>
          <w:sz w:val="28"/>
        </w:rPr>
        <w:t>
      ___________________________________________________________________</w:t>
      </w:r>
    </w:p>
    <w:bookmarkEnd w:id="192"/>
    <w:bookmarkStart w:name="z372" w:id="193"/>
    <w:p>
      <w:pPr>
        <w:spacing w:after="0"/>
        <w:ind w:left="0"/>
        <w:jc w:val="both"/>
      </w:pPr>
      <w:r>
        <w:rPr>
          <w:rFonts w:ascii="Times New Roman"/>
          <w:b w:val="false"/>
          <w:i w:val="false"/>
          <w:color w:val="000000"/>
          <w:sz w:val="28"/>
        </w:rPr>
        <w:t>
      ___________________________________________________________________</w:t>
      </w:r>
    </w:p>
    <w:bookmarkEnd w:id="193"/>
    <w:bookmarkStart w:name="z373" w:id="194"/>
    <w:p>
      <w:pPr>
        <w:spacing w:after="0"/>
        <w:ind w:left="0"/>
        <w:jc w:val="both"/>
      </w:pPr>
      <w:r>
        <w:rPr>
          <w:rFonts w:ascii="Times New Roman"/>
          <w:b w:val="false"/>
          <w:i w:val="false"/>
          <w:color w:val="000000"/>
          <w:sz w:val="28"/>
        </w:rPr>
        <w:t>
      ___________________________________________________________________</w:t>
      </w:r>
    </w:p>
    <w:bookmarkEnd w:id="194"/>
    <w:bookmarkStart w:name="z374" w:id="195"/>
    <w:p>
      <w:pPr>
        <w:spacing w:after="0"/>
        <w:ind w:left="0"/>
        <w:jc w:val="both"/>
      </w:pPr>
      <w:r>
        <w:rPr>
          <w:rFonts w:ascii="Times New Roman"/>
          <w:b w:val="false"/>
          <w:i w:val="false"/>
          <w:color w:val="000000"/>
          <w:sz w:val="28"/>
        </w:rPr>
        <w:t>
      ___________________________________________________________________.</w:t>
      </w:r>
    </w:p>
    <w:bookmarkEnd w:id="195"/>
    <w:bookmarkStart w:name="z375" w:id="196"/>
    <w:p>
      <w:pPr>
        <w:spacing w:after="0"/>
        <w:ind w:left="0"/>
        <w:jc w:val="both"/>
      </w:pPr>
      <w:r>
        <w:rPr>
          <w:rFonts w:ascii="Times New Roman"/>
          <w:b w:val="false"/>
          <w:i w:val="false"/>
          <w:color w:val="000000"/>
          <w:sz w:val="28"/>
        </w:rPr>
        <w:t>
      Финансовая отчетность заявителя за ____________ год размещена по ссылке:</w:t>
      </w:r>
    </w:p>
    <w:bookmarkEnd w:id="196"/>
    <w:bookmarkStart w:name="z376" w:id="197"/>
    <w:p>
      <w:pPr>
        <w:spacing w:after="0"/>
        <w:ind w:left="0"/>
        <w:jc w:val="both"/>
      </w:pPr>
      <w:r>
        <w:rPr>
          <w:rFonts w:ascii="Times New Roman"/>
          <w:b w:val="false"/>
          <w:i w:val="false"/>
          <w:color w:val="000000"/>
          <w:sz w:val="28"/>
        </w:rPr>
        <w:t>
      ___________________________________________________________________</w:t>
      </w:r>
    </w:p>
    <w:bookmarkEnd w:id="197"/>
    <w:bookmarkStart w:name="z377" w:id="198"/>
    <w:p>
      <w:pPr>
        <w:spacing w:after="0"/>
        <w:ind w:left="0"/>
        <w:jc w:val="both"/>
      </w:pPr>
      <w:r>
        <w:rPr>
          <w:rFonts w:ascii="Times New Roman"/>
          <w:b w:val="false"/>
          <w:i w:val="false"/>
          <w:color w:val="000000"/>
          <w:sz w:val="28"/>
        </w:rPr>
        <w:t>
      Финансовая отчетность заявителя за ____________ год размещена по ссылке:</w:t>
      </w:r>
    </w:p>
    <w:bookmarkEnd w:id="198"/>
    <w:bookmarkStart w:name="z378" w:id="199"/>
    <w:p>
      <w:pPr>
        <w:spacing w:after="0"/>
        <w:ind w:left="0"/>
        <w:jc w:val="both"/>
      </w:pPr>
      <w:r>
        <w:rPr>
          <w:rFonts w:ascii="Times New Roman"/>
          <w:b w:val="false"/>
          <w:i w:val="false"/>
          <w:color w:val="000000"/>
          <w:sz w:val="28"/>
        </w:rPr>
        <w:t>
      ___________________________________________________________________</w:t>
      </w:r>
    </w:p>
    <w:bookmarkEnd w:id="199"/>
    <w:bookmarkStart w:name="z379" w:id="200"/>
    <w:p>
      <w:pPr>
        <w:spacing w:after="0"/>
        <w:ind w:left="0"/>
        <w:jc w:val="both"/>
      </w:pPr>
      <w:r>
        <w:rPr>
          <w:rFonts w:ascii="Times New Roman"/>
          <w:b w:val="false"/>
          <w:i w:val="false"/>
          <w:color w:val="000000"/>
          <w:sz w:val="28"/>
        </w:rPr>
        <w:t>
      Финансовая отчетность заявителя за ____________ квартал ____ года размещена по ссылке и доступна на казахском, русском или английском языке***:</w:t>
      </w:r>
    </w:p>
    <w:bookmarkEnd w:id="200"/>
    <w:bookmarkStart w:name="z380" w:id="201"/>
    <w:p>
      <w:pPr>
        <w:spacing w:after="0"/>
        <w:ind w:left="0"/>
        <w:jc w:val="both"/>
      </w:pPr>
      <w:r>
        <w:rPr>
          <w:rFonts w:ascii="Times New Roman"/>
          <w:b w:val="false"/>
          <w:i w:val="false"/>
          <w:color w:val="000000"/>
          <w:sz w:val="28"/>
        </w:rPr>
        <w:t>
      ___________________________________________________________________</w:t>
      </w:r>
    </w:p>
    <w:bookmarkEnd w:id="201"/>
    <w:bookmarkStart w:name="z381" w:id="202"/>
    <w:p>
      <w:pPr>
        <w:spacing w:after="0"/>
        <w:ind w:left="0"/>
        <w:jc w:val="both"/>
      </w:pPr>
      <w:r>
        <w:rPr>
          <w:rFonts w:ascii="Times New Roman"/>
          <w:b w:val="false"/>
          <w:i w:val="false"/>
          <w:color w:val="000000"/>
          <w:sz w:val="28"/>
        </w:rPr>
        <w:t>
      ___________________________________________________________________</w:t>
      </w:r>
    </w:p>
    <w:bookmarkEnd w:id="202"/>
    <w:bookmarkStart w:name="z382" w:id="203"/>
    <w:p>
      <w:pPr>
        <w:spacing w:after="0"/>
        <w:ind w:left="0"/>
        <w:jc w:val="both"/>
      </w:pPr>
      <w:r>
        <w:rPr>
          <w:rFonts w:ascii="Times New Roman"/>
          <w:b w:val="false"/>
          <w:i w:val="false"/>
          <w:color w:val="000000"/>
          <w:sz w:val="28"/>
        </w:rPr>
        <w:t>
      ___________________________________________________________________</w:t>
      </w:r>
    </w:p>
    <w:bookmarkEnd w:id="203"/>
    <w:bookmarkStart w:name="z383" w:id="204"/>
    <w:p>
      <w:pPr>
        <w:spacing w:after="0"/>
        <w:ind w:left="0"/>
        <w:jc w:val="both"/>
      </w:pPr>
      <w:r>
        <w:rPr>
          <w:rFonts w:ascii="Times New Roman"/>
          <w:b w:val="false"/>
          <w:i w:val="false"/>
          <w:color w:val="000000"/>
          <w:sz w:val="28"/>
        </w:rPr>
        <w:t>
      ___________________________________________________________________.</w:t>
      </w:r>
    </w:p>
    <w:bookmarkEnd w:id="204"/>
    <w:bookmarkStart w:name="z384" w:id="205"/>
    <w:p>
      <w:pPr>
        <w:spacing w:after="0"/>
        <w:ind w:left="0"/>
        <w:jc w:val="both"/>
      </w:pPr>
      <w:r>
        <w:rPr>
          <w:rFonts w:ascii="Times New Roman"/>
          <w:b w:val="false"/>
          <w:i w:val="false"/>
          <w:color w:val="000000"/>
          <w:sz w:val="28"/>
        </w:rPr>
        <w:t xml:space="preserve">
      Подтверждаю достоверность прилагаемых к заявлению документов и сведений, а также своевременное представление уполномоченному органу по регулированию, контролю и надзору финансового рынка и финансовых организаций информации, запрашиваемой в связи с рассмотрением настоящего заявления. </w:t>
      </w:r>
    </w:p>
    <w:bookmarkEnd w:id="205"/>
    <w:bookmarkStart w:name="z385" w:id="206"/>
    <w:p>
      <w:pPr>
        <w:spacing w:after="0"/>
        <w:ind w:left="0"/>
        <w:jc w:val="both"/>
      </w:pPr>
      <w:r>
        <w:rPr>
          <w:rFonts w:ascii="Times New Roman"/>
          <w:b w:val="false"/>
          <w:i w:val="false"/>
          <w:color w:val="000000"/>
          <w:sz w:val="28"/>
        </w:rPr>
        <w:t>
      Предоставляю согласие на сбор и обработку персональных данных и на использование сведений, составляющих охраняемую законом тайну, содержащихся в информационных системах.</w:t>
      </w:r>
    </w:p>
    <w:bookmarkEnd w:id="206"/>
    <w:bookmarkStart w:name="z386" w:id="207"/>
    <w:p>
      <w:pPr>
        <w:spacing w:after="0"/>
        <w:ind w:left="0"/>
        <w:jc w:val="both"/>
      </w:pPr>
      <w:r>
        <w:rPr>
          <w:rFonts w:ascii="Times New Roman"/>
          <w:b w:val="false"/>
          <w:i w:val="false"/>
          <w:color w:val="000000"/>
          <w:sz w:val="28"/>
        </w:rPr>
        <w:t>
      Приложение (указать перечень направляемых документов и сведений, количество экземпляров и листов по каждому из них):</w:t>
      </w:r>
    </w:p>
    <w:bookmarkEnd w:id="207"/>
    <w:bookmarkStart w:name="z387" w:id="208"/>
    <w:p>
      <w:pPr>
        <w:spacing w:after="0"/>
        <w:ind w:left="0"/>
        <w:jc w:val="both"/>
      </w:pPr>
      <w:r>
        <w:rPr>
          <w:rFonts w:ascii="Times New Roman"/>
          <w:b w:val="false"/>
          <w:i w:val="false"/>
          <w:color w:val="000000"/>
          <w:sz w:val="28"/>
        </w:rPr>
        <w:t>
      ___________________________________________________________________</w:t>
      </w:r>
    </w:p>
    <w:bookmarkEnd w:id="208"/>
    <w:bookmarkStart w:name="z388" w:id="209"/>
    <w:p>
      <w:pPr>
        <w:spacing w:after="0"/>
        <w:ind w:left="0"/>
        <w:jc w:val="both"/>
      </w:pPr>
      <w:r>
        <w:rPr>
          <w:rFonts w:ascii="Times New Roman"/>
          <w:b w:val="false"/>
          <w:i w:val="false"/>
          <w:color w:val="000000"/>
          <w:sz w:val="28"/>
        </w:rPr>
        <w:t>
      ___________________________________________________________________</w:t>
      </w:r>
    </w:p>
    <w:bookmarkEnd w:id="209"/>
    <w:bookmarkStart w:name="z389" w:id="210"/>
    <w:p>
      <w:pPr>
        <w:spacing w:after="0"/>
        <w:ind w:left="0"/>
        <w:jc w:val="both"/>
      </w:pPr>
      <w:r>
        <w:rPr>
          <w:rFonts w:ascii="Times New Roman"/>
          <w:b w:val="false"/>
          <w:i w:val="false"/>
          <w:color w:val="000000"/>
          <w:sz w:val="28"/>
        </w:rPr>
        <w:t>
      ___________________________________________________________________</w:t>
      </w:r>
    </w:p>
    <w:bookmarkEnd w:id="210"/>
    <w:bookmarkStart w:name="z390" w:id="211"/>
    <w:p>
      <w:pPr>
        <w:spacing w:after="0"/>
        <w:ind w:left="0"/>
        <w:jc w:val="both"/>
      </w:pPr>
      <w:r>
        <w:rPr>
          <w:rFonts w:ascii="Times New Roman"/>
          <w:b w:val="false"/>
          <w:i w:val="false"/>
          <w:color w:val="000000"/>
          <w:sz w:val="28"/>
        </w:rPr>
        <w:t>
      ___________________________________________________________________</w:t>
      </w:r>
    </w:p>
    <w:bookmarkEnd w:id="211"/>
    <w:bookmarkStart w:name="z391" w:id="212"/>
    <w:p>
      <w:pPr>
        <w:spacing w:after="0"/>
        <w:ind w:left="0"/>
        <w:jc w:val="both"/>
      </w:pPr>
      <w:r>
        <w:rPr>
          <w:rFonts w:ascii="Times New Roman"/>
          <w:b w:val="false"/>
          <w:i w:val="false"/>
          <w:color w:val="000000"/>
          <w:sz w:val="28"/>
        </w:rPr>
        <w:t>
      ___________________________________________________________________</w:t>
      </w:r>
    </w:p>
    <w:bookmarkEnd w:id="212"/>
    <w:bookmarkStart w:name="z392" w:id="213"/>
    <w:p>
      <w:pPr>
        <w:spacing w:after="0"/>
        <w:ind w:left="0"/>
        <w:jc w:val="both"/>
      </w:pPr>
      <w:r>
        <w:rPr>
          <w:rFonts w:ascii="Times New Roman"/>
          <w:b w:val="false"/>
          <w:i w:val="false"/>
          <w:color w:val="000000"/>
          <w:sz w:val="28"/>
        </w:rPr>
        <w:t>
      (Фамилия, имя, отчество (при его наличии) заявителя)</w:t>
      </w:r>
    </w:p>
    <w:bookmarkEnd w:id="213"/>
    <w:bookmarkStart w:name="z393" w:id="214"/>
    <w:p>
      <w:pPr>
        <w:spacing w:after="0"/>
        <w:ind w:left="0"/>
        <w:jc w:val="both"/>
      </w:pPr>
      <w:r>
        <w:rPr>
          <w:rFonts w:ascii="Times New Roman"/>
          <w:b w:val="false"/>
          <w:i w:val="false"/>
          <w:color w:val="000000"/>
          <w:sz w:val="28"/>
        </w:rPr>
        <w:t xml:space="preserve">
      ___________________ </w:t>
      </w:r>
    </w:p>
    <w:bookmarkEnd w:id="214"/>
    <w:bookmarkStart w:name="z394" w:id="215"/>
    <w:p>
      <w:pPr>
        <w:spacing w:after="0"/>
        <w:ind w:left="0"/>
        <w:jc w:val="both"/>
      </w:pPr>
      <w:r>
        <w:rPr>
          <w:rFonts w:ascii="Times New Roman"/>
          <w:b w:val="false"/>
          <w:i w:val="false"/>
          <w:color w:val="000000"/>
          <w:sz w:val="28"/>
        </w:rPr>
        <w:t>
      (дата)</w:t>
      </w:r>
    </w:p>
    <w:bookmarkEnd w:id="215"/>
    <w:bookmarkStart w:name="z395" w:id="216"/>
    <w:p>
      <w:pPr>
        <w:spacing w:after="0"/>
        <w:ind w:left="0"/>
        <w:jc w:val="both"/>
      </w:pPr>
      <w:r>
        <w:rPr>
          <w:rFonts w:ascii="Times New Roman"/>
          <w:b w:val="false"/>
          <w:i w:val="false"/>
          <w:color w:val="000000"/>
          <w:sz w:val="28"/>
        </w:rPr>
        <w:t>
      * ссылка на интернет-ресурс указывается в случае, предусмотренном пунктом 6-1 статьи 17-1 Закона Республики Казахстан "О банках и банковской деятельности в Республике Казахстан" (далее – Закон о банках);</w:t>
      </w:r>
    </w:p>
    <w:bookmarkEnd w:id="216"/>
    <w:bookmarkStart w:name="z396" w:id="217"/>
    <w:p>
      <w:pPr>
        <w:spacing w:after="0"/>
        <w:ind w:left="0"/>
        <w:jc w:val="both"/>
      </w:pPr>
      <w:r>
        <w:rPr>
          <w:rFonts w:ascii="Times New Roman"/>
          <w:b w:val="false"/>
          <w:i w:val="false"/>
          <w:color w:val="000000"/>
          <w:sz w:val="28"/>
        </w:rPr>
        <w:t xml:space="preserve">
      ** ссылка на интернет-ресурс указывается в случае, предусмотренном подпунктом 3) пункта 5 статьи 17-1 Закона о банках; </w:t>
      </w:r>
    </w:p>
    <w:bookmarkEnd w:id="217"/>
    <w:bookmarkStart w:name="z397" w:id="218"/>
    <w:p>
      <w:pPr>
        <w:spacing w:after="0"/>
        <w:ind w:left="0"/>
        <w:jc w:val="both"/>
      </w:pPr>
      <w:r>
        <w:rPr>
          <w:rFonts w:ascii="Times New Roman"/>
          <w:b w:val="false"/>
          <w:i w:val="false"/>
          <w:color w:val="000000"/>
          <w:sz w:val="28"/>
        </w:rPr>
        <w:t>
      *** ссылка на интернет-ресурс указывается в случаях, предусмотренных подпунктом 6) пункта 5, пунктом 6-1 статьи 17-1 Закона о банках.</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деятельности финансовых</w:t>
            </w:r>
            <w:r>
              <w:br/>
            </w:r>
            <w:r>
              <w:rPr>
                <w:rFonts w:ascii="Times New Roman"/>
                <w:b w:val="false"/>
                <w:i w:val="false"/>
                <w:color w:val="000000"/>
                <w:sz w:val="20"/>
              </w:rPr>
              <w:t>организаций в сфере оказания</w:t>
            </w:r>
            <w:r>
              <w:br/>
            </w:r>
            <w:r>
              <w:rPr>
                <w:rFonts w:ascii="Times New Roman"/>
                <w:b w:val="false"/>
                <w:i w:val="false"/>
                <w:color w:val="000000"/>
                <w:sz w:val="20"/>
              </w:rPr>
              <w:t>государственных услуг,</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банку</w:t>
            </w:r>
            <w:r>
              <w:br/>
            </w:r>
            <w:r>
              <w:rPr>
                <w:rFonts w:ascii="Times New Roman"/>
                <w:b w:val="false"/>
                <w:i w:val="false"/>
                <w:color w:val="000000"/>
                <w:sz w:val="20"/>
              </w:rPr>
              <w:t>или банковскому холдингу</w:t>
            </w:r>
            <w:r>
              <w:br/>
            </w:r>
            <w:r>
              <w:rPr>
                <w:rFonts w:ascii="Times New Roman"/>
                <w:b w:val="false"/>
                <w:i w:val="false"/>
                <w:color w:val="000000"/>
                <w:sz w:val="20"/>
              </w:rPr>
              <w:t>разрешения на создание или</w:t>
            </w:r>
            <w:r>
              <w:br/>
            </w:r>
            <w:r>
              <w:rPr>
                <w:rFonts w:ascii="Times New Roman"/>
                <w:b w:val="false"/>
                <w:i w:val="false"/>
                <w:color w:val="000000"/>
                <w:sz w:val="20"/>
              </w:rPr>
              <w:t>приобретение дочерней</w:t>
            </w:r>
            <w:r>
              <w:br/>
            </w:r>
            <w:r>
              <w:rPr>
                <w:rFonts w:ascii="Times New Roman"/>
                <w:b w:val="false"/>
                <w:i w:val="false"/>
                <w:color w:val="000000"/>
                <w:sz w:val="20"/>
              </w:rPr>
              <w:t>организации, на значительное</w:t>
            </w:r>
            <w:r>
              <w:br/>
            </w:r>
            <w:r>
              <w:rPr>
                <w:rFonts w:ascii="Times New Roman"/>
                <w:b w:val="false"/>
                <w:i w:val="false"/>
                <w:color w:val="000000"/>
                <w:sz w:val="20"/>
              </w:rPr>
              <w:t>участие в капитале организаций,</w:t>
            </w:r>
            <w:r>
              <w:br/>
            </w:r>
            <w:r>
              <w:rPr>
                <w:rFonts w:ascii="Times New Roman"/>
                <w:b w:val="false"/>
                <w:i w:val="false"/>
                <w:color w:val="000000"/>
                <w:sz w:val="20"/>
              </w:rPr>
              <w:t>на создание или приобретение</w:t>
            </w:r>
            <w:r>
              <w:br/>
            </w:r>
            <w:r>
              <w:rPr>
                <w:rFonts w:ascii="Times New Roman"/>
                <w:b w:val="false"/>
                <w:i w:val="false"/>
                <w:color w:val="000000"/>
                <w:sz w:val="20"/>
              </w:rPr>
              <w:t>банком дочерней организации,</w:t>
            </w:r>
            <w:r>
              <w:br/>
            </w:r>
            <w:r>
              <w:rPr>
                <w:rFonts w:ascii="Times New Roman"/>
                <w:b w:val="false"/>
                <w:i w:val="false"/>
                <w:color w:val="000000"/>
                <w:sz w:val="20"/>
              </w:rPr>
              <w:t>приобретающей сомнительные</w:t>
            </w:r>
            <w:r>
              <w:br/>
            </w:r>
            <w:r>
              <w:rPr>
                <w:rFonts w:ascii="Times New Roman"/>
                <w:b w:val="false"/>
                <w:i w:val="false"/>
                <w:color w:val="000000"/>
                <w:sz w:val="20"/>
              </w:rPr>
              <w:t>и безнадежные активы</w:t>
            </w:r>
            <w:r>
              <w:br/>
            </w:r>
            <w:r>
              <w:rPr>
                <w:rFonts w:ascii="Times New Roman"/>
                <w:b w:val="false"/>
                <w:i w:val="false"/>
                <w:color w:val="000000"/>
                <w:sz w:val="20"/>
              </w:rPr>
              <w:t>родительского банка,</w:t>
            </w:r>
            <w:r>
              <w:br/>
            </w:r>
            <w:r>
              <w:rPr>
                <w:rFonts w:ascii="Times New Roman"/>
                <w:b w:val="false"/>
                <w:i w:val="false"/>
                <w:color w:val="000000"/>
                <w:sz w:val="20"/>
              </w:rPr>
              <w:t>а также отзыва и (или) отмены</w:t>
            </w:r>
            <w:r>
              <w:br/>
            </w:r>
            <w:r>
              <w:rPr>
                <w:rFonts w:ascii="Times New Roman"/>
                <w:b w:val="false"/>
                <w:i w:val="false"/>
                <w:color w:val="000000"/>
                <w:sz w:val="20"/>
              </w:rPr>
              <w:t>разрешения на создание,</w:t>
            </w:r>
            <w:r>
              <w:br/>
            </w:r>
            <w:r>
              <w:rPr>
                <w:rFonts w:ascii="Times New Roman"/>
                <w:b w:val="false"/>
                <w:i w:val="false"/>
                <w:color w:val="000000"/>
                <w:sz w:val="20"/>
              </w:rPr>
              <w:t>приобретение дочерней</w:t>
            </w:r>
            <w:r>
              <w:br/>
            </w:r>
            <w:r>
              <w:rPr>
                <w:rFonts w:ascii="Times New Roman"/>
                <w:b w:val="false"/>
                <w:i w:val="false"/>
                <w:color w:val="000000"/>
                <w:sz w:val="20"/>
              </w:rPr>
              <w:t>организации, значительное</w:t>
            </w:r>
            <w:r>
              <w:br/>
            </w:r>
            <w:r>
              <w:rPr>
                <w:rFonts w:ascii="Times New Roman"/>
                <w:b w:val="false"/>
                <w:i w:val="false"/>
                <w:color w:val="000000"/>
                <w:sz w:val="20"/>
              </w:rPr>
              <w:t>участие в капитале организаций</w:t>
            </w:r>
          </w:p>
        </w:tc>
      </w:tr>
    </w:tbl>
    <w:bookmarkStart w:name="z400" w:id="219"/>
    <w:p>
      <w:pPr>
        <w:spacing w:after="0"/>
        <w:ind w:left="0"/>
        <w:jc w:val="left"/>
      </w:pPr>
      <w:r>
        <w:rPr>
          <w:rFonts w:ascii="Times New Roman"/>
          <w:b/>
          <w:i w:val="false"/>
          <w:color w:val="000000"/>
        </w:rPr>
        <w:t xml:space="preserve"> Перечень основных требований к оказанию государственной услуги</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банку или банковскому холдингу разрешения на создание или приобретение дочерней организации или значительное участие банка или банковского холдинга в капитале организаций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20"/>
          <w:p>
            <w:pPr>
              <w:spacing w:after="20"/>
              <w:ind w:left="20"/>
              <w:jc w:val="both"/>
            </w:pPr>
            <w:r>
              <w:rPr>
                <w:rFonts w:ascii="Times New Roman"/>
                <w:b w:val="false"/>
                <w:i w:val="false"/>
                <w:color w:val="000000"/>
                <w:sz w:val="20"/>
              </w:rPr>
              <w:t>
Выдача разрешения на создание или приобретение банком или банковским холдингом дочерней организации;</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Выдача разрешения на создание или приобретение банком дочерней организации, приобретающей сомнительные и безнадежные активы родительского банка;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разрешения на значительное участие банка или банковского холдинга в капитале организаций;</w:t>
            </w:r>
          </w:p>
          <w:p>
            <w:pPr>
              <w:spacing w:after="20"/>
              <w:ind w:left="20"/>
              <w:jc w:val="both"/>
            </w:pPr>
            <w:r>
              <w:rPr>
                <w:rFonts w:ascii="Times New Roman"/>
                <w:b w:val="false"/>
                <w:i w:val="false"/>
                <w:color w:val="000000"/>
                <w:sz w:val="20"/>
              </w:rPr>
              <w:t>
Выдача разрешения на значительное участие банка в капитале организации, приобретающей сомнительные и безнадежные активы, создаваемой (приобретаемой) совместно с организацией, специализирующейся на улучшении качества кредитных портфелей банков второго уровня.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Агентство Республики Казахстан по регулированию и развитию финансового рынка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50 (пятидесяти) рабочих дней со дня обращения на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выдаче разрешения на создание или приобретение банком или банковским холдингом дочерней организации или значительное участие банка или банковского холдинга в капитале организаций, либо мотивированный ответ об отказе в оказании государственной услуги, с приложением копии постановления Правления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(пятьдесят) месячных расчетных показателей. Оплата сбора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21"/>
          <w:p>
            <w:pPr>
              <w:spacing w:after="20"/>
              <w:ind w:left="20"/>
              <w:jc w:val="both"/>
            </w:pPr>
            <w:r>
              <w:rPr>
                <w:rFonts w:ascii="Times New Roman"/>
                <w:b w:val="false"/>
                <w:i w:val="false"/>
                <w:color w:val="000000"/>
                <w:sz w:val="20"/>
              </w:rPr>
              <w:t>
1) услугодателя – с понедельника по пятницу, в соответствии с установленным графиком работы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 и Законом Республики Казахстан "О праздниках в Республике Казахстан" (далее – Закон о праздниках);</w:t>
            </w:r>
          </w:p>
          <w:bookmarkEnd w:id="221"/>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и Закону о праздниках,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22"/>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 по выдаче разрешения на создание или приобретение банком или банковским холдингом дочерней организации:</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 удостоверенного электронной цифровой подписью (далее –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заявления на получение разрешения на создание или приобретение дочерней организации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электронные копии учредительных документов дочерней организации (для юридических лиц-нерезидентов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копия решения об учреждении дочерней организации - в случае ее создания либо решение о приобретении дочерней организации - в случае ее приобретения (в случае отсутствия сведений на интернет-ресурсе депозитария финансовой отчетности);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электронная копия информации о руководящих работниках дочерней организации (или кандидатах, рекомендуемых для назначения или избрания на должности руководящих работников) по форме согласно приложению 4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электронная копия сведений об аффилированных лицах (в случае отсутствия сведений на интернет-ресурсе депозитария финансовой отчетности).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отсутствия у услугополучателя - банка банковского холдинга дополнительно предоставляется электронная копия информации об организациях, связанных с дочерней организацией: управлением их деятельностью на объединенной основе в соответствии с условиями меморандума или положений ассоциации этих организаций; если состав исполнительного органа, органа управления (для акционерных обществ), наблюдательного совета (для товариществ с ограниченной ответственностью) указанных организаций более чем на одну треть представлен одними и теми же лицами;</w:t>
            </w:r>
          </w:p>
          <w:p>
            <w:pPr>
              <w:spacing w:after="20"/>
              <w:ind w:left="20"/>
              <w:jc w:val="both"/>
            </w:pPr>
            <w:r>
              <w:rPr>
                <w:rFonts w:ascii="Times New Roman"/>
                <w:b w:val="false"/>
                <w:i w:val="false"/>
                <w:color w:val="000000"/>
                <w:sz w:val="20"/>
              </w:rPr>
              <w:t>
</w:t>
            </w:r>
            <w:r>
              <w:rPr>
                <w:rFonts w:ascii="Times New Roman"/>
                <w:b w:val="false"/>
                <w:i w:val="false"/>
                <w:color w:val="000000"/>
                <w:sz w:val="20"/>
              </w:rPr>
              <w:t>7) электронная копия бизнес-плана дочерней организации в соответствии с пунктом 7 Правил;</w:t>
            </w:r>
          </w:p>
          <w:p>
            <w:pPr>
              <w:spacing w:after="20"/>
              <w:ind w:left="20"/>
              <w:jc w:val="both"/>
            </w:pPr>
            <w:r>
              <w:rPr>
                <w:rFonts w:ascii="Times New Roman"/>
                <w:b w:val="false"/>
                <w:i w:val="false"/>
                <w:color w:val="000000"/>
                <w:sz w:val="20"/>
              </w:rPr>
              <w:t>
</w:t>
            </w:r>
            <w:r>
              <w:rPr>
                <w:rFonts w:ascii="Times New Roman"/>
                <w:b w:val="false"/>
                <w:i w:val="false"/>
                <w:color w:val="000000"/>
                <w:sz w:val="20"/>
              </w:rPr>
              <w:t>8) электронная копия информации на основании анализа законодательства страны места нахождения дочерней организации, об отсутствии обстоятельств, предполагающих невозможность проведения консолидированного надзора за банковским конгломератом в связи с тем, что законодательство стран места нахождения участников банковского конгломерата-нерезидентов Республики Казахстан делает невозможным выполнение ими и банковским конгломератом, предусмотренных законодательными актами Республики Казахстан требований (при приобретении дочерней организации – нерезидента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9) электронная копия финансовой отчетности приобретаемой дочерней организации, заверенная аудиторской организацией, за последний завершенный отчетный период;</w:t>
            </w:r>
          </w:p>
          <w:p>
            <w:pPr>
              <w:spacing w:after="20"/>
              <w:ind w:left="20"/>
              <w:jc w:val="both"/>
            </w:pPr>
            <w:r>
              <w:rPr>
                <w:rFonts w:ascii="Times New Roman"/>
                <w:b w:val="false"/>
                <w:i w:val="false"/>
                <w:color w:val="000000"/>
                <w:sz w:val="20"/>
              </w:rPr>
              <w:t>
</w:t>
            </w:r>
            <w:r>
              <w:rPr>
                <w:rFonts w:ascii="Times New Roman"/>
                <w:b w:val="false"/>
                <w:i w:val="false"/>
                <w:color w:val="000000"/>
                <w:sz w:val="20"/>
              </w:rPr>
              <w:t>10) электронная копия данных о юридическом лице, посредством приобретения доли участия в уставном капитале или акций которого услугополучатель приобретает дочернюю организацию, включающих: наименование и место нахождения юридического лица; сведения о размере доли участия услугополучателя в уставном капитале юридического лица, цене ее приобретения, учредителем (участником) которого является услугополучатель;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юридического лица, акционером которого является услугополучатель;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размере доли участия юридического лица (учредителем, участником, акционером которого является услугополучатель), цене ее приобретения в уставном капитале другого юридического лица; 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приобретенных юридическим лицом, акционером (учредителем, участником) которого является услугополучатель. Данные требования распространяются на случаи приобретения дочерней организации услугополучателем посредством приобретения долей участия в уставном капитале или акций нескольких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11) электронная копия документа, подтверждающего оплату сбора за выдачу разрешения,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12) электронные копии иных документов, на основании которых предполагается приобрести контроль или подтверждающих контроль над дочерней организацией с указанием основания возникновения контроля.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документов, необходимых для оказания государственной услуги по выдаче разрешения на создание или приобретение дочерней организации, приобретающей сомнительные и безнадежные активы родительского банка:</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 удостоверенный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заявления на получение разрешения на создание или приобретение дочерней организации, приобретающей сомнительные и безнадежные активы родительского банка, по форме согласно приложению 5 к Правилам, с приложением документов, предусмотренных подпунктами 3), 4), 5), 6), 10), 11) и 12) части первой настоящего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финансовой отчетности дочерней организации за последний завершенный квартал перед представлением соответствующего заявления - в случае приобретения дочерней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электронные копии бизнес-плана и плана мероприятий по улучшению качества сомнительных и безнадежных активов, требования к которым определяются Правилами деятельности дочерней организации, приобретающей сомнительные и безнадежные активы родительского банка, требованиями к приобретаемым (приобретенным) ею сомнительным и безнадежным активам, утвержденными постановлением Правления Национального Банка Республики Казахстан от 27 марта 2018 года № 61, зарегистрированным в Реестре государственной регистрации нормативных правовых актов под № 16795 (далее – Правила № 61).</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документов, необходимых для оказания государственной услуги по выдаче разрешения банку или банковскому холдингу на значительное участие в капитале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 удостоверенного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заявления на получение разрешения на значительное участие в капитале организаций по форме согласно приложению 6 к Правилам с приложением документов, предусмотренных подпунктами 4), 7), 8), 10) и 11) части первой настоящего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информации о руководящих работниках организации, в которой банк или банковский холдинг имеет значительное участие в капитале (или кандидатах, рекомендуемых для назначения или избрания на должности руководящих работников), по форме согласно приложению 8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документов, необходимых для оказания государственной услуги по выдаче разрешения на значительное участие банка в капитале организации, приобретающей сомнительные и безнадежные активы, создаваемой (приобретаемой) совместно с организацией, специализирующейся на улучшении качества кредитных портфелей банков второго уровня:</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 удостоверенного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заявления на получение разрешения на значительное участие в капитале организаций по форме согласно приложению 6 к Правилам с приложением документов, предусмотренных подпунктами 4), 5), 10) и 11) части первой настоящего пункта и подпунктами 3) и 4) части второй настоящего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документов, необходимых для оказания государственной услуги по выдаче разрешения на создание или приобретение банковским холдингом или лицом, желающим приобрести статус банковского холдинга дочерней организации, в случае одновременного получения согласия на приобретение статуса крупного участника финансовой организации, банковского холдинга и (или) страхового холдинга: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 удостоверенного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заявления на получение разрешения на создание или приобретение дочерней организации, представляемого банковским холдингом и (или) лицом, желающим приобрести статус банковского холдинга, по форме согласно приложению 3 к Правилам с приложением документа, предусмотренного подпунктом 11) части первой настоящего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документов, необходимых для оказания государственной услуги по выдаче разрешения на значительное участие банковского холдинга или лица, желающего приобрести статус банковского холдинга в капитале организаций в случае одновременного получения согласия на приобретение статуса крупного участника финансовой организации, банковского холдинга и (или) страхового холдинга: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 удостоверенного ЭЦП первого руководителя услугополучателя либо лица, исполняющего его обязанности;</w:t>
            </w:r>
          </w:p>
          <w:p>
            <w:pPr>
              <w:spacing w:after="20"/>
              <w:ind w:left="20"/>
              <w:jc w:val="both"/>
            </w:pPr>
            <w:r>
              <w:rPr>
                <w:rFonts w:ascii="Times New Roman"/>
                <w:b w:val="false"/>
                <w:i w:val="false"/>
                <w:color w:val="000000"/>
                <w:sz w:val="20"/>
              </w:rPr>
              <w:t>
2) электронная копия заявления на получение разрешения на значительное участие банковского холдинга и (или) лица, желающего приобрести статус банковского холдинга в капитале организаций, представляемого банковским холдингом и (или) лицом, желающим приобрести статус банковского холдинга, по форме согласно приложению 7 к Правилам с приложением документа, предусмотренного подпунктом 11) части первой настоящего пункта.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23"/>
          <w:p>
            <w:pPr>
              <w:spacing w:after="20"/>
              <w:ind w:left="20"/>
              <w:jc w:val="both"/>
            </w:pPr>
            <w:r>
              <w:rPr>
                <w:rFonts w:ascii="Times New Roman"/>
                <w:b w:val="false"/>
                <w:i w:val="false"/>
                <w:color w:val="000000"/>
                <w:sz w:val="20"/>
              </w:rPr>
              <w:t>
Основания для отказа в оказании государственной услуги по выдаче разрешения на создание или приобретение банком или банковским холдингом дочерней организации:</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1) несоответствие законодательства в области консолидированного надзора за финансовыми организациями страны места нахождения создаваемой или приобретаемой дочерней организации требованиям по консолидированному надзору, установленным законодательными актами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руководящих работников дочерней организации (или кандидатов, рекомендуемых для назначения или избрания на должности руководящих работников) требованиям подпунктов 3), 4), 5) и 6) пункта 3 статьи 20 Закона Республики Казахстан "О банках и банковской деятельности в Республике Казахстан" (далее – Закон о банках);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несоблюдение пруденциальных нормативов банковским конгломератом, в состав которого входит услугополучатель, в результате предполагаемого наличия дочерней организации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анализ финансовых последствий, предполагающий ухудшение финансового состояния услугополучателя (банка, банковского холдинга) или банковского конгломерата вследствие деятельности дочерней организации или планируемых услугополучателем инвестиций;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несоблюдение дочерней организацией установленных пруденциальных нормативов в случаях, предусмотренных законодательством страны места нахождения дочерней организации, а также услугополучателем пруденциальных нормативов, в том числе на консолидированной основе, и других обязательных к соблюдению норм и лимитов в течение последних 3 (трех) месяцев, предшествующих дате подачи заявления услугодателю на получение разрешения, и (или) в период рассмотрения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наличие у банка и (или) банковского холдинга и (или) предполагаемой к приобретению дочерней организации действующих мер надзорного реагирования, предусмотренных подпунктами 1), 2), 3), 4), 5), 6), 9) и 14) пункта 1 статьи 46, статьей 47-1 Закона о банках и (или) административных взысканий за административные правонарушения, предусмотренные частями шестой, восьмой статьи 213, статьей 227 Кодекса Республики Казахстан об административных правонарушениях, на дату подачи заявления и в период рассмотрения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в случаях создания или приобретения услугополучателем дочерней организации - банка, страховой (перестраховочной) организации, управляющего инвестиционным портфелем - резидентов Республики Казахстан - несоблюдение требований, предусмотренных Законом о банках, законодательством Республики Казахстан о страховании и страховой деятельности, рынке ценных бумаг касательно выдачи согласия на получение статуса банковского или страхового холдинга, крупного участника банка, страховой (перестраховочной) организации, управляющего инвестиционным портфелем - резидентов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8) неустранение замечаний услугодателя по представленным документам;</w:t>
            </w:r>
          </w:p>
          <w:p>
            <w:pPr>
              <w:spacing w:after="20"/>
              <w:ind w:left="20"/>
              <w:jc w:val="both"/>
            </w:pPr>
            <w:r>
              <w:rPr>
                <w:rFonts w:ascii="Times New Roman"/>
                <w:b w:val="false"/>
                <w:i w:val="false"/>
                <w:color w:val="000000"/>
                <w:sz w:val="20"/>
              </w:rPr>
              <w:t>
</w:t>
            </w:r>
            <w:r>
              <w:rPr>
                <w:rFonts w:ascii="Times New Roman"/>
                <w:b w:val="false"/>
                <w:i w:val="false"/>
                <w:color w:val="000000"/>
                <w:sz w:val="20"/>
              </w:rPr>
              <w:t>9) несоблюдение банком, банковским холдингом требований, установленных статьями 8 и 40 Закона о банках, в отношении создания дочерних организаций банка, банковского холдинга, приобретения банками, банковскими холдингами акций или долей участия в уставных капиталах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10) убыточная деятельность банка и (или) банковского холдинга на консолидированной и неконсолидированной основах по итогам каждого из последних двух завершенных финансовых лет, предшествующих дате подачи заявления на получение разрешения на создание, приобретение дочерней организации услугодателю;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11)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Основания для отказа в оказании государственной услуги по выдаче разрешения на создание или приобретение дочерней организации, приобретающей сомнительные и безнадежные активы родительского банка: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основания, предусмотренные подпунктами 2), 3), 8) и 11) части первой настоящего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сомнительных и безнадежных активов, передаваемых дочерней организации, требованиям пункта 4 статьи 11-2 Закона о банках и (или) требованиям Правил № 61.</w:t>
            </w:r>
          </w:p>
          <w:p>
            <w:pPr>
              <w:spacing w:after="20"/>
              <w:ind w:left="20"/>
              <w:jc w:val="both"/>
            </w:pPr>
            <w:r>
              <w:rPr>
                <w:rFonts w:ascii="Times New Roman"/>
                <w:b w:val="false"/>
                <w:i w:val="false"/>
                <w:color w:val="000000"/>
                <w:sz w:val="20"/>
              </w:rPr>
              <w:t>
</w:t>
            </w:r>
            <w:r>
              <w:rPr>
                <w:rFonts w:ascii="Times New Roman"/>
                <w:b w:val="false"/>
                <w:i w:val="false"/>
                <w:color w:val="000000"/>
                <w:sz w:val="20"/>
              </w:rPr>
              <w:t>Отказ в выдаче разрешения на значительное участие банка или банковского холдинга в капитале организаций производится по основаниям, предусмотренным частью первой настоящего пункта.</w:t>
            </w:r>
          </w:p>
          <w:p>
            <w:pPr>
              <w:spacing w:after="20"/>
              <w:ind w:left="20"/>
              <w:jc w:val="both"/>
            </w:pPr>
            <w:r>
              <w:rPr>
                <w:rFonts w:ascii="Times New Roman"/>
                <w:b w:val="false"/>
                <w:i w:val="false"/>
                <w:color w:val="000000"/>
                <w:sz w:val="20"/>
              </w:rPr>
              <w:t>
Основаниями для отказа в оказании государственной услуги по выдаче разрешения на значительное участие банка в капитале организации, приобретающей сомнительные и безнадежные активы, создаваемой (приобретаемой) совместно с организацией, специализирующейся на улучшении качества кредитных портфелей банков второго уровня, являются основания, предусмотренные подпунктами 2), 3), 8) и 11) части первой и подпунктом 2) части второй настоящего пункта.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24"/>
          <w:p>
            <w:pPr>
              <w:spacing w:after="20"/>
              <w:ind w:left="20"/>
              <w:jc w:val="both"/>
            </w:pPr>
            <w:r>
              <w:rPr>
                <w:rFonts w:ascii="Times New Roman"/>
                <w:b w:val="false"/>
                <w:i w:val="false"/>
                <w:color w:val="000000"/>
                <w:sz w:val="20"/>
              </w:rPr>
              <w:t>
Адрес места оказания государственной услуги размещен на официальном интернет-ресурсе услугодателя.</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Контактные телефоны справочных служб по вопросам оказания государственной услуги размещены на официальном интернет-ресурсе услугодателя.</w:t>
            </w:r>
          </w:p>
          <w:p>
            <w:pPr>
              <w:spacing w:after="20"/>
              <w:ind w:left="20"/>
              <w:jc w:val="both"/>
            </w:pPr>
            <w:r>
              <w:rPr>
                <w:rFonts w:ascii="Times New Roman"/>
                <w:b w:val="false"/>
                <w:i w:val="false"/>
                <w:color w:val="000000"/>
                <w:sz w:val="20"/>
              </w:rPr>
              <w:t>
Единый контакт-центр по вопросам оказания государственных услуг: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деятельности финансовых</w:t>
            </w:r>
            <w:r>
              <w:br/>
            </w:r>
            <w:r>
              <w:rPr>
                <w:rFonts w:ascii="Times New Roman"/>
                <w:b w:val="false"/>
                <w:i w:val="false"/>
                <w:color w:val="000000"/>
                <w:sz w:val="20"/>
              </w:rPr>
              <w:t>организаций в сфере оказания</w:t>
            </w:r>
            <w:r>
              <w:br/>
            </w:r>
            <w:r>
              <w:rPr>
                <w:rFonts w:ascii="Times New Roman"/>
                <w:b w:val="false"/>
                <w:i w:val="false"/>
                <w:color w:val="000000"/>
                <w:sz w:val="20"/>
              </w:rPr>
              <w:t>государственных услуг,</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разрешения</w:t>
            </w:r>
            <w:r>
              <w:br/>
            </w:r>
            <w:r>
              <w:rPr>
                <w:rFonts w:ascii="Times New Roman"/>
                <w:b w:val="false"/>
                <w:i w:val="false"/>
                <w:color w:val="000000"/>
                <w:sz w:val="20"/>
              </w:rPr>
              <w:t>на открытие банка, филиала</w:t>
            </w:r>
            <w:r>
              <w:br/>
            </w:r>
            <w:r>
              <w:rPr>
                <w:rFonts w:ascii="Times New Roman"/>
                <w:b w:val="false"/>
                <w:i w:val="false"/>
                <w:color w:val="000000"/>
                <w:sz w:val="20"/>
              </w:rPr>
              <w:t>банка-нерезидента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Республиканское</w:t>
            </w:r>
            <w:r>
              <w:br/>
            </w:r>
            <w:r>
              <w:rPr>
                <w:rFonts w:ascii="Times New Roman"/>
                <w:b w:val="false"/>
                <w:i w:val="false"/>
                <w:color w:val="000000"/>
                <w:sz w:val="20"/>
              </w:rPr>
              <w:t>государственное</w:t>
            </w:r>
            <w:r>
              <w:br/>
            </w:r>
            <w:r>
              <w:rPr>
                <w:rFonts w:ascii="Times New Roman"/>
                <w:b w:val="false"/>
                <w:i w:val="false"/>
                <w:color w:val="000000"/>
                <w:sz w:val="20"/>
              </w:rPr>
              <w:t>учреждение "Агентство</w:t>
            </w:r>
            <w:r>
              <w:br/>
            </w:r>
            <w:r>
              <w:rPr>
                <w:rFonts w:ascii="Times New Roman"/>
                <w:b w:val="false"/>
                <w:i w:val="false"/>
                <w:color w:val="000000"/>
                <w:sz w:val="20"/>
              </w:rPr>
              <w:t>Республики Казахстан по</w:t>
            </w:r>
            <w:r>
              <w:br/>
            </w:r>
            <w:r>
              <w:rPr>
                <w:rFonts w:ascii="Times New Roman"/>
                <w:b w:val="false"/>
                <w:i w:val="false"/>
                <w:color w:val="000000"/>
                <w:sz w:val="20"/>
              </w:rPr>
              <w:t>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(БИН 191240019852)</w:t>
            </w:r>
          </w:p>
        </w:tc>
      </w:tr>
    </w:tbl>
    <w:bookmarkStart w:name="z461" w:id="225"/>
    <w:p>
      <w:pPr>
        <w:spacing w:after="0"/>
        <w:ind w:left="0"/>
        <w:jc w:val="left"/>
      </w:pPr>
      <w:r>
        <w:rPr>
          <w:rFonts w:ascii="Times New Roman"/>
          <w:b/>
          <w:i w:val="false"/>
          <w:color w:val="000000"/>
        </w:rPr>
        <w:t xml:space="preserve"> Заявление о выдаче разрешения на открытие банка</w:t>
      </w:r>
    </w:p>
    <w:bookmarkEnd w:id="225"/>
    <w:bookmarkStart w:name="z462" w:id="226"/>
    <w:p>
      <w:pPr>
        <w:spacing w:after="0"/>
        <w:ind w:left="0"/>
        <w:jc w:val="both"/>
      </w:pPr>
      <w:r>
        <w:rPr>
          <w:rFonts w:ascii="Times New Roman"/>
          <w:b w:val="false"/>
          <w:i w:val="false"/>
          <w:color w:val="000000"/>
          <w:sz w:val="28"/>
        </w:rPr>
        <w:t>
      ____________________________________________________________________</w:t>
      </w:r>
    </w:p>
    <w:bookmarkEnd w:id="226"/>
    <w:bookmarkStart w:name="z463" w:id="227"/>
    <w:p>
      <w:pPr>
        <w:spacing w:after="0"/>
        <w:ind w:left="0"/>
        <w:jc w:val="both"/>
      </w:pPr>
      <w:r>
        <w:rPr>
          <w:rFonts w:ascii="Times New Roman"/>
          <w:b w:val="false"/>
          <w:i w:val="false"/>
          <w:color w:val="000000"/>
          <w:sz w:val="28"/>
        </w:rPr>
        <w:t>
      (фамилия, имя, отчество (при его наличии) физического лица, индивидуальный идентификационный номер (при наличии), наименование юридического лица, бизнес идентификационный номер (при наличии), фамилия, имя, отчество (при его наличии) представителя юридического лица)</w:t>
      </w:r>
    </w:p>
    <w:bookmarkEnd w:id="227"/>
    <w:bookmarkStart w:name="z464" w:id="228"/>
    <w:p>
      <w:pPr>
        <w:spacing w:after="0"/>
        <w:ind w:left="0"/>
        <w:jc w:val="both"/>
      </w:pPr>
      <w:r>
        <w:rPr>
          <w:rFonts w:ascii="Times New Roman"/>
          <w:b w:val="false"/>
          <w:i w:val="false"/>
          <w:color w:val="000000"/>
          <w:sz w:val="28"/>
        </w:rPr>
        <w:t>
      ____________________________________________________________________</w:t>
      </w:r>
    </w:p>
    <w:bookmarkEnd w:id="228"/>
    <w:bookmarkStart w:name="z465" w:id="229"/>
    <w:p>
      <w:pPr>
        <w:spacing w:after="0"/>
        <w:ind w:left="0"/>
        <w:jc w:val="both"/>
      </w:pPr>
      <w:r>
        <w:rPr>
          <w:rFonts w:ascii="Times New Roman"/>
          <w:b w:val="false"/>
          <w:i w:val="false"/>
          <w:color w:val="000000"/>
          <w:sz w:val="28"/>
        </w:rPr>
        <w:t>
      ____________________________________________________________________</w:t>
      </w:r>
    </w:p>
    <w:bookmarkEnd w:id="229"/>
    <w:bookmarkStart w:name="z466" w:id="230"/>
    <w:p>
      <w:pPr>
        <w:spacing w:after="0"/>
        <w:ind w:left="0"/>
        <w:jc w:val="both"/>
      </w:pPr>
      <w:r>
        <w:rPr>
          <w:rFonts w:ascii="Times New Roman"/>
          <w:b w:val="false"/>
          <w:i w:val="false"/>
          <w:color w:val="000000"/>
          <w:sz w:val="28"/>
        </w:rPr>
        <w:t>
      ____________________________________________________________________</w:t>
      </w:r>
    </w:p>
    <w:bookmarkEnd w:id="230"/>
    <w:bookmarkStart w:name="z467" w:id="231"/>
    <w:p>
      <w:pPr>
        <w:spacing w:after="0"/>
        <w:ind w:left="0"/>
        <w:jc w:val="both"/>
      </w:pPr>
      <w:r>
        <w:rPr>
          <w:rFonts w:ascii="Times New Roman"/>
          <w:b w:val="false"/>
          <w:i w:val="false"/>
          <w:color w:val="000000"/>
          <w:sz w:val="28"/>
        </w:rPr>
        <w:t xml:space="preserve">
      (ссылка на нотариально или иным образом удостоверенный документ, </w:t>
      </w:r>
    </w:p>
    <w:bookmarkEnd w:id="231"/>
    <w:bookmarkStart w:name="z468" w:id="232"/>
    <w:p>
      <w:pPr>
        <w:spacing w:after="0"/>
        <w:ind w:left="0"/>
        <w:jc w:val="both"/>
      </w:pPr>
      <w:r>
        <w:rPr>
          <w:rFonts w:ascii="Times New Roman"/>
          <w:b w:val="false"/>
          <w:i w:val="false"/>
          <w:color w:val="000000"/>
          <w:sz w:val="28"/>
        </w:rPr>
        <w:t>
      подтверждающий полномочия заявителя на подачу настоящего заявления от имени учредителей)</w:t>
      </w:r>
    </w:p>
    <w:bookmarkEnd w:id="232"/>
    <w:bookmarkStart w:name="z469" w:id="233"/>
    <w:p>
      <w:pPr>
        <w:spacing w:after="0"/>
        <w:ind w:left="0"/>
        <w:jc w:val="both"/>
      </w:pPr>
      <w:r>
        <w:rPr>
          <w:rFonts w:ascii="Times New Roman"/>
          <w:b w:val="false"/>
          <w:i w:val="false"/>
          <w:color w:val="000000"/>
          <w:sz w:val="28"/>
        </w:rPr>
        <w:t>
      ____________________________________________________________________</w:t>
      </w:r>
    </w:p>
    <w:bookmarkEnd w:id="233"/>
    <w:bookmarkStart w:name="z470" w:id="234"/>
    <w:p>
      <w:pPr>
        <w:spacing w:after="0"/>
        <w:ind w:left="0"/>
        <w:jc w:val="both"/>
      </w:pPr>
      <w:r>
        <w:rPr>
          <w:rFonts w:ascii="Times New Roman"/>
          <w:b w:val="false"/>
          <w:i w:val="false"/>
          <w:color w:val="000000"/>
          <w:sz w:val="28"/>
        </w:rPr>
        <w:t xml:space="preserve">
      (место работы заявителя и занимаемая им должность, место жительства, юридический адрес) </w:t>
      </w:r>
    </w:p>
    <w:bookmarkEnd w:id="234"/>
    <w:bookmarkStart w:name="z471" w:id="235"/>
    <w:p>
      <w:pPr>
        <w:spacing w:after="0"/>
        <w:ind w:left="0"/>
        <w:jc w:val="both"/>
      </w:pPr>
      <w:r>
        <w:rPr>
          <w:rFonts w:ascii="Times New Roman"/>
          <w:b w:val="false"/>
          <w:i w:val="false"/>
          <w:color w:val="000000"/>
          <w:sz w:val="28"/>
        </w:rPr>
        <w:t>
      просит в соответствии с протоколом учредительного собрания № ____ от "___" ____________ года:</w:t>
      </w:r>
    </w:p>
    <w:bookmarkEnd w:id="235"/>
    <w:bookmarkStart w:name="z472" w:id="236"/>
    <w:p>
      <w:pPr>
        <w:spacing w:after="0"/>
        <w:ind w:left="0"/>
        <w:jc w:val="both"/>
      </w:pPr>
      <w:r>
        <w:rPr>
          <w:rFonts w:ascii="Times New Roman"/>
          <w:b w:val="false"/>
          <w:i w:val="false"/>
          <w:color w:val="000000"/>
          <w:sz w:val="28"/>
        </w:rPr>
        <w:t>
      1) выдать разрешение на открытие</w:t>
      </w:r>
    </w:p>
    <w:bookmarkEnd w:id="236"/>
    <w:bookmarkStart w:name="z473" w:id="237"/>
    <w:p>
      <w:pPr>
        <w:spacing w:after="0"/>
        <w:ind w:left="0"/>
        <w:jc w:val="both"/>
      </w:pPr>
      <w:r>
        <w:rPr>
          <w:rFonts w:ascii="Times New Roman"/>
          <w:b w:val="false"/>
          <w:i w:val="false"/>
          <w:color w:val="000000"/>
          <w:sz w:val="28"/>
        </w:rPr>
        <w:t>
      ____________________________________________________________________</w:t>
      </w:r>
    </w:p>
    <w:bookmarkEnd w:id="237"/>
    <w:bookmarkStart w:name="z474" w:id="238"/>
    <w:p>
      <w:pPr>
        <w:spacing w:after="0"/>
        <w:ind w:left="0"/>
        <w:jc w:val="both"/>
      </w:pPr>
      <w:r>
        <w:rPr>
          <w:rFonts w:ascii="Times New Roman"/>
          <w:b w:val="false"/>
          <w:i w:val="false"/>
          <w:color w:val="000000"/>
          <w:sz w:val="28"/>
        </w:rPr>
        <w:t>
      ____________________________________________________________________;</w:t>
      </w:r>
    </w:p>
    <w:bookmarkEnd w:id="238"/>
    <w:bookmarkStart w:name="z475" w:id="239"/>
    <w:p>
      <w:pPr>
        <w:spacing w:after="0"/>
        <w:ind w:left="0"/>
        <w:jc w:val="both"/>
      </w:pPr>
      <w:r>
        <w:rPr>
          <w:rFonts w:ascii="Times New Roman"/>
          <w:b w:val="false"/>
          <w:i w:val="false"/>
          <w:color w:val="000000"/>
          <w:sz w:val="28"/>
        </w:rPr>
        <w:t>
      (наименование и место нахождения создаваемого банка)</w:t>
      </w:r>
    </w:p>
    <w:bookmarkEnd w:id="239"/>
    <w:bookmarkStart w:name="z476" w:id="240"/>
    <w:p>
      <w:pPr>
        <w:spacing w:after="0"/>
        <w:ind w:left="0"/>
        <w:jc w:val="both"/>
      </w:pPr>
      <w:r>
        <w:rPr>
          <w:rFonts w:ascii="Times New Roman"/>
          <w:b w:val="false"/>
          <w:i w:val="false"/>
          <w:color w:val="000000"/>
          <w:sz w:val="28"/>
        </w:rPr>
        <w:t>
      2) выдать согласие на приобретение</w:t>
      </w:r>
    </w:p>
    <w:bookmarkEnd w:id="240"/>
    <w:bookmarkStart w:name="z477" w:id="241"/>
    <w:p>
      <w:pPr>
        <w:spacing w:after="0"/>
        <w:ind w:left="0"/>
        <w:jc w:val="both"/>
      </w:pPr>
      <w:r>
        <w:rPr>
          <w:rFonts w:ascii="Times New Roman"/>
          <w:b w:val="false"/>
          <w:i w:val="false"/>
          <w:color w:val="000000"/>
          <w:sz w:val="28"/>
        </w:rPr>
        <w:t>
      ____________________________________________________________________</w:t>
      </w:r>
    </w:p>
    <w:bookmarkEnd w:id="241"/>
    <w:bookmarkStart w:name="z478" w:id="242"/>
    <w:p>
      <w:pPr>
        <w:spacing w:after="0"/>
        <w:ind w:left="0"/>
        <w:jc w:val="both"/>
      </w:pPr>
      <w:r>
        <w:rPr>
          <w:rFonts w:ascii="Times New Roman"/>
          <w:b w:val="false"/>
          <w:i w:val="false"/>
          <w:color w:val="000000"/>
          <w:sz w:val="28"/>
        </w:rPr>
        <w:t>
      ____________________________________________________________________</w:t>
      </w:r>
    </w:p>
    <w:bookmarkEnd w:id="242"/>
    <w:bookmarkStart w:name="z479" w:id="243"/>
    <w:p>
      <w:pPr>
        <w:spacing w:after="0"/>
        <w:ind w:left="0"/>
        <w:jc w:val="both"/>
      </w:pPr>
      <w:r>
        <w:rPr>
          <w:rFonts w:ascii="Times New Roman"/>
          <w:b w:val="false"/>
          <w:i w:val="false"/>
          <w:color w:val="000000"/>
          <w:sz w:val="28"/>
        </w:rPr>
        <w:t xml:space="preserve">
      (фамилия, имя, отчество (при его наличии) физического лица, наименование юридического лица (при наличии) </w:t>
      </w:r>
    </w:p>
    <w:bookmarkEnd w:id="243"/>
    <w:bookmarkStart w:name="z480" w:id="244"/>
    <w:p>
      <w:pPr>
        <w:spacing w:after="0"/>
        <w:ind w:left="0"/>
        <w:jc w:val="both"/>
      </w:pPr>
      <w:r>
        <w:rPr>
          <w:rFonts w:ascii="Times New Roman"/>
          <w:b w:val="false"/>
          <w:i w:val="false"/>
          <w:color w:val="000000"/>
          <w:sz w:val="28"/>
        </w:rPr>
        <w:t>
      статуса крупного участника банка и (или) банковского холдинга;</w:t>
      </w:r>
    </w:p>
    <w:bookmarkEnd w:id="244"/>
    <w:bookmarkStart w:name="z481" w:id="245"/>
    <w:p>
      <w:pPr>
        <w:spacing w:after="0"/>
        <w:ind w:left="0"/>
        <w:jc w:val="both"/>
      </w:pPr>
      <w:r>
        <w:rPr>
          <w:rFonts w:ascii="Times New Roman"/>
          <w:b w:val="false"/>
          <w:i w:val="false"/>
          <w:color w:val="000000"/>
          <w:sz w:val="28"/>
        </w:rPr>
        <w:t>
      (нужное выбрать) (заполняется в случае необходимости)</w:t>
      </w:r>
    </w:p>
    <w:bookmarkEnd w:id="245"/>
    <w:bookmarkStart w:name="z482" w:id="246"/>
    <w:p>
      <w:pPr>
        <w:spacing w:after="0"/>
        <w:ind w:left="0"/>
        <w:jc w:val="both"/>
      </w:pPr>
      <w:r>
        <w:rPr>
          <w:rFonts w:ascii="Times New Roman"/>
          <w:b w:val="false"/>
          <w:i w:val="false"/>
          <w:color w:val="000000"/>
          <w:sz w:val="28"/>
        </w:rPr>
        <w:t>
      3) выдать разрешение на создание</w:t>
      </w:r>
    </w:p>
    <w:bookmarkEnd w:id="246"/>
    <w:bookmarkStart w:name="z483" w:id="247"/>
    <w:p>
      <w:pPr>
        <w:spacing w:after="0"/>
        <w:ind w:left="0"/>
        <w:jc w:val="both"/>
      </w:pPr>
      <w:r>
        <w:rPr>
          <w:rFonts w:ascii="Times New Roman"/>
          <w:b w:val="false"/>
          <w:i w:val="false"/>
          <w:color w:val="000000"/>
          <w:sz w:val="28"/>
        </w:rPr>
        <w:t>
      ____________________________________________________________________</w:t>
      </w:r>
    </w:p>
    <w:bookmarkEnd w:id="247"/>
    <w:bookmarkStart w:name="z484" w:id="248"/>
    <w:p>
      <w:pPr>
        <w:spacing w:after="0"/>
        <w:ind w:left="0"/>
        <w:jc w:val="both"/>
      </w:pPr>
      <w:r>
        <w:rPr>
          <w:rFonts w:ascii="Times New Roman"/>
          <w:b w:val="false"/>
          <w:i w:val="false"/>
          <w:color w:val="000000"/>
          <w:sz w:val="28"/>
        </w:rPr>
        <w:t>
      ____________________________________________________________________</w:t>
      </w:r>
    </w:p>
    <w:bookmarkEnd w:id="248"/>
    <w:bookmarkStart w:name="z485" w:id="249"/>
    <w:p>
      <w:pPr>
        <w:spacing w:after="0"/>
        <w:ind w:left="0"/>
        <w:jc w:val="both"/>
      </w:pPr>
      <w:r>
        <w:rPr>
          <w:rFonts w:ascii="Times New Roman"/>
          <w:b w:val="false"/>
          <w:i w:val="false"/>
          <w:color w:val="000000"/>
          <w:sz w:val="28"/>
        </w:rPr>
        <w:t>
      (фамилия, имя, отчество (при его наличии) физического лица, наименование юридического лица (при наличии) дочерней организации или значительное участие в капитале</w:t>
      </w:r>
    </w:p>
    <w:bookmarkEnd w:id="249"/>
    <w:bookmarkStart w:name="z486" w:id="250"/>
    <w:p>
      <w:pPr>
        <w:spacing w:after="0"/>
        <w:ind w:left="0"/>
        <w:jc w:val="both"/>
      </w:pPr>
      <w:r>
        <w:rPr>
          <w:rFonts w:ascii="Times New Roman"/>
          <w:b w:val="false"/>
          <w:i w:val="false"/>
          <w:color w:val="000000"/>
          <w:sz w:val="28"/>
        </w:rPr>
        <w:t>
      ____________________________________________________________________</w:t>
      </w:r>
    </w:p>
    <w:bookmarkEnd w:id="250"/>
    <w:bookmarkStart w:name="z487" w:id="251"/>
    <w:p>
      <w:pPr>
        <w:spacing w:after="0"/>
        <w:ind w:left="0"/>
        <w:jc w:val="both"/>
      </w:pPr>
      <w:r>
        <w:rPr>
          <w:rFonts w:ascii="Times New Roman"/>
          <w:b w:val="false"/>
          <w:i w:val="false"/>
          <w:color w:val="000000"/>
          <w:sz w:val="28"/>
        </w:rPr>
        <w:t>
      (нужное выбрать)</w:t>
      </w:r>
    </w:p>
    <w:bookmarkEnd w:id="251"/>
    <w:bookmarkStart w:name="z488" w:id="252"/>
    <w:p>
      <w:pPr>
        <w:spacing w:after="0"/>
        <w:ind w:left="0"/>
        <w:jc w:val="both"/>
      </w:pPr>
      <w:r>
        <w:rPr>
          <w:rFonts w:ascii="Times New Roman"/>
          <w:b w:val="false"/>
          <w:i w:val="false"/>
          <w:color w:val="000000"/>
          <w:sz w:val="28"/>
        </w:rPr>
        <w:t>
      ____________________________________________________________________;</w:t>
      </w:r>
    </w:p>
    <w:bookmarkEnd w:id="252"/>
    <w:bookmarkStart w:name="z489" w:id="253"/>
    <w:p>
      <w:pPr>
        <w:spacing w:after="0"/>
        <w:ind w:left="0"/>
        <w:jc w:val="both"/>
      </w:pPr>
      <w:r>
        <w:rPr>
          <w:rFonts w:ascii="Times New Roman"/>
          <w:b w:val="false"/>
          <w:i w:val="false"/>
          <w:color w:val="000000"/>
          <w:sz w:val="28"/>
        </w:rPr>
        <w:t>
      (наименование открываемого банка) (заполняется в случае необходимости)</w:t>
      </w:r>
    </w:p>
    <w:bookmarkEnd w:id="253"/>
    <w:bookmarkStart w:name="z490" w:id="254"/>
    <w:p>
      <w:pPr>
        <w:spacing w:after="0"/>
        <w:ind w:left="0"/>
        <w:jc w:val="both"/>
      </w:pPr>
      <w:r>
        <w:rPr>
          <w:rFonts w:ascii="Times New Roman"/>
          <w:b w:val="false"/>
          <w:i w:val="false"/>
          <w:color w:val="000000"/>
          <w:sz w:val="28"/>
        </w:rPr>
        <w:t>
      Сведения об условиях и порядке приобретения акций банка, включая описание источников и средств, используемых для приобретения акций</w:t>
      </w:r>
    </w:p>
    <w:bookmarkEnd w:id="254"/>
    <w:bookmarkStart w:name="z491" w:id="255"/>
    <w:p>
      <w:pPr>
        <w:spacing w:after="0"/>
        <w:ind w:left="0"/>
        <w:jc w:val="both"/>
      </w:pPr>
      <w:r>
        <w:rPr>
          <w:rFonts w:ascii="Times New Roman"/>
          <w:b w:val="false"/>
          <w:i w:val="false"/>
          <w:color w:val="000000"/>
          <w:sz w:val="28"/>
        </w:rPr>
        <w:t>
      ____________________________________________________________________</w:t>
      </w:r>
    </w:p>
    <w:bookmarkEnd w:id="255"/>
    <w:bookmarkStart w:name="z492" w:id="256"/>
    <w:p>
      <w:pPr>
        <w:spacing w:after="0"/>
        <w:ind w:left="0"/>
        <w:jc w:val="both"/>
      </w:pPr>
      <w:r>
        <w:rPr>
          <w:rFonts w:ascii="Times New Roman"/>
          <w:b w:val="false"/>
          <w:i w:val="false"/>
          <w:color w:val="000000"/>
          <w:sz w:val="28"/>
        </w:rPr>
        <w:t>
      ____________________________________________________________________</w:t>
      </w:r>
    </w:p>
    <w:bookmarkEnd w:id="256"/>
    <w:bookmarkStart w:name="z493" w:id="257"/>
    <w:p>
      <w:pPr>
        <w:spacing w:after="0"/>
        <w:ind w:left="0"/>
        <w:jc w:val="both"/>
      </w:pPr>
      <w:r>
        <w:rPr>
          <w:rFonts w:ascii="Times New Roman"/>
          <w:b w:val="false"/>
          <w:i w:val="false"/>
          <w:color w:val="000000"/>
          <w:sz w:val="28"/>
        </w:rPr>
        <w:t xml:space="preserve">
      Сведения об учредителях – физических и юридических лицах с долей участия в уставном капитале банка менее десяти процентов </w:t>
      </w:r>
    </w:p>
    <w:bookmarkEnd w:id="257"/>
    <w:bookmarkStart w:name="z494" w:id="258"/>
    <w:p>
      <w:pPr>
        <w:spacing w:after="0"/>
        <w:ind w:left="0"/>
        <w:jc w:val="both"/>
      </w:pPr>
      <w:r>
        <w:rPr>
          <w:rFonts w:ascii="Times New Roman"/>
          <w:b w:val="false"/>
          <w:i w:val="false"/>
          <w:color w:val="000000"/>
          <w:sz w:val="28"/>
        </w:rPr>
        <w:t>
      ____________________________________________________________________</w:t>
      </w:r>
    </w:p>
    <w:bookmarkEnd w:id="258"/>
    <w:bookmarkStart w:name="z495" w:id="259"/>
    <w:p>
      <w:pPr>
        <w:spacing w:after="0"/>
        <w:ind w:left="0"/>
        <w:jc w:val="both"/>
      </w:pPr>
      <w:r>
        <w:rPr>
          <w:rFonts w:ascii="Times New Roman"/>
          <w:b w:val="false"/>
          <w:i w:val="false"/>
          <w:color w:val="000000"/>
          <w:sz w:val="28"/>
        </w:rPr>
        <w:t>
      ____________________________________________________________________</w:t>
      </w:r>
    </w:p>
    <w:bookmarkEnd w:id="259"/>
    <w:bookmarkStart w:name="z496" w:id="260"/>
    <w:p>
      <w:pPr>
        <w:spacing w:after="0"/>
        <w:ind w:left="0"/>
        <w:jc w:val="both"/>
      </w:pPr>
      <w:r>
        <w:rPr>
          <w:rFonts w:ascii="Times New Roman"/>
          <w:b w:val="false"/>
          <w:i w:val="false"/>
          <w:color w:val="000000"/>
          <w:sz w:val="28"/>
        </w:rPr>
        <w:t>
      Финансовая отчетность заявителя за ____________ год размещена по ссылке*:</w:t>
      </w:r>
    </w:p>
    <w:bookmarkEnd w:id="260"/>
    <w:bookmarkStart w:name="z497" w:id="261"/>
    <w:p>
      <w:pPr>
        <w:spacing w:after="0"/>
        <w:ind w:left="0"/>
        <w:jc w:val="both"/>
      </w:pPr>
      <w:r>
        <w:rPr>
          <w:rFonts w:ascii="Times New Roman"/>
          <w:b w:val="false"/>
          <w:i w:val="false"/>
          <w:color w:val="000000"/>
          <w:sz w:val="28"/>
        </w:rPr>
        <w:t>
      __________________________________________________________________,</w:t>
      </w:r>
    </w:p>
    <w:bookmarkEnd w:id="261"/>
    <w:bookmarkStart w:name="z498" w:id="262"/>
    <w:p>
      <w:pPr>
        <w:spacing w:after="0"/>
        <w:ind w:left="0"/>
        <w:jc w:val="both"/>
      </w:pPr>
      <w:r>
        <w:rPr>
          <w:rFonts w:ascii="Times New Roman"/>
          <w:b w:val="false"/>
          <w:i w:val="false"/>
          <w:color w:val="000000"/>
          <w:sz w:val="28"/>
        </w:rPr>
        <w:t>
      Финансовая отчетность заявителя за ____________ год размещена по ссылке*:</w:t>
      </w:r>
    </w:p>
    <w:bookmarkEnd w:id="262"/>
    <w:bookmarkStart w:name="z499" w:id="263"/>
    <w:p>
      <w:pPr>
        <w:spacing w:after="0"/>
        <w:ind w:left="0"/>
        <w:jc w:val="both"/>
      </w:pPr>
      <w:r>
        <w:rPr>
          <w:rFonts w:ascii="Times New Roman"/>
          <w:b w:val="false"/>
          <w:i w:val="false"/>
          <w:color w:val="000000"/>
          <w:sz w:val="28"/>
        </w:rPr>
        <w:t>
      __________________________________________________________________,</w:t>
      </w:r>
    </w:p>
    <w:bookmarkEnd w:id="263"/>
    <w:bookmarkStart w:name="z500" w:id="264"/>
    <w:p>
      <w:pPr>
        <w:spacing w:after="0"/>
        <w:ind w:left="0"/>
        <w:jc w:val="both"/>
      </w:pPr>
      <w:r>
        <w:rPr>
          <w:rFonts w:ascii="Times New Roman"/>
          <w:b w:val="false"/>
          <w:i w:val="false"/>
          <w:color w:val="000000"/>
          <w:sz w:val="28"/>
        </w:rPr>
        <w:t>
      Финансовая отчетность заявителя за ____________ квартал ____ года размещена по ссылке*: _______________________________________________</w:t>
      </w:r>
    </w:p>
    <w:bookmarkEnd w:id="264"/>
    <w:bookmarkStart w:name="z501" w:id="265"/>
    <w:p>
      <w:pPr>
        <w:spacing w:after="0"/>
        <w:ind w:left="0"/>
        <w:jc w:val="both"/>
      </w:pPr>
      <w:r>
        <w:rPr>
          <w:rFonts w:ascii="Times New Roman"/>
          <w:b w:val="false"/>
          <w:i w:val="false"/>
          <w:color w:val="000000"/>
          <w:sz w:val="28"/>
        </w:rPr>
        <w:t>
      ___________________________________________________________________</w:t>
      </w:r>
    </w:p>
    <w:bookmarkEnd w:id="265"/>
    <w:bookmarkStart w:name="z502" w:id="266"/>
    <w:p>
      <w:pPr>
        <w:spacing w:after="0"/>
        <w:ind w:left="0"/>
        <w:jc w:val="both"/>
      </w:pPr>
      <w:r>
        <w:rPr>
          <w:rFonts w:ascii="Times New Roman"/>
          <w:b w:val="false"/>
          <w:i w:val="false"/>
          <w:color w:val="000000"/>
          <w:sz w:val="28"/>
        </w:rPr>
        <w:t>
      ___________________________________________________________________</w:t>
      </w:r>
    </w:p>
    <w:bookmarkEnd w:id="266"/>
    <w:bookmarkStart w:name="z503" w:id="267"/>
    <w:p>
      <w:pPr>
        <w:spacing w:after="0"/>
        <w:ind w:left="0"/>
        <w:jc w:val="both"/>
      </w:pPr>
      <w:r>
        <w:rPr>
          <w:rFonts w:ascii="Times New Roman"/>
          <w:b w:val="false"/>
          <w:i w:val="false"/>
          <w:color w:val="000000"/>
          <w:sz w:val="28"/>
        </w:rPr>
        <w:t xml:space="preserve">
      Учредитель (учредители) подтверждает (подтверждают) достоверность прилагаемых к заявлению документов и сведений, а также своевременное представление уполномоченному органу по регулированию, контролю и надзору финансового рынка и финансовых организаций информации, запрашиваемой в связи с рассмотрением настоящего заявления. </w:t>
      </w:r>
    </w:p>
    <w:bookmarkEnd w:id="267"/>
    <w:bookmarkStart w:name="z504" w:id="268"/>
    <w:p>
      <w:pPr>
        <w:spacing w:after="0"/>
        <w:ind w:left="0"/>
        <w:jc w:val="both"/>
      </w:pPr>
      <w:r>
        <w:rPr>
          <w:rFonts w:ascii="Times New Roman"/>
          <w:b w:val="false"/>
          <w:i w:val="false"/>
          <w:color w:val="000000"/>
          <w:sz w:val="28"/>
        </w:rPr>
        <w:t>
      Учредитель (учредители) представляет (представляют) согласие на сбор и обработку персональных данных и на использование сведений, составляющих охраняемую законом тайну, содержащихся в информационных системах.</w:t>
      </w:r>
    </w:p>
    <w:bookmarkEnd w:id="268"/>
    <w:bookmarkStart w:name="z505" w:id="269"/>
    <w:p>
      <w:pPr>
        <w:spacing w:after="0"/>
        <w:ind w:left="0"/>
        <w:jc w:val="both"/>
      </w:pPr>
      <w:r>
        <w:rPr>
          <w:rFonts w:ascii="Times New Roman"/>
          <w:b w:val="false"/>
          <w:i w:val="false"/>
          <w:color w:val="000000"/>
          <w:sz w:val="28"/>
        </w:rPr>
        <w:t>
      Приложение (указать перечень направляемых документов и сведений, количество экземпляров и листов по каждому из них):</w:t>
      </w:r>
    </w:p>
    <w:bookmarkEnd w:id="269"/>
    <w:bookmarkStart w:name="z506" w:id="270"/>
    <w:p>
      <w:pPr>
        <w:spacing w:after="0"/>
        <w:ind w:left="0"/>
        <w:jc w:val="both"/>
      </w:pPr>
      <w:r>
        <w:rPr>
          <w:rFonts w:ascii="Times New Roman"/>
          <w:b w:val="false"/>
          <w:i w:val="false"/>
          <w:color w:val="000000"/>
          <w:sz w:val="28"/>
        </w:rPr>
        <w:t>
      ____________________________________________________________________</w:t>
      </w:r>
    </w:p>
    <w:bookmarkEnd w:id="270"/>
    <w:bookmarkStart w:name="z507" w:id="271"/>
    <w:p>
      <w:pPr>
        <w:spacing w:after="0"/>
        <w:ind w:left="0"/>
        <w:jc w:val="both"/>
      </w:pPr>
      <w:r>
        <w:rPr>
          <w:rFonts w:ascii="Times New Roman"/>
          <w:b w:val="false"/>
          <w:i w:val="false"/>
          <w:color w:val="000000"/>
          <w:sz w:val="28"/>
        </w:rPr>
        <w:t>
      ____________________________________________________________________</w:t>
      </w:r>
    </w:p>
    <w:bookmarkEnd w:id="271"/>
    <w:bookmarkStart w:name="z508" w:id="272"/>
    <w:p>
      <w:pPr>
        <w:spacing w:after="0"/>
        <w:ind w:left="0"/>
        <w:jc w:val="both"/>
      </w:pPr>
      <w:r>
        <w:rPr>
          <w:rFonts w:ascii="Times New Roman"/>
          <w:b w:val="false"/>
          <w:i w:val="false"/>
          <w:color w:val="000000"/>
          <w:sz w:val="28"/>
        </w:rPr>
        <w:t>
      ____________________________________________________________________</w:t>
      </w:r>
    </w:p>
    <w:bookmarkEnd w:id="272"/>
    <w:bookmarkStart w:name="z509" w:id="273"/>
    <w:p>
      <w:pPr>
        <w:spacing w:after="0"/>
        <w:ind w:left="0"/>
        <w:jc w:val="both"/>
      </w:pPr>
      <w:r>
        <w:rPr>
          <w:rFonts w:ascii="Times New Roman"/>
          <w:b w:val="false"/>
          <w:i w:val="false"/>
          <w:color w:val="000000"/>
          <w:sz w:val="28"/>
        </w:rPr>
        <w:t>
      (электронная цифровая подпись заявителя, дата) </w:t>
      </w:r>
    </w:p>
    <w:bookmarkEnd w:id="273"/>
    <w:bookmarkStart w:name="z510" w:id="274"/>
    <w:p>
      <w:pPr>
        <w:spacing w:after="0"/>
        <w:ind w:left="0"/>
        <w:jc w:val="both"/>
      </w:pPr>
      <w:r>
        <w:rPr>
          <w:rFonts w:ascii="Times New Roman"/>
          <w:b w:val="false"/>
          <w:i w:val="false"/>
          <w:color w:val="000000"/>
          <w:sz w:val="28"/>
        </w:rPr>
        <w:t>
      *ссылка на интернет-ресурс указывается в случае, предусмотренном подпунктом 2) пункта 3 статьи 19 Закона Республики Казахстан "О банках и банковской деятельности в Республике Казахстан"</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деятельности финансовых</w:t>
            </w:r>
            <w:r>
              <w:br/>
            </w:r>
            <w:r>
              <w:rPr>
                <w:rFonts w:ascii="Times New Roman"/>
                <w:b w:val="false"/>
                <w:i w:val="false"/>
                <w:color w:val="000000"/>
                <w:sz w:val="20"/>
              </w:rPr>
              <w:t>организаций в сфере оказания</w:t>
            </w:r>
            <w:r>
              <w:br/>
            </w:r>
            <w:r>
              <w:rPr>
                <w:rFonts w:ascii="Times New Roman"/>
                <w:b w:val="false"/>
                <w:i w:val="false"/>
                <w:color w:val="000000"/>
                <w:sz w:val="20"/>
              </w:rPr>
              <w:t>государственных услуг,</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разрешения</w:t>
            </w:r>
            <w:r>
              <w:br/>
            </w:r>
            <w:r>
              <w:rPr>
                <w:rFonts w:ascii="Times New Roman"/>
                <w:b w:val="false"/>
                <w:i w:val="false"/>
                <w:color w:val="000000"/>
                <w:sz w:val="20"/>
              </w:rPr>
              <w:t>на открытие банка,</w:t>
            </w:r>
            <w:r>
              <w:br/>
            </w:r>
            <w:r>
              <w:rPr>
                <w:rFonts w:ascii="Times New Roman"/>
                <w:b w:val="false"/>
                <w:i w:val="false"/>
                <w:color w:val="000000"/>
                <w:sz w:val="20"/>
              </w:rPr>
              <w:t>филиала банка-нерезидента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Республиканское</w:t>
            </w:r>
            <w:r>
              <w:br/>
            </w:r>
            <w:r>
              <w:rPr>
                <w:rFonts w:ascii="Times New Roman"/>
                <w:b w:val="false"/>
                <w:i w:val="false"/>
                <w:color w:val="000000"/>
                <w:sz w:val="20"/>
              </w:rPr>
              <w:t>государственное</w:t>
            </w:r>
            <w:r>
              <w:br/>
            </w:r>
            <w:r>
              <w:rPr>
                <w:rFonts w:ascii="Times New Roman"/>
                <w:b w:val="false"/>
                <w:i w:val="false"/>
                <w:color w:val="000000"/>
                <w:sz w:val="20"/>
              </w:rPr>
              <w:t>учреждение "Агентство</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w:t>
            </w:r>
            <w:r>
              <w:br/>
            </w:r>
            <w:r>
              <w:rPr>
                <w:rFonts w:ascii="Times New Roman"/>
                <w:b w:val="false"/>
                <w:i w:val="false"/>
                <w:color w:val="000000"/>
                <w:sz w:val="20"/>
              </w:rPr>
              <w:t>развитию финансового рынка"</w:t>
            </w:r>
            <w:r>
              <w:br/>
            </w:r>
            <w:r>
              <w:rPr>
                <w:rFonts w:ascii="Times New Roman"/>
                <w:b w:val="false"/>
                <w:i w:val="false"/>
                <w:color w:val="000000"/>
                <w:sz w:val="20"/>
              </w:rPr>
              <w:t>(БИН 191240019852)</w:t>
            </w:r>
          </w:p>
        </w:tc>
      </w:tr>
    </w:tbl>
    <w:bookmarkStart w:name="z515" w:id="275"/>
    <w:p>
      <w:pPr>
        <w:spacing w:after="0"/>
        <w:ind w:left="0"/>
        <w:jc w:val="left"/>
      </w:pPr>
      <w:r>
        <w:rPr>
          <w:rFonts w:ascii="Times New Roman"/>
          <w:b/>
          <w:i w:val="false"/>
          <w:color w:val="000000"/>
        </w:rPr>
        <w:t xml:space="preserve"> Заявление о выдаче разрешения на открытие филиала банка-нерезидента Республики Казахстан</w:t>
      </w:r>
    </w:p>
    <w:bookmarkEnd w:id="275"/>
    <w:bookmarkStart w:name="z516" w:id="276"/>
    <w:p>
      <w:pPr>
        <w:spacing w:after="0"/>
        <w:ind w:left="0"/>
        <w:jc w:val="both"/>
      </w:pPr>
      <w:r>
        <w:rPr>
          <w:rFonts w:ascii="Times New Roman"/>
          <w:b w:val="false"/>
          <w:i w:val="false"/>
          <w:color w:val="000000"/>
          <w:sz w:val="28"/>
        </w:rPr>
        <w:t>
      ___________________________________________________________________</w:t>
      </w:r>
    </w:p>
    <w:bookmarkEnd w:id="276"/>
    <w:bookmarkStart w:name="z517" w:id="277"/>
    <w:p>
      <w:pPr>
        <w:spacing w:after="0"/>
        <w:ind w:left="0"/>
        <w:jc w:val="both"/>
      </w:pPr>
      <w:r>
        <w:rPr>
          <w:rFonts w:ascii="Times New Roman"/>
          <w:b w:val="false"/>
          <w:i w:val="false"/>
          <w:color w:val="000000"/>
          <w:sz w:val="28"/>
        </w:rPr>
        <w:t>
      ___________________________________________________________________</w:t>
      </w:r>
    </w:p>
    <w:bookmarkEnd w:id="277"/>
    <w:bookmarkStart w:name="z518" w:id="278"/>
    <w:p>
      <w:pPr>
        <w:spacing w:after="0"/>
        <w:ind w:left="0"/>
        <w:jc w:val="both"/>
      </w:pPr>
      <w:r>
        <w:rPr>
          <w:rFonts w:ascii="Times New Roman"/>
          <w:b w:val="false"/>
          <w:i w:val="false"/>
          <w:color w:val="000000"/>
          <w:sz w:val="28"/>
        </w:rPr>
        <w:t>
      (полное наименование и юридический адрес, место нахождения (почтовый индекс, страна, область, город, улица,), номер телефона банка-нерезидента Республики Казахстан)</w:t>
      </w:r>
    </w:p>
    <w:bookmarkEnd w:id="278"/>
    <w:bookmarkStart w:name="z519" w:id="279"/>
    <w:p>
      <w:pPr>
        <w:spacing w:after="0"/>
        <w:ind w:left="0"/>
        <w:jc w:val="both"/>
      </w:pPr>
      <w:r>
        <w:rPr>
          <w:rFonts w:ascii="Times New Roman"/>
          <w:b w:val="false"/>
          <w:i w:val="false"/>
          <w:color w:val="000000"/>
          <w:sz w:val="28"/>
        </w:rPr>
        <w:t>
      ____________________________________________________________________</w:t>
      </w:r>
    </w:p>
    <w:bookmarkEnd w:id="279"/>
    <w:bookmarkStart w:name="z520" w:id="280"/>
    <w:p>
      <w:pPr>
        <w:spacing w:after="0"/>
        <w:ind w:left="0"/>
        <w:jc w:val="both"/>
      </w:pPr>
      <w:r>
        <w:rPr>
          <w:rFonts w:ascii="Times New Roman"/>
          <w:b w:val="false"/>
          <w:i w:val="false"/>
          <w:color w:val="000000"/>
          <w:sz w:val="28"/>
        </w:rPr>
        <w:t>
      ____________________________________________________________________</w:t>
      </w:r>
    </w:p>
    <w:bookmarkEnd w:id="280"/>
    <w:bookmarkStart w:name="z521" w:id="281"/>
    <w:p>
      <w:pPr>
        <w:spacing w:after="0"/>
        <w:ind w:left="0"/>
        <w:jc w:val="both"/>
      </w:pPr>
      <w:r>
        <w:rPr>
          <w:rFonts w:ascii="Times New Roman"/>
          <w:b w:val="false"/>
          <w:i w:val="false"/>
          <w:color w:val="000000"/>
          <w:sz w:val="28"/>
        </w:rPr>
        <w:t>
      (сведения о государственной регистрации (перерегистрации) в стране государства, резидентом которого является банк-нерезидент Республики Казахстан (наименование документа, номер и дата выдачи, кем выдан)</w:t>
      </w:r>
    </w:p>
    <w:bookmarkEnd w:id="281"/>
    <w:bookmarkStart w:name="z522" w:id="282"/>
    <w:p>
      <w:pPr>
        <w:spacing w:after="0"/>
        <w:ind w:left="0"/>
        <w:jc w:val="both"/>
      </w:pPr>
      <w:r>
        <w:rPr>
          <w:rFonts w:ascii="Times New Roman"/>
          <w:b w:val="false"/>
          <w:i w:val="false"/>
          <w:color w:val="000000"/>
          <w:sz w:val="28"/>
        </w:rPr>
        <w:t>
      ____________________________________________________________________</w:t>
      </w:r>
    </w:p>
    <w:bookmarkEnd w:id="282"/>
    <w:bookmarkStart w:name="z523" w:id="283"/>
    <w:p>
      <w:pPr>
        <w:spacing w:after="0"/>
        <w:ind w:left="0"/>
        <w:jc w:val="both"/>
      </w:pPr>
      <w:r>
        <w:rPr>
          <w:rFonts w:ascii="Times New Roman"/>
          <w:b w:val="false"/>
          <w:i w:val="false"/>
          <w:color w:val="000000"/>
          <w:sz w:val="28"/>
        </w:rPr>
        <w:t>
      (бизнес-идентификационный номер или иной уникальный номер, формируемый для юридического лица в стране государства, резидентом которого является банк-нерезидент Республики Казахстан (при наличии)</w:t>
      </w:r>
    </w:p>
    <w:bookmarkEnd w:id="283"/>
    <w:bookmarkStart w:name="z524" w:id="284"/>
    <w:p>
      <w:pPr>
        <w:spacing w:after="0"/>
        <w:ind w:left="0"/>
        <w:jc w:val="both"/>
      </w:pPr>
      <w:r>
        <w:rPr>
          <w:rFonts w:ascii="Times New Roman"/>
          <w:b w:val="false"/>
          <w:i w:val="false"/>
          <w:color w:val="000000"/>
          <w:sz w:val="28"/>
        </w:rPr>
        <w:t>
      ____________________________________________________________________</w:t>
      </w:r>
    </w:p>
    <w:bookmarkEnd w:id="284"/>
    <w:bookmarkStart w:name="z525" w:id="285"/>
    <w:p>
      <w:pPr>
        <w:spacing w:after="0"/>
        <w:ind w:left="0"/>
        <w:jc w:val="both"/>
      </w:pPr>
      <w:r>
        <w:rPr>
          <w:rFonts w:ascii="Times New Roman"/>
          <w:b w:val="false"/>
          <w:i w:val="false"/>
          <w:color w:val="000000"/>
          <w:sz w:val="28"/>
        </w:rPr>
        <w:t>
      ____________________________________________________________________</w:t>
      </w:r>
    </w:p>
    <w:bookmarkEnd w:id="285"/>
    <w:bookmarkStart w:name="z526" w:id="286"/>
    <w:p>
      <w:pPr>
        <w:spacing w:after="0"/>
        <w:ind w:left="0"/>
        <w:jc w:val="both"/>
      </w:pPr>
      <w:r>
        <w:rPr>
          <w:rFonts w:ascii="Times New Roman"/>
          <w:b w:val="false"/>
          <w:i w:val="false"/>
          <w:color w:val="000000"/>
          <w:sz w:val="28"/>
        </w:rPr>
        <w:t>
      (наименование, номер и дата выдачи действующей лицензии (разрешения), наименование органа финансового надзора государства, выдавшего лицензию (разрешения) банка-нерезидента Республики Казахстан на проведение банковских и иных операций, резидентом которого является банк-нерезидент Республики Казахстан)</w:t>
      </w:r>
    </w:p>
    <w:bookmarkEnd w:id="286"/>
    <w:bookmarkStart w:name="z527" w:id="287"/>
    <w:p>
      <w:pPr>
        <w:spacing w:after="0"/>
        <w:ind w:left="0"/>
        <w:jc w:val="both"/>
      </w:pPr>
      <w:r>
        <w:rPr>
          <w:rFonts w:ascii="Times New Roman"/>
          <w:b w:val="false"/>
          <w:i w:val="false"/>
          <w:color w:val="000000"/>
          <w:sz w:val="28"/>
        </w:rPr>
        <w:t>
      ___________________________________________________________________</w:t>
      </w:r>
    </w:p>
    <w:bookmarkEnd w:id="287"/>
    <w:bookmarkStart w:name="z528" w:id="288"/>
    <w:p>
      <w:pPr>
        <w:spacing w:after="0"/>
        <w:ind w:left="0"/>
        <w:jc w:val="both"/>
      </w:pPr>
      <w:r>
        <w:rPr>
          <w:rFonts w:ascii="Times New Roman"/>
          <w:b w:val="false"/>
          <w:i w:val="false"/>
          <w:color w:val="000000"/>
          <w:sz w:val="28"/>
        </w:rPr>
        <w:t>
      ___________________________________________________________________</w:t>
      </w:r>
    </w:p>
    <w:bookmarkEnd w:id="288"/>
    <w:bookmarkStart w:name="z529" w:id="289"/>
    <w:p>
      <w:pPr>
        <w:spacing w:after="0"/>
        <w:ind w:left="0"/>
        <w:jc w:val="both"/>
      </w:pPr>
      <w:r>
        <w:rPr>
          <w:rFonts w:ascii="Times New Roman"/>
          <w:b w:val="false"/>
          <w:i w:val="false"/>
          <w:color w:val="000000"/>
          <w:sz w:val="28"/>
        </w:rPr>
        <w:t>
      ___________________________________________________________________</w:t>
      </w:r>
    </w:p>
    <w:bookmarkEnd w:id="289"/>
    <w:bookmarkStart w:name="z530" w:id="290"/>
    <w:p>
      <w:pPr>
        <w:spacing w:after="0"/>
        <w:ind w:left="0"/>
        <w:jc w:val="both"/>
      </w:pPr>
      <w:r>
        <w:rPr>
          <w:rFonts w:ascii="Times New Roman"/>
          <w:b w:val="false"/>
          <w:i w:val="false"/>
          <w:color w:val="000000"/>
          <w:sz w:val="28"/>
        </w:rPr>
        <w:t>
      ___________________________________________________________________</w:t>
      </w:r>
    </w:p>
    <w:bookmarkEnd w:id="290"/>
    <w:bookmarkStart w:name="z531" w:id="291"/>
    <w:p>
      <w:pPr>
        <w:spacing w:after="0"/>
        <w:ind w:left="0"/>
        <w:jc w:val="both"/>
      </w:pPr>
      <w:r>
        <w:rPr>
          <w:rFonts w:ascii="Times New Roman"/>
          <w:b w:val="false"/>
          <w:i w:val="false"/>
          <w:color w:val="000000"/>
          <w:sz w:val="28"/>
        </w:rPr>
        <w:t>
      ___________________________________________________________________</w:t>
      </w:r>
    </w:p>
    <w:bookmarkEnd w:id="291"/>
    <w:bookmarkStart w:name="z532" w:id="292"/>
    <w:p>
      <w:pPr>
        <w:spacing w:after="0"/>
        <w:ind w:left="0"/>
        <w:jc w:val="both"/>
      </w:pPr>
      <w:r>
        <w:rPr>
          <w:rFonts w:ascii="Times New Roman"/>
          <w:b w:val="false"/>
          <w:i w:val="false"/>
          <w:color w:val="000000"/>
          <w:sz w:val="28"/>
        </w:rPr>
        <w:t xml:space="preserve">
      (указать основные виды деятельности аналогичных, по существу, банковским и иным операциям, в соответствии с лицензией) </w:t>
      </w:r>
    </w:p>
    <w:bookmarkEnd w:id="292"/>
    <w:bookmarkStart w:name="z533" w:id="293"/>
    <w:p>
      <w:pPr>
        <w:spacing w:after="0"/>
        <w:ind w:left="0"/>
        <w:jc w:val="both"/>
      </w:pPr>
      <w:r>
        <w:rPr>
          <w:rFonts w:ascii="Times New Roman"/>
          <w:b w:val="false"/>
          <w:i w:val="false"/>
          <w:color w:val="000000"/>
          <w:sz w:val="28"/>
        </w:rPr>
        <w:t xml:space="preserve">
      которые банк-нерезидент Республики Казахстан планирует осуществлять на территории Республики Казахстан через свой филиал </w:t>
      </w:r>
    </w:p>
    <w:bookmarkEnd w:id="293"/>
    <w:bookmarkStart w:name="z534" w:id="294"/>
    <w:p>
      <w:pPr>
        <w:spacing w:after="0"/>
        <w:ind w:left="0"/>
        <w:jc w:val="both"/>
      </w:pPr>
      <w:r>
        <w:rPr>
          <w:rFonts w:ascii="Times New Roman"/>
          <w:b w:val="false"/>
          <w:i w:val="false"/>
          <w:color w:val="000000"/>
          <w:sz w:val="28"/>
        </w:rPr>
        <w:t>
      ___________________________________________________________________</w:t>
      </w:r>
    </w:p>
    <w:bookmarkEnd w:id="294"/>
    <w:bookmarkStart w:name="z535" w:id="295"/>
    <w:p>
      <w:pPr>
        <w:spacing w:after="0"/>
        <w:ind w:left="0"/>
        <w:jc w:val="both"/>
      </w:pPr>
      <w:r>
        <w:rPr>
          <w:rFonts w:ascii="Times New Roman"/>
          <w:b w:val="false"/>
          <w:i w:val="false"/>
          <w:color w:val="000000"/>
          <w:sz w:val="28"/>
        </w:rPr>
        <w:t>
      ___________________________________________________________________</w:t>
      </w:r>
    </w:p>
    <w:bookmarkEnd w:id="295"/>
    <w:bookmarkStart w:name="z536" w:id="296"/>
    <w:p>
      <w:pPr>
        <w:spacing w:after="0"/>
        <w:ind w:left="0"/>
        <w:jc w:val="both"/>
      </w:pPr>
      <w:r>
        <w:rPr>
          <w:rFonts w:ascii="Times New Roman"/>
          <w:b w:val="false"/>
          <w:i w:val="false"/>
          <w:color w:val="000000"/>
          <w:sz w:val="28"/>
        </w:rPr>
        <w:t>
      (долгосрочный кредитный рейтинг банка-нерезидента Республики Казахстан по международной шкале на день представления заявления (название рейтингового агентства, ссылка на интернет-ресурс, где размещены сведения, подтверждающие наличие у банка-нерезидента Республики Казахстан минимального требуемого кредитного рейтинга одного из рейтинговых агентств, перечень которых устанавливается постановлением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w:t>
      </w:r>
    </w:p>
    <w:bookmarkEnd w:id="296"/>
    <w:bookmarkStart w:name="z537" w:id="297"/>
    <w:p>
      <w:pPr>
        <w:spacing w:after="0"/>
        <w:ind w:left="0"/>
        <w:jc w:val="both"/>
      </w:pPr>
      <w:r>
        <w:rPr>
          <w:rFonts w:ascii="Times New Roman"/>
          <w:b w:val="false"/>
          <w:i w:val="false"/>
          <w:color w:val="000000"/>
          <w:sz w:val="28"/>
        </w:rPr>
        <w:t xml:space="preserve">
      просит в соответствии с решением </w:t>
      </w:r>
    </w:p>
    <w:bookmarkEnd w:id="297"/>
    <w:bookmarkStart w:name="z538" w:id="298"/>
    <w:p>
      <w:pPr>
        <w:spacing w:after="0"/>
        <w:ind w:left="0"/>
        <w:jc w:val="both"/>
      </w:pPr>
      <w:r>
        <w:rPr>
          <w:rFonts w:ascii="Times New Roman"/>
          <w:b w:val="false"/>
          <w:i w:val="false"/>
          <w:color w:val="000000"/>
          <w:sz w:val="28"/>
        </w:rPr>
        <w:t>
      ____________________________________________________________________</w:t>
      </w:r>
    </w:p>
    <w:bookmarkEnd w:id="298"/>
    <w:bookmarkStart w:name="z539" w:id="299"/>
    <w:p>
      <w:pPr>
        <w:spacing w:after="0"/>
        <w:ind w:left="0"/>
        <w:jc w:val="both"/>
      </w:pPr>
      <w:r>
        <w:rPr>
          <w:rFonts w:ascii="Times New Roman"/>
          <w:b w:val="false"/>
          <w:i w:val="false"/>
          <w:color w:val="000000"/>
          <w:sz w:val="28"/>
        </w:rPr>
        <w:t>
      ____________________________________________________________________</w:t>
      </w:r>
    </w:p>
    <w:bookmarkEnd w:id="299"/>
    <w:bookmarkStart w:name="z540" w:id="300"/>
    <w:p>
      <w:pPr>
        <w:spacing w:after="0"/>
        <w:ind w:left="0"/>
        <w:jc w:val="both"/>
      </w:pPr>
      <w:r>
        <w:rPr>
          <w:rFonts w:ascii="Times New Roman"/>
          <w:b w:val="false"/>
          <w:i w:val="false"/>
          <w:color w:val="000000"/>
          <w:sz w:val="28"/>
        </w:rPr>
        <w:t>
      (наименование органа банка-нерезидента Республики Казахстан, принявшего решение)</w:t>
      </w:r>
    </w:p>
    <w:bookmarkEnd w:id="300"/>
    <w:bookmarkStart w:name="z541" w:id="301"/>
    <w:p>
      <w:pPr>
        <w:spacing w:after="0"/>
        <w:ind w:left="0"/>
        <w:jc w:val="both"/>
      </w:pPr>
      <w:r>
        <w:rPr>
          <w:rFonts w:ascii="Times New Roman"/>
          <w:b w:val="false"/>
          <w:i w:val="false"/>
          <w:color w:val="000000"/>
          <w:sz w:val="28"/>
        </w:rPr>
        <w:t>
       об открытии филиала на территории Республики Казахстан № _____________ от "___" _______ 20___ года выдать разрешение на открытие ____________________________________________________________________</w:t>
      </w:r>
    </w:p>
    <w:bookmarkEnd w:id="301"/>
    <w:bookmarkStart w:name="z542" w:id="302"/>
    <w:p>
      <w:pPr>
        <w:spacing w:after="0"/>
        <w:ind w:left="0"/>
        <w:jc w:val="both"/>
      </w:pPr>
      <w:r>
        <w:rPr>
          <w:rFonts w:ascii="Times New Roman"/>
          <w:b w:val="false"/>
          <w:i w:val="false"/>
          <w:color w:val="000000"/>
          <w:sz w:val="28"/>
        </w:rPr>
        <w:t>
      (наименование и место открываемого филиала банка-нерезидента Республики Казахстан)</w:t>
      </w:r>
    </w:p>
    <w:bookmarkEnd w:id="302"/>
    <w:bookmarkStart w:name="z543" w:id="303"/>
    <w:p>
      <w:pPr>
        <w:spacing w:after="0"/>
        <w:ind w:left="0"/>
        <w:jc w:val="both"/>
      </w:pPr>
      <w:r>
        <w:rPr>
          <w:rFonts w:ascii="Times New Roman"/>
          <w:b w:val="false"/>
          <w:i w:val="false"/>
          <w:color w:val="000000"/>
          <w:sz w:val="28"/>
        </w:rPr>
        <w:t>
      Сведения об акционерах банка-нерезидента Республики Казахстан, владеющих 10 (десятью) и более процентами акций банка-нерезидента Республики Казахстан:</w:t>
      </w:r>
    </w:p>
    <w:bookmarkEnd w:id="303"/>
    <w:bookmarkStart w:name="z544" w:id="304"/>
    <w:p>
      <w:pPr>
        <w:spacing w:after="0"/>
        <w:ind w:left="0"/>
        <w:jc w:val="both"/>
      </w:pPr>
      <w:r>
        <w:rPr>
          <w:rFonts w:ascii="Times New Roman"/>
          <w:b w:val="false"/>
          <w:i w:val="false"/>
          <w:color w:val="000000"/>
          <w:sz w:val="28"/>
        </w:rPr>
        <w:t>
      ___________________________________________________________________</w:t>
      </w:r>
    </w:p>
    <w:bookmarkEnd w:id="304"/>
    <w:bookmarkStart w:name="z545" w:id="305"/>
    <w:p>
      <w:pPr>
        <w:spacing w:after="0"/>
        <w:ind w:left="0"/>
        <w:jc w:val="both"/>
      </w:pPr>
      <w:r>
        <w:rPr>
          <w:rFonts w:ascii="Times New Roman"/>
          <w:b w:val="false"/>
          <w:i w:val="false"/>
          <w:color w:val="000000"/>
          <w:sz w:val="28"/>
        </w:rPr>
        <w:t>
      ___________________________________________________________________</w:t>
      </w:r>
    </w:p>
    <w:bookmarkEnd w:id="305"/>
    <w:bookmarkStart w:name="z546" w:id="306"/>
    <w:p>
      <w:pPr>
        <w:spacing w:after="0"/>
        <w:ind w:left="0"/>
        <w:jc w:val="both"/>
      </w:pPr>
      <w:r>
        <w:rPr>
          <w:rFonts w:ascii="Times New Roman"/>
          <w:b w:val="false"/>
          <w:i w:val="false"/>
          <w:color w:val="000000"/>
          <w:sz w:val="28"/>
        </w:rPr>
        <w:t>
      ___________________________________________________________________</w:t>
      </w:r>
    </w:p>
    <w:bookmarkEnd w:id="306"/>
    <w:bookmarkStart w:name="z547" w:id="307"/>
    <w:p>
      <w:pPr>
        <w:spacing w:after="0"/>
        <w:ind w:left="0"/>
        <w:jc w:val="both"/>
      </w:pPr>
      <w:r>
        <w:rPr>
          <w:rFonts w:ascii="Times New Roman"/>
          <w:b w:val="false"/>
          <w:i w:val="false"/>
          <w:color w:val="000000"/>
          <w:sz w:val="28"/>
        </w:rPr>
        <w:t>
      ___________________________________________________________________</w:t>
      </w:r>
    </w:p>
    <w:bookmarkEnd w:id="307"/>
    <w:bookmarkStart w:name="z548" w:id="308"/>
    <w:p>
      <w:pPr>
        <w:spacing w:after="0"/>
        <w:ind w:left="0"/>
        <w:jc w:val="both"/>
      </w:pPr>
      <w:r>
        <w:rPr>
          <w:rFonts w:ascii="Times New Roman"/>
          <w:b w:val="false"/>
          <w:i w:val="false"/>
          <w:color w:val="000000"/>
          <w:sz w:val="28"/>
        </w:rPr>
        <w:t>
      ___________________________________________________________________.</w:t>
      </w:r>
    </w:p>
    <w:bookmarkEnd w:id="308"/>
    <w:bookmarkStart w:name="z549" w:id="309"/>
    <w:p>
      <w:pPr>
        <w:spacing w:after="0"/>
        <w:ind w:left="0"/>
        <w:jc w:val="both"/>
      </w:pPr>
      <w:r>
        <w:rPr>
          <w:rFonts w:ascii="Times New Roman"/>
          <w:b w:val="false"/>
          <w:i w:val="false"/>
          <w:color w:val="000000"/>
          <w:sz w:val="28"/>
        </w:rPr>
        <w:t>
      (фамилия, имя, отчество (при его наличии) физического лица, дата, место рождения, гражданство, данные документа, удостоверяющего личность физического лица, индивидуальный идентификационный номер или иной уникальный номер, формируемый для физического лица в стране государства, резидентом которого оно является (при наличии), наименование юридического лица, местонахождения и фактический адрес, сведения о государственной регистрации (перерегистрации) юридического лица с указанием наименования документа, номера и даты выдачи, кем выдан, бизнес-идентификационный номер или иной уникальный номер, формируемый для юридического лица в стране государства, резидентом которого оно является (при наличии), виды деятельности юридического лица)</w:t>
      </w:r>
    </w:p>
    <w:bookmarkEnd w:id="309"/>
    <w:bookmarkStart w:name="z550" w:id="310"/>
    <w:p>
      <w:pPr>
        <w:spacing w:after="0"/>
        <w:ind w:left="0"/>
        <w:jc w:val="both"/>
      </w:pPr>
      <w:r>
        <w:rPr>
          <w:rFonts w:ascii="Times New Roman"/>
          <w:b w:val="false"/>
          <w:i w:val="false"/>
          <w:color w:val="000000"/>
          <w:sz w:val="28"/>
        </w:rPr>
        <w:t xml:space="preserve">
      Сведения о руководителе органа управления банка-нерезидента Республики Казахстан: </w:t>
      </w:r>
    </w:p>
    <w:bookmarkEnd w:id="310"/>
    <w:bookmarkStart w:name="z551" w:id="311"/>
    <w:p>
      <w:pPr>
        <w:spacing w:after="0"/>
        <w:ind w:left="0"/>
        <w:jc w:val="both"/>
      </w:pPr>
      <w:r>
        <w:rPr>
          <w:rFonts w:ascii="Times New Roman"/>
          <w:b w:val="false"/>
          <w:i w:val="false"/>
          <w:color w:val="000000"/>
          <w:sz w:val="28"/>
        </w:rPr>
        <w:t>
      ___________________________________________________________________</w:t>
      </w:r>
    </w:p>
    <w:bookmarkEnd w:id="311"/>
    <w:bookmarkStart w:name="z552" w:id="312"/>
    <w:p>
      <w:pPr>
        <w:spacing w:after="0"/>
        <w:ind w:left="0"/>
        <w:jc w:val="both"/>
      </w:pPr>
      <w:r>
        <w:rPr>
          <w:rFonts w:ascii="Times New Roman"/>
          <w:b w:val="false"/>
          <w:i w:val="false"/>
          <w:color w:val="000000"/>
          <w:sz w:val="28"/>
        </w:rPr>
        <w:t>
      ___________________________________________________________________</w:t>
      </w:r>
    </w:p>
    <w:bookmarkEnd w:id="312"/>
    <w:bookmarkStart w:name="z553" w:id="313"/>
    <w:p>
      <w:pPr>
        <w:spacing w:after="0"/>
        <w:ind w:left="0"/>
        <w:jc w:val="both"/>
      </w:pPr>
      <w:r>
        <w:rPr>
          <w:rFonts w:ascii="Times New Roman"/>
          <w:b w:val="false"/>
          <w:i w:val="false"/>
          <w:color w:val="000000"/>
          <w:sz w:val="28"/>
        </w:rPr>
        <w:t>
      (фамилия, имя, отчество (при его наличии)</w:t>
      </w:r>
    </w:p>
    <w:bookmarkEnd w:id="313"/>
    <w:bookmarkStart w:name="z554" w:id="314"/>
    <w:p>
      <w:pPr>
        <w:spacing w:after="0"/>
        <w:ind w:left="0"/>
        <w:jc w:val="both"/>
      </w:pPr>
      <w:r>
        <w:rPr>
          <w:rFonts w:ascii="Times New Roman"/>
          <w:b w:val="false"/>
          <w:i w:val="false"/>
          <w:color w:val="000000"/>
          <w:sz w:val="28"/>
        </w:rPr>
        <w:t>
      дата рождения________________</w:t>
      </w:r>
    </w:p>
    <w:bookmarkEnd w:id="314"/>
    <w:bookmarkStart w:name="z555" w:id="315"/>
    <w:p>
      <w:pPr>
        <w:spacing w:after="0"/>
        <w:ind w:left="0"/>
        <w:jc w:val="both"/>
      </w:pPr>
      <w:r>
        <w:rPr>
          <w:rFonts w:ascii="Times New Roman"/>
          <w:b w:val="false"/>
          <w:i w:val="false"/>
          <w:color w:val="000000"/>
          <w:sz w:val="28"/>
        </w:rPr>
        <w:t>
      место рождения ___________________________________________________________________</w:t>
      </w:r>
    </w:p>
    <w:bookmarkEnd w:id="315"/>
    <w:bookmarkStart w:name="z556" w:id="316"/>
    <w:p>
      <w:pPr>
        <w:spacing w:after="0"/>
        <w:ind w:left="0"/>
        <w:jc w:val="both"/>
      </w:pPr>
      <w:r>
        <w:rPr>
          <w:rFonts w:ascii="Times New Roman"/>
          <w:b w:val="false"/>
          <w:i w:val="false"/>
          <w:color w:val="000000"/>
          <w:sz w:val="28"/>
        </w:rPr>
        <w:t>
      гражданство ___________________________________________________</w:t>
      </w:r>
    </w:p>
    <w:bookmarkEnd w:id="316"/>
    <w:bookmarkStart w:name="z557" w:id="317"/>
    <w:p>
      <w:pPr>
        <w:spacing w:after="0"/>
        <w:ind w:left="0"/>
        <w:jc w:val="both"/>
      </w:pPr>
      <w:r>
        <w:rPr>
          <w:rFonts w:ascii="Times New Roman"/>
          <w:b w:val="false"/>
          <w:i w:val="false"/>
          <w:color w:val="000000"/>
          <w:sz w:val="28"/>
        </w:rPr>
        <w:t>
      данные документа, удостоверяющего личность______________________</w:t>
      </w:r>
    </w:p>
    <w:bookmarkEnd w:id="317"/>
    <w:bookmarkStart w:name="z558" w:id="318"/>
    <w:p>
      <w:pPr>
        <w:spacing w:after="0"/>
        <w:ind w:left="0"/>
        <w:jc w:val="both"/>
      </w:pPr>
      <w:r>
        <w:rPr>
          <w:rFonts w:ascii="Times New Roman"/>
          <w:b w:val="false"/>
          <w:i w:val="false"/>
          <w:color w:val="000000"/>
          <w:sz w:val="28"/>
        </w:rPr>
        <w:t>
      ___________________________________________________________________</w:t>
      </w:r>
    </w:p>
    <w:bookmarkEnd w:id="318"/>
    <w:bookmarkStart w:name="z559" w:id="319"/>
    <w:p>
      <w:pPr>
        <w:spacing w:after="0"/>
        <w:ind w:left="0"/>
        <w:jc w:val="both"/>
      </w:pPr>
      <w:r>
        <w:rPr>
          <w:rFonts w:ascii="Times New Roman"/>
          <w:b w:val="false"/>
          <w:i w:val="false"/>
          <w:color w:val="000000"/>
          <w:sz w:val="28"/>
        </w:rPr>
        <w:t>
      индивидуальный идентификационный номер или иной уникальный номер, формируемый для физического лица в стране государства, резидентом которого является физическое лицо (при наличии)</w:t>
      </w:r>
    </w:p>
    <w:bookmarkEnd w:id="319"/>
    <w:bookmarkStart w:name="z560" w:id="320"/>
    <w:p>
      <w:pPr>
        <w:spacing w:after="0"/>
        <w:ind w:left="0"/>
        <w:jc w:val="both"/>
      </w:pPr>
      <w:r>
        <w:rPr>
          <w:rFonts w:ascii="Times New Roman"/>
          <w:b w:val="false"/>
          <w:i w:val="false"/>
          <w:color w:val="000000"/>
          <w:sz w:val="28"/>
        </w:rPr>
        <w:t>
      ___________________________________________________________________</w:t>
      </w:r>
    </w:p>
    <w:bookmarkEnd w:id="320"/>
    <w:bookmarkStart w:name="z561" w:id="321"/>
    <w:p>
      <w:pPr>
        <w:spacing w:after="0"/>
        <w:ind w:left="0"/>
        <w:jc w:val="both"/>
      </w:pPr>
      <w:r>
        <w:rPr>
          <w:rFonts w:ascii="Times New Roman"/>
          <w:b w:val="false"/>
          <w:i w:val="false"/>
          <w:color w:val="000000"/>
          <w:sz w:val="28"/>
        </w:rPr>
        <w:t>
      Сведения о руководителе исполнительного органа (лице, единолично осуществляющем функции исполнительного органа) банка-нерезидента Республики Казахстан:</w:t>
      </w:r>
    </w:p>
    <w:bookmarkEnd w:id="321"/>
    <w:bookmarkStart w:name="z562" w:id="322"/>
    <w:p>
      <w:pPr>
        <w:spacing w:after="0"/>
        <w:ind w:left="0"/>
        <w:jc w:val="both"/>
      </w:pPr>
      <w:r>
        <w:rPr>
          <w:rFonts w:ascii="Times New Roman"/>
          <w:b w:val="false"/>
          <w:i w:val="false"/>
          <w:color w:val="000000"/>
          <w:sz w:val="28"/>
        </w:rPr>
        <w:t xml:space="preserve">
      ___________________________________________________________________ </w:t>
      </w:r>
    </w:p>
    <w:bookmarkEnd w:id="322"/>
    <w:bookmarkStart w:name="z563" w:id="323"/>
    <w:p>
      <w:pPr>
        <w:spacing w:after="0"/>
        <w:ind w:left="0"/>
        <w:jc w:val="both"/>
      </w:pPr>
      <w:r>
        <w:rPr>
          <w:rFonts w:ascii="Times New Roman"/>
          <w:b w:val="false"/>
          <w:i w:val="false"/>
          <w:color w:val="000000"/>
          <w:sz w:val="28"/>
        </w:rPr>
        <w:t>
      (фамилия, имя, отчество (при его наличии)</w:t>
      </w:r>
    </w:p>
    <w:bookmarkEnd w:id="323"/>
    <w:bookmarkStart w:name="z564" w:id="324"/>
    <w:p>
      <w:pPr>
        <w:spacing w:after="0"/>
        <w:ind w:left="0"/>
        <w:jc w:val="both"/>
      </w:pPr>
      <w:r>
        <w:rPr>
          <w:rFonts w:ascii="Times New Roman"/>
          <w:b w:val="false"/>
          <w:i w:val="false"/>
          <w:color w:val="000000"/>
          <w:sz w:val="28"/>
        </w:rPr>
        <w:t>
      дата рождения ___________________</w:t>
      </w:r>
    </w:p>
    <w:bookmarkEnd w:id="324"/>
    <w:bookmarkStart w:name="z565" w:id="325"/>
    <w:p>
      <w:pPr>
        <w:spacing w:after="0"/>
        <w:ind w:left="0"/>
        <w:jc w:val="both"/>
      </w:pPr>
      <w:r>
        <w:rPr>
          <w:rFonts w:ascii="Times New Roman"/>
          <w:b w:val="false"/>
          <w:i w:val="false"/>
          <w:color w:val="000000"/>
          <w:sz w:val="28"/>
        </w:rPr>
        <w:t>
      место рождения __________________</w:t>
      </w:r>
    </w:p>
    <w:bookmarkEnd w:id="325"/>
    <w:bookmarkStart w:name="z566" w:id="326"/>
    <w:p>
      <w:pPr>
        <w:spacing w:after="0"/>
        <w:ind w:left="0"/>
        <w:jc w:val="both"/>
      </w:pPr>
      <w:r>
        <w:rPr>
          <w:rFonts w:ascii="Times New Roman"/>
          <w:b w:val="false"/>
          <w:i w:val="false"/>
          <w:color w:val="000000"/>
          <w:sz w:val="28"/>
        </w:rPr>
        <w:t>
      гражданство ____________________________________</w:t>
      </w:r>
    </w:p>
    <w:bookmarkEnd w:id="326"/>
    <w:bookmarkStart w:name="z567" w:id="327"/>
    <w:p>
      <w:pPr>
        <w:spacing w:after="0"/>
        <w:ind w:left="0"/>
        <w:jc w:val="both"/>
      </w:pPr>
      <w:r>
        <w:rPr>
          <w:rFonts w:ascii="Times New Roman"/>
          <w:b w:val="false"/>
          <w:i w:val="false"/>
          <w:color w:val="000000"/>
          <w:sz w:val="28"/>
        </w:rPr>
        <w:t>
      данные документа, удостоверяющего личность ____________________________________________________________</w:t>
      </w:r>
    </w:p>
    <w:bookmarkEnd w:id="327"/>
    <w:bookmarkStart w:name="z568" w:id="328"/>
    <w:p>
      <w:pPr>
        <w:spacing w:after="0"/>
        <w:ind w:left="0"/>
        <w:jc w:val="both"/>
      </w:pPr>
      <w:r>
        <w:rPr>
          <w:rFonts w:ascii="Times New Roman"/>
          <w:b w:val="false"/>
          <w:i w:val="false"/>
          <w:color w:val="000000"/>
          <w:sz w:val="28"/>
        </w:rPr>
        <w:t>
      индивидуальный идентификационный номер или иной уникальный номер, формируемый для физического лица в стране государства, резидентом которого является физическое лицо (при наличии)</w:t>
      </w:r>
    </w:p>
    <w:bookmarkEnd w:id="328"/>
    <w:bookmarkStart w:name="z569" w:id="329"/>
    <w:p>
      <w:pPr>
        <w:spacing w:after="0"/>
        <w:ind w:left="0"/>
        <w:jc w:val="both"/>
      </w:pPr>
      <w:r>
        <w:rPr>
          <w:rFonts w:ascii="Times New Roman"/>
          <w:b w:val="false"/>
          <w:i w:val="false"/>
          <w:color w:val="000000"/>
          <w:sz w:val="28"/>
        </w:rPr>
        <w:t>
      ____________________________________________________________________</w:t>
      </w:r>
    </w:p>
    <w:bookmarkEnd w:id="329"/>
    <w:bookmarkStart w:name="z570" w:id="330"/>
    <w:p>
      <w:pPr>
        <w:spacing w:after="0"/>
        <w:ind w:left="0"/>
        <w:jc w:val="both"/>
      </w:pPr>
      <w:r>
        <w:rPr>
          <w:rFonts w:ascii="Times New Roman"/>
          <w:b w:val="false"/>
          <w:i w:val="false"/>
          <w:color w:val="000000"/>
          <w:sz w:val="28"/>
        </w:rPr>
        <w:t>
      ____________________________________________________________________</w:t>
      </w:r>
    </w:p>
    <w:bookmarkEnd w:id="330"/>
    <w:bookmarkStart w:name="z571" w:id="331"/>
    <w:p>
      <w:pPr>
        <w:spacing w:after="0"/>
        <w:ind w:left="0"/>
        <w:jc w:val="both"/>
      </w:pPr>
      <w:r>
        <w:rPr>
          <w:rFonts w:ascii="Times New Roman"/>
          <w:b w:val="false"/>
          <w:i w:val="false"/>
          <w:color w:val="000000"/>
          <w:sz w:val="28"/>
        </w:rPr>
        <w:t>
      ___________________________________________________________________</w:t>
      </w:r>
    </w:p>
    <w:bookmarkEnd w:id="331"/>
    <w:bookmarkStart w:name="z572" w:id="332"/>
    <w:p>
      <w:pPr>
        <w:spacing w:after="0"/>
        <w:ind w:left="0"/>
        <w:jc w:val="both"/>
      </w:pPr>
      <w:r>
        <w:rPr>
          <w:rFonts w:ascii="Times New Roman"/>
          <w:b w:val="false"/>
          <w:i w:val="false"/>
          <w:color w:val="000000"/>
          <w:sz w:val="28"/>
        </w:rPr>
        <w:t>
      (фамилия, имя, отчество (при его наличии) представителя банка-нерезидента Республики Казахстан)</w:t>
      </w:r>
    </w:p>
    <w:bookmarkEnd w:id="332"/>
    <w:bookmarkStart w:name="z573" w:id="333"/>
    <w:p>
      <w:pPr>
        <w:spacing w:after="0"/>
        <w:ind w:left="0"/>
        <w:jc w:val="both"/>
      </w:pPr>
      <w:r>
        <w:rPr>
          <w:rFonts w:ascii="Times New Roman"/>
          <w:b w:val="false"/>
          <w:i w:val="false"/>
          <w:color w:val="000000"/>
          <w:sz w:val="28"/>
        </w:rPr>
        <w:t>
      ____________________________________________________________________</w:t>
      </w:r>
    </w:p>
    <w:bookmarkEnd w:id="333"/>
    <w:bookmarkStart w:name="z574" w:id="334"/>
    <w:p>
      <w:pPr>
        <w:spacing w:after="0"/>
        <w:ind w:left="0"/>
        <w:jc w:val="both"/>
      </w:pPr>
      <w:r>
        <w:rPr>
          <w:rFonts w:ascii="Times New Roman"/>
          <w:b w:val="false"/>
          <w:i w:val="false"/>
          <w:color w:val="000000"/>
          <w:sz w:val="28"/>
        </w:rPr>
        <w:t>
      (ссылка на нотариально или иным образом удостоверенный документ,</w:t>
      </w:r>
    </w:p>
    <w:bookmarkEnd w:id="334"/>
    <w:bookmarkStart w:name="z575" w:id="335"/>
    <w:p>
      <w:pPr>
        <w:spacing w:after="0"/>
        <w:ind w:left="0"/>
        <w:jc w:val="both"/>
      </w:pPr>
      <w:r>
        <w:rPr>
          <w:rFonts w:ascii="Times New Roman"/>
          <w:b w:val="false"/>
          <w:i w:val="false"/>
          <w:color w:val="000000"/>
          <w:sz w:val="28"/>
        </w:rPr>
        <w:t>
      подтверждающий полномочия заявителя на подачу настоящего заявления от имени банка-нерезидента Республики Казахстан)</w:t>
      </w:r>
    </w:p>
    <w:bookmarkEnd w:id="335"/>
    <w:bookmarkStart w:name="z576" w:id="336"/>
    <w:p>
      <w:pPr>
        <w:spacing w:after="0"/>
        <w:ind w:left="0"/>
        <w:jc w:val="both"/>
      </w:pPr>
      <w:r>
        <w:rPr>
          <w:rFonts w:ascii="Times New Roman"/>
          <w:b w:val="false"/>
          <w:i w:val="false"/>
          <w:color w:val="000000"/>
          <w:sz w:val="28"/>
        </w:rPr>
        <w:t>
      ____________________________________________________________________</w:t>
      </w:r>
    </w:p>
    <w:bookmarkEnd w:id="336"/>
    <w:bookmarkStart w:name="z577" w:id="337"/>
    <w:p>
      <w:pPr>
        <w:spacing w:after="0"/>
        <w:ind w:left="0"/>
        <w:jc w:val="both"/>
      </w:pPr>
      <w:r>
        <w:rPr>
          <w:rFonts w:ascii="Times New Roman"/>
          <w:b w:val="false"/>
          <w:i w:val="false"/>
          <w:color w:val="000000"/>
          <w:sz w:val="28"/>
        </w:rPr>
        <w:t>
      ____________________________________________________________________</w:t>
      </w:r>
    </w:p>
    <w:bookmarkEnd w:id="337"/>
    <w:bookmarkStart w:name="z578" w:id="338"/>
    <w:p>
      <w:pPr>
        <w:spacing w:after="0"/>
        <w:ind w:left="0"/>
        <w:jc w:val="both"/>
      </w:pPr>
      <w:r>
        <w:rPr>
          <w:rFonts w:ascii="Times New Roman"/>
          <w:b w:val="false"/>
          <w:i w:val="false"/>
          <w:color w:val="000000"/>
          <w:sz w:val="28"/>
        </w:rPr>
        <w:t xml:space="preserve">
      (место работы заявителя и занимаемая им должность, место жительства, юридический адрес) </w:t>
      </w:r>
    </w:p>
    <w:bookmarkEnd w:id="338"/>
    <w:bookmarkStart w:name="z579" w:id="339"/>
    <w:p>
      <w:pPr>
        <w:spacing w:after="0"/>
        <w:ind w:left="0"/>
        <w:jc w:val="both"/>
      </w:pPr>
      <w:r>
        <w:rPr>
          <w:rFonts w:ascii="Times New Roman"/>
          <w:b w:val="false"/>
          <w:i w:val="false"/>
          <w:color w:val="000000"/>
          <w:sz w:val="28"/>
        </w:rPr>
        <w:t>
      Возникали ли в течение последних 3 (трех) календарных лет у банка-нерезидента Республики Казахстан крупные финансовые проблемы, в том числе банкротство, консервация, санация:</w:t>
      </w:r>
    </w:p>
    <w:bookmarkEnd w:id="339"/>
    <w:bookmarkStart w:name="z580" w:id="340"/>
    <w:p>
      <w:pPr>
        <w:spacing w:after="0"/>
        <w:ind w:left="0"/>
        <w:jc w:val="both"/>
      </w:pPr>
      <w:r>
        <w:rPr>
          <w:rFonts w:ascii="Times New Roman"/>
          <w:b w:val="false"/>
          <w:i w:val="false"/>
          <w:color w:val="000000"/>
          <w:sz w:val="28"/>
        </w:rPr>
        <w:t>
      ____________________________________________________________________</w:t>
      </w:r>
    </w:p>
    <w:bookmarkEnd w:id="340"/>
    <w:bookmarkStart w:name="z581" w:id="341"/>
    <w:p>
      <w:pPr>
        <w:spacing w:after="0"/>
        <w:ind w:left="0"/>
        <w:jc w:val="both"/>
      </w:pPr>
      <w:r>
        <w:rPr>
          <w:rFonts w:ascii="Times New Roman"/>
          <w:b w:val="false"/>
          <w:i w:val="false"/>
          <w:color w:val="000000"/>
          <w:sz w:val="28"/>
        </w:rPr>
        <w:t>
      ____________________________________________________________________</w:t>
      </w:r>
    </w:p>
    <w:bookmarkEnd w:id="341"/>
    <w:bookmarkStart w:name="z582" w:id="342"/>
    <w:p>
      <w:pPr>
        <w:spacing w:after="0"/>
        <w:ind w:left="0"/>
        <w:jc w:val="both"/>
      </w:pPr>
      <w:r>
        <w:rPr>
          <w:rFonts w:ascii="Times New Roman"/>
          <w:b w:val="false"/>
          <w:i w:val="false"/>
          <w:color w:val="000000"/>
          <w:sz w:val="28"/>
        </w:rPr>
        <w:t>
      ____________________________________________________________________.</w:t>
      </w:r>
    </w:p>
    <w:bookmarkEnd w:id="342"/>
    <w:bookmarkStart w:name="z583" w:id="343"/>
    <w:p>
      <w:pPr>
        <w:spacing w:after="0"/>
        <w:ind w:left="0"/>
        <w:jc w:val="both"/>
      </w:pPr>
      <w:r>
        <w:rPr>
          <w:rFonts w:ascii="Times New Roman"/>
          <w:b w:val="false"/>
          <w:i w:val="false"/>
          <w:color w:val="000000"/>
          <w:sz w:val="28"/>
        </w:rPr>
        <w:t>
      (причины их возникновения, результаты решения этих проблем)</w:t>
      </w:r>
    </w:p>
    <w:bookmarkEnd w:id="343"/>
    <w:bookmarkStart w:name="z584" w:id="344"/>
    <w:p>
      <w:pPr>
        <w:spacing w:after="0"/>
        <w:ind w:left="0"/>
        <w:jc w:val="both"/>
      </w:pPr>
      <w:r>
        <w:rPr>
          <w:rFonts w:ascii="Times New Roman"/>
          <w:b w:val="false"/>
          <w:i w:val="false"/>
          <w:color w:val="000000"/>
          <w:sz w:val="28"/>
        </w:rPr>
        <w:t>
      Банк-нерезидент Республики Казахстан подтверждает, что:</w:t>
      </w:r>
    </w:p>
    <w:bookmarkEnd w:id="344"/>
    <w:bookmarkStart w:name="z585" w:id="345"/>
    <w:p>
      <w:pPr>
        <w:spacing w:after="0"/>
        <w:ind w:left="0"/>
        <w:jc w:val="both"/>
      </w:pPr>
      <w:r>
        <w:rPr>
          <w:rFonts w:ascii="Times New Roman"/>
          <w:b w:val="false"/>
          <w:i w:val="false"/>
          <w:color w:val="000000"/>
          <w:sz w:val="28"/>
        </w:rPr>
        <w:t>
      - является юридическим лицом по законодательству государства, резидентом которого он является;</w:t>
      </w:r>
    </w:p>
    <w:bookmarkEnd w:id="345"/>
    <w:bookmarkStart w:name="z586" w:id="346"/>
    <w:p>
      <w:pPr>
        <w:spacing w:after="0"/>
        <w:ind w:left="0"/>
        <w:jc w:val="both"/>
      </w:pPr>
      <w:r>
        <w:rPr>
          <w:rFonts w:ascii="Times New Roman"/>
          <w:b w:val="false"/>
          <w:i w:val="false"/>
          <w:color w:val="000000"/>
          <w:sz w:val="28"/>
        </w:rPr>
        <w:t>
      - принимает на себя полную ответственность по обязательствам своего филиала, планирующего осуществлять деятельность на территории Республики Казахстан;</w:t>
      </w:r>
    </w:p>
    <w:bookmarkEnd w:id="346"/>
    <w:bookmarkStart w:name="z587" w:id="347"/>
    <w:p>
      <w:pPr>
        <w:spacing w:after="0"/>
        <w:ind w:left="0"/>
        <w:jc w:val="both"/>
      </w:pPr>
      <w:r>
        <w:rPr>
          <w:rFonts w:ascii="Times New Roman"/>
          <w:b w:val="false"/>
          <w:i w:val="false"/>
          <w:color w:val="000000"/>
          <w:sz w:val="28"/>
        </w:rPr>
        <w:t>
      - в течение последних двенадцати месяцев, предшествующих дате подачи данного заявления на получение разрешения на открытие филиала на территории Республики Казахстан, отсутствуют нарушения коэффициентов достаточности собственного капитала и коэффициентов ликвидности, установленных законодательством государства, резидентом которого является банк-нерезидент Республики Казахстан;</w:t>
      </w:r>
    </w:p>
    <w:bookmarkEnd w:id="347"/>
    <w:bookmarkStart w:name="z588" w:id="348"/>
    <w:p>
      <w:pPr>
        <w:spacing w:after="0"/>
        <w:ind w:left="0"/>
        <w:jc w:val="both"/>
      </w:pPr>
      <w:r>
        <w:rPr>
          <w:rFonts w:ascii="Times New Roman"/>
          <w:b w:val="false"/>
          <w:i w:val="false"/>
          <w:color w:val="000000"/>
          <w:sz w:val="28"/>
        </w:rPr>
        <w:t>
      - обладает всеми необходимыми решениями и согласованиями, требующимися в соответствии с учредительными документами, внутренними политиками банка-нерезидента Республики Казахстан и (или) законодательством государства, резидентом которого он является, в отношении:</w:t>
      </w:r>
    </w:p>
    <w:bookmarkEnd w:id="348"/>
    <w:bookmarkStart w:name="z589" w:id="349"/>
    <w:p>
      <w:pPr>
        <w:spacing w:after="0"/>
        <w:ind w:left="0"/>
        <w:jc w:val="both"/>
      </w:pPr>
      <w:r>
        <w:rPr>
          <w:rFonts w:ascii="Times New Roman"/>
          <w:b w:val="false"/>
          <w:i w:val="false"/>
          <w:color w:val="000000"/>
          <w:sz w:val="28"/>
        </w:rPr>
        <w:t>
      - открытия филиала на территории Республики Казахстан;</w:t>
      </w:r>
    </w:p>
    <w:bookmarkEnd w:id="349"/>
    <w:bookmarkStart w:name="z590" w:id="350"/>
    <w:p>
      <w:pPr>
        <w:spacing w:after="0"/>
        <w:ind w:left="0"/>
        <w:jc w:val="both"/>
      </w:pPr>
      <w:r>
        <w:rPr>
          <w:rFonts w:ascii="Times New Roman"/>
          <w:b w:val="false"/>
          <w:i w:val="false"/>
          <w:color w:val="000000"/>
          <w:sz w:val="28"/>
        </w:rPr>
        <w:t>
      - принятия банком-нерезидентом Республики Казахстан полной ответственности по обязательствам его филиала, планирующего осуществлять деятельность на территории Республики Казахстан.</w:t>
      </w:r>
    </w:p>
    <w:bookmarkEnd w:id="350"/>
    <w:bookmarkStart w:name="z591" w:id="351"/>
    <w:p>
      <w:pPr>
        <w:spacing w:after="0"/>
        <w:ind w:left="0"/>
        <w:jc w:val="both"/>
      </w:pPr>
      <w:r>
        <w:rPr>
          <w:rFonts w:ascii="Times New Roman"/>
          <w:b w:val="false"/>
          <w:i w:val="false"/>
          <w:color w:val="000000"/>
          <w:sz w:val="28"/>
        </w:rPr>
        <w:t>
      Банк-нерезидент Республики Казахстан подтверждает, что настоящая информация была проверена банком – нерезидентом Республики Казахстан и является достоверной и полной.</w:t>
      </w:r>
    </w:p>
    <w:bookmarkEnd w:id="351"/>
    <w:bookmarkStart w:name="z592" w:id="352"/>
    <w:p>
      <w:pPr>
        <w:spacing w:after="0"/>
        <w:ind w:left="0"/>
        <w:jc w:val="both"/>
      </w:pPr>
      <w:r>
        <w:rPr>
          <w:rFonts w:ascii="Times New Roman"/>
          <w:b w:val="false"/>
          <w:i w:val="false"/>
          <w:color w:val="000000"/>
          <w:sz w:val="28"/>
        </w:rPr>
        <w:t xml:space="preserve">
      Банк-нерезидент Республики Казахстан подтверждает достоверность прилагаемых к заявлению документов и сведений, а также своевременное представление уполномоченному органу по регулированию, контролю и надзору финансового рынка и финансовых организаций информации, запрашиваемой в связи с рассмотрением настоящего заявления. </w:t>
      </w:r>
    </w:p>
    <w:bookmarkEnd w:id="352"/>
    <w:bookmarkStart w:name="z593" w:id="353"/>
    <w:p>
      <w:pPr>
        <w:spacing w:after="0"/>
        <w:ind w:left="0"/>
        <w:jc w:val="both"/>
      </w:pPr>
      <w:r>
        <w:rPr>
          <w:rFonts w:ascii="Times New Roman"/>
          <w:b w:val="false"/>
          <w:i w:val="false"/>
          <w:color w:val="000000"/>
          <w:sz w:val="28"/>
        </w:rPr>
        <w:t xml:space="preserve">
      Предоставляю согласие на сбор и обработку персональных данных и на использование сведений, составляющих охраняемую законом тайну, содержащихся в информационных системах. </w:t>
      </w:r>
    </w:p>
    <w:bookmarkEnd w:id="353"/>
    <w:bookmarkStart w:name="z594" w:id="354"/>
    <w:p>
      <w:pPr>
        <w:spacing w:after="0"/>
        <w:ind w:left="0"/>
        <w:jc w:val="both"/>
      </w:pPr>
      <w:r>
        <w:rPr>
          <w:rFonts w:ascii="Times New Roman"/>
          <w:b w:val="false"/>
          <w:i w:val="false"/>
          <w:color w:val="000000"/>
          <w:sz w:val="28"/>
        </w:rPr>
        <w:t xml:space="preserve">
      Приложение (указать перечень направляемых документов и сведений, количество экземпляров и листов по каждому из них): </w:t>
      </w:r>
    </w:p>
    <w:bookmarkEnd w:id="354"/>
    <w:bookmarkStart w:name="z595" w:id="355"/>
    <w:p>
      <w:pPr>
        <w:spacing w:after="0"/>
        <w:ind w:left="0"/>
        <w:jc w:val="both"/>
      </w:pPr>
      <w:r>
        <w:rPr>
          <w:rFonts w:ascii="Times New Roman"/>
          <w:b w:val="false"/>
          <w:i w:val="false"/>
          <w:color w:val="000000"/>
          <w:sz w:val="28"/>
        </w:rPr>
        <w:t xml:space="preserve">
      __________________________ </w:t>
      </w:r>
    </w:p>
    <w:bookmarkEnd w:id="355"/>
    <w:bookmarkStart w:name="z596" w:id="356"/>
    <w:p>
      <w:pPr>
        <w:spacing w:after="0"/>
        <w:ind w:left="0"/>
        <w:jc w:val="both"/>
      </w:pPr>
      <w:r>
        <w:rPr>
          <w:rFonts w:ascii="Times New Roman"/>
          <w:b w:val="false"/>
          <w:i w:val="false"/>
          <w:color w:val="000000"/>
          <w:sz w:val="28"/>
        </w:rPr>
        <w:t>
      (электронная цифровая подпись заявителя, дата)</w:t>
      </w:r>
    </w:p>
    <w:bookmarkEnd w:id="3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деятельности финансовых</w:t>
            </w:r>
            <w:r>
              <w:br/>
            </w:r>
            <w:r>
              <w:rPr>
                <w:rFonts w:ascii="Times New Roman"/>
                <w:b w:val="false"/>
                <w:i w:val="false"/>
                <w:color w:val="000000"/>
                <w:sz w:val="20"/>
              </w:rPr>
              <w:t>организаций в сфере оказания</w:t>
            </w:r>
            <w:r>
              <w:br/>
            </w:r>
            <w:r>
              <w:rPr>
                <w:rFonts w:ascii="Times New Roman"/>
                <w:b w:val="false"/>
                <w:i w:val="false"/>
                <w:color w:val="000000"/>
                <w:sz w:val="20"/>
              </w:rPr>
              <w:t>государственных услуг,</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w:t>
            </w:r>
            <w:r>
              <w:br/>
            </w:r>
            <w:r>
              <w:rPr>
                <w:rFonts w:ascii="Times New Roman"/>
                <w:b w:val="false"/>
                <w:i w:val="false"/>
                <w:color w:val="000000"/>
                <w:sz w:val="20"/>
              </w:rPr>
              <w:t>разрешения на открытие банка,</w:t>
            </w:r>
            <w:r>
              <w:br/>
            </w:r>
            <w:r>
              <w:rPr>
                <w:rFonts w:ascii="Times New Roman"/>
                <w:b w:val="false"/>
                <w:i w:val="false"/>
                <w:color w:val="000000"/>
                <w:sz w:val="20"/>
              </w:rPr>
              <w:t>филиала банка-нерезидента</w:t>
            </w:r>
            <w:r>
              <w:br/>
            </w:r>
            <w:r>
              <w:rPr>
                <w:rFonts w:ascii="Times New Roman"/>
                <w:b w:val="false"/>
                <w:i w:val="false"/>
                <w:color w:val="000000"/>
                <w:sz w:val="20"/>
              </w:rPr>
              <w:t>Республики Казахстан</w:t>
            </w:r>
          </w:p>
        </w:tc>
      </w:tr>
    </w:tbl>
    <w:bookmarkStart w:name="z599" w:id="357"/>
    <w:p>
      <w:pPr>
        <w:spacing w:after="0"/>
        <w:ind w:left="0"/>
        <w:jc w:val="left"/>
      </w:pPr>
      <w:r>
        <w:rPr>
          <w:rFonts w:ascii="Times New Roman"/>
          <w:b/>
          <w:i w:val="false"/>
          <w:color w:val="000000"/>
        </w:rPr>
        <w:t xml:space="preserve"> Перечень основных требований к оказанию государственной услуги</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банка, филиала банка-нерезидента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58"/>
          <w:p>
            <w:pPr>
              <w:spacing w:after="20"/>
              <w:ind w:left="20"/>
              <w:jc w:val="both"/>
            </w:pPr>
            <w:r>
              <w:rPr>
                <w:rFonts w:ascii="Times New Roman"/>
                <w:b w:val="false"/>
                <w:i w:val="false"/>
                <w:color w:val="000000"/>
                <w:sz w:val="20"/>
              </w:rPr>
              <w:t>
Для получения разрешения на открытие банка;</w:t>
            </w:r>
          </w:p>
          <w:bookmarkEnd w:id="358"/>
          <w:p>
            <w:pPr>
              <w:spacing w:after="20"/>
              <w:ind w:left="20"/>
              <w:jc w:val="both"/>
            </w:pPr>
            <w:r>
              <w:rPr>
                <w:rFonts w:ascii="Times New Roman"/>
                <w:b w:val="false"/>
                <w:i w:val="false"/>
                <w:color w:val="000000"/>
                <w:sz w:val="20"/>
              </w:rPr>
              <w:t>
Для получения разрешения на открытие филиала банка-нерезидента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 (далее – уполномоченный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 в течение 65 (шестидесяти пяти) рабочих дней со дня обращения на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выдаче разрешения на открытие банка, филиала банка-нерезидента Республики Казахстан с приложением разрешения на открытие банка, филиала банка-нерезидента Республики Казахстан по форме согласно приложению 4 к Правилам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59"/>
          <w:p>
            <w:pPr>
              <w:spacing w:after="20"/>
              <w:ind w:left="20"/>
              <w:jc w:val="both"/>
            </w:pPr>
            <w:r>
              <w:rPr>
                <w:rFonts w:ascii="Times New Roman"/>
                <w:b w:val="false"/>
                <w:i w:val="false"/>
                <w:color w:val="000000"/>
                <w:sz w:val="20"/>
              </w:rPr>
              <w:t>
1)услугодателя – с понедельника по пятницу, в соответствии с установленным графиком работы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 и Законом Республики Казахстан "О праздниках в Республике Казахстан" (далее – Закон о праздниках);</w:t>
            </w:r>
          </w:p>
          <w:bookmarkEnd w:id="359"/>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и Закону о праздниках,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60"/>
          <w:p>
            <w:pPr>
              <w:spacing w:after="20"/>
              <w:ind w:left="20"/>
              <w:jc w:val="both"/>
            </w:pPr>
            <w:r>
              <w:rPr>
                <w:rFonts w:ascii="Times New Roman"/>
                <w:b w:val="false"/>
                <w:i w:val="false"/>
                <w:color w:val="000000"/>
                <w:sz w:val="20"/>
              </w:rPr>
              <w:t>
При обращении услугополучателя для получения разрешения на открытие банка:</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выдаче разрешения на открытие банка на казахском или русском языках по форме согласно приложению 1 к Правилам в виде электронного документа, удостоверенного электронной цифровой подписью (далее – ЭЦП) заявителя, (с приложением электронных копий документов, подтверждающих полномочия заявителя на подачу данного заявления и прилагаемых к нему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протокола учредительного собрания (решения единственного учредителя), оформленного в установленном законодательством Республики Казахстан порядке;</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электронные копии сведений об учредителе – физическом лице с долей в уставном капитале банка менее 10 (десяти) процентов по форме согласно приложению 1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электронные копии сведений об учредителе – юридическом лице с долей в уставном капитале банка менее 10 (десяти) процентов по форме согласно приложению 2 к настоящему перечню основных требований к оказанию государственной услуги, в том числе копии годовой финансовой отчетности учредителя – юридического лица (консолидированной финансовой отчетности в случае наличия у учредителя - юридического лица дочерних организаций) за два последних финансовых года, подтвержденной аудиторскими отчетами, а также копию финансовой отчетности учредителя – юридического лица за последний завершенный квартал перед подачей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отсутствия в период с 1 января по 1 июня текущего года аудиторского отчета, подтверждающего финансовую отчетность за последний завершенный финансовый год, учредитель - юридическое лицо представляет копии финансовой отчетности (консолидированной финансовой отчетности в случае наличия у учредителя - юридического лица дочерних организаций) за последний завершенный финансовый год и последний завершенный квартал перед подачей заявления, а также копии годовой финансовой отчетности (консолидированной финансовой отчетности в случае наличия у учредителя - юридического лица дочерних организаций), подтвержденной аудиторскими отчетами, за два года, предшествующих последнему завершенному финансовому году.</w:t>
            </w:r>
          </w:p>
          <w:p>
            <w:pPr>
              <w:spacing w:after="20"/>
              <w:ind w:left="20"/>
              <w:jc w:val="both"/>
            </w:pPr>
            <w:r>
              <w:rPr>
                <w:rFonts w:ascii="Times New Roman"/>
                <w:b w:val="false"/>
                <w:i w:val="false"/>
                <w:color w:val="000000"/>
                <w:sz w:val="20"/>
              </w:rPr>
              <w:t>
</w:t>
            </w:r>
            <w:r>
              <w:rPr>
                <w:rFonts w:ascii="Times New Roman"/>
                <w:b w:val="false"/>
                <w:i w:val="false"/>
                <w:color w:val="000000"/>
                <w:sz w:val="20"/>
              </w:rPr>
              <w:t>Финансовая отчетность, указанная в настоящем подпункте, не представляется в следующих случаях: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наличии данной финансовой отчетности на интернет-ресурсе депозитария финансовой отчетности или возможности получения ее уполномоченным органом через веб-портал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когда учредитель - юридическое лицо является финансовой организацией-нерезидентом Республики Казахстан и данная финансовая отчетность размещена и доступна на казахском, русском или английском языке на интернет-ресурсе данной финансовой организации-нерезидента Республики Казахстан или иностранной фондовой биржи;</w:t>
            </w:r>
          </w:p>
          <w:p>
            <w:pPr>
              <w:spacing w:after="20"/>
              <w:ind w:left="20"/>
              <w:jc w:val="both"/>
            </w:pPr>
            <w:r>
              <w:rPr>
                <w:rFonts w:ascii="Times New Roman"/>
                <w:b w:val="false"/>
                <w:i w:val="false"/>
                <w:color w:val="000000"/>
                <w:sz w:val="20"/>
              </w:rPr>
              <w:t>
</w:t>
            </w:r>
            <w:r>
              <w:rPr>
                <w:rFonts w:ascii="Times New Roman"/>
                <w:b w:val="false"/>
                <w:i w:val="false"/>
                <w:color w:val="000000"/>
                <w:sz w:val="20"/>
              </w:rPr>
              <w:t>5) документы и сведения, представляемые в соответствии со статьей 11-1 Закона Республики Казахстан "О банках и банковской деятельности в Республике Казахстан" (далее – Закон о банках);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документы и сведения, представляемые в соответствии со статьей 17-1 Закона о банках, в случае необходимости получения услугополучателем статуса крупного участника банка или банковского холдинга, за исключением заявления о приобретении статуса банковского холдинга или крупного участника банка, указанного в пункте 3 статьи 17-1 Закона о банках, и документов и сведений, указанных в подпункте 1) пункта 4, подпункте 1) пункта 5 и пункте 7-1 статьи 17-1 Закона о банках;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электронные копии документов, подтверждающих источники (происхождение) средств, используемых физическим лицом для приобретения акций (оплаты уставного капитала) создаваемого банка. </w:t>
            </w:r>
          </w:p>
          <w:p>
            <w:pPr>
              <w:spacing w:after="20"/>
              <w:ind w:left="20"/>
              <w:jc w:val="both"/>
            </w:pPr>
            <w:r>
              <w:rPr>
                <w:rFonts w:ascii="Times New Roman"/>
                <w:b w:val="false"/>
                <w:i w:val="false"/>
                <w:color w:val="000000"/>
                <w:sz w:val="20"/>
              </w:rPr>
              <w:t>
</w:t>
            </w:r>
            <w:r>
              <w:rPr>
                <w:rFonts w:ascii="Times New Roman"/>
                <w:b w:val="false"/>
                <w:i w:val="false"/>
                <w:color w:val="000000"/>
                <w:sz w:val="20"/>
              </w:rPr>
              <w:t>Источники средств, которые могут быть использованы физическим лицом для приобретения акций (оплаты уставного капитала) создаваемого банка, указаны в пункте 3-1 статьи 17-1 Закона о банках;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8) электронная копия согласия (разрешения) на владение акциями банка, осуществляющего свою деятельность на территории Республики Казахстан, выданного органом финансового надзора государства, резидентом которого является юридическое лицо- нерезидент Республики Казахстан, либо копию подтверждения от органа финансового надзора государства, резидентом которого является юридическое лицо-нерезидент Республики Казахстан, о том, что такое согласие (разрешение) не требуется;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9) нотариально засвидетельствованная копия учредительного договора, оформленного в установленном законодательством Республики Казахстан порядке.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для получения разрешения на открытие филиала банка-нерезидента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выдаче разрешения на открытие филиала банка-нерезидента Республики Казахстан на казахском или русском языках по форме согласно приложению 2 к Правилам в виде электронного документа, удостоверенного ЭЦП заявителя (с приложением электронных копий документов, подтверждающих полномочия заявителя на подачу данного заявления и прилагаемых к нему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решения услугополучателя об открытии филиала на территории Республики Казахстан, которое содержит в том числе, решения по следующим вопросам:</w:t>
            </w:r>
          </w:p>
          <w:p>
            <w:pPr>
              <w:spacing w:after="20"/>
              <w:ind w:left="20"/>
              <w:jc w:val="both"/>
            </w:pPr>
            <w:r>
              <w:rPr>
                <w:rFonts w:ascii="Times New Roman"/>
                <w:b w:val="false"/>
                <w:i w:val="false"/>
                <w:color w:val="000000"/>
                <w:sz w:val="20"/>
              </w:rPr>
              <w:t>
</w:t>
            </w:r>
            <w:r>
              <w:rPr>
                <w:rFonts w:ascii="Times New Roman"/>
                <w:b w:val="false"/>
                <w:i w:val="false"/>
                <w:color w:val="000000"/>
                <w:sz w:val="20"/>
              </w:rPr>
              <w:t>- о принятии банком-нерезидентом Республики Казахстан ответственности по обязательствам, возникающим в процессе осуществления деятельности его филиала на территории Республики Казахстан, и об учете таких обязательств на балансе банка-нерезидента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-об утверждении размера активов филиала банка-нерезидента Республики Казахстан, принимаемых в качестве резерва, в соответствии с частью второй пунктом 6 статьи 42 Закона о банках;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электронные копии нотариально засвидетельственных копий учредительных документов банка-нерезидента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копия согласия (разрешения) на открытие филиала банка-нерезидента Республики Казахстан на территории Республики Казахстан, выданного органом финансового надзора государства, резидентом которого является банк-нерезидент Республики Казахстан, либо копия подтверждения от органа финансового надзора государства, резидентом которого является банк-нерезидент Республики Казахстан, о том, что такое согласие (разрешение) не требуется;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электронная копия действующей лицензии (действующего разрешения) банка-нерезидента Республики Казахстан на проведение банковских и иных операций, выданной (выданного) органом финансового надзора государства, резидентом которого является банк-нерезидент Республики Казахстан, с указанием перечня разрешенных в рамках лицензии (разрешения) банковских и иных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копия годовой финансовой отчетности банка-нерезидента Республики Казахстан (консолидированной финансовой отчетности в случае наличия у банка-нерезидента Республики Казахстан дочерних организаций) за два последних финансовых года, подтвержденной аудиторскими отчетами, а также копия финансовой отчетности банка-нерезидента Республики Казахстан за последний завершенный квартал перед подачей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отсутствия в период с 1 января по 1 июня текущего года аудиторского отчета, подтверждающего финансовую отчетность за последний завершенный финансовый год, банк-нерезидент Республики Казахстан представляет копии финансовой отчетности (консолидированной финансовой отчетности в случае наличия у банка-нерезидента Республики Казахстан дочерних организаций) за последний завершенный финансовый год и последний завершенный квартал перед подачей заявления, а также копии годовой финансовой отчетности (консолидированной финансовой отчетности в случае наличия у банка-нерезидента Республики Казахстан дочерних организаций), подтвержденной аудиторскими отчетами, за два года, предшествующих последнему завершенному финансовому году.</w:t>
            </w:r>
          </w:p>
          <w:p>
            <w:pPr>
              <w:spacing w:after="20"/>
              <w:ind w:left="20"/>
              <w:jc w:val="both"/>
            </w:pPr>
            <w:r>
              <w:rPr>
                <w:rFonts w:ascii="Times New Roman"/>
                <w:b w:val="false"/>
                <w:i w:val="false"/>
                <w:color w:val="000000"/>
                <w:sz w:val="20"/>
              </w:rPr>
              <w:t>
</w:t>
            </w:r>
            <w:r>
              <w:rPr>
                <w:rFonts w:ascii="Times New Roman"/>
                <w:b w:val="false"/>
                <w:i w:val="false"/>
                <w:color w:val="000000"/>
                <w:sz w:val="20"/>
              </w:rPr>
              <w:t>Финансовая отчетность, указанная в настоящем подпункте, не представляется в случаях, когда данная финансовая отчетность размещена и доступна на казахском, русском или английском языке на интернет-ресурсе банка-нерезидента Республики Казахстан или иностранной фондовой биржи;</w:t>
            </w:r>
          </w:p>
          <w:p>
            <w:pPr>
              <w:spacing w:after="20"/>
              <w:ind w:left="20"/>
              <w:jc w:val="both"/>
            </w:pPr>
            <w:r>
              <w:rPr>
                <w:rFonts w:ascii="Times New Roman"/>
                <w:b w:val="false"/>
                <w:i w:val="false"/>
                <w:color w:val="000000"/>
                <w:sz w:val="20"/>
              </w:rPr>
              <w:t>
</w:t>
            </w:r>
            <w:r>
              <w:rPr>
                <w:rFonts w:ascii="Times New Roman"/>
                <w:b w:val="false"/>
                <w:i w:val="false"/>
                <w:color w:val="000000"/>
                <w:sz w:val="20"/>
              </w:rPr>
              <w:t>7) сведения о лицах, владеющих прямо или косвенно десятью или более процентами акций (долей участия в уставном капитале) банка- нерезидента Республики Казахстан, и лицах, осуществляющих контроль в отношении банка-нерезидента Республики Казахстан, а также копии документов, подтверждающих данные сведения.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лицах, владеющих прямо или косвенно десятью или более процентами акций (долей участия в уставном капитале) банка- нерезидента Республики Казахстан, и лицах, осуществляющих контроль в отношении банка- нерезидента Республики Казахстан должны содержать следующую информацию: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 место нахождения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данные о государственной регистрации (перерегистрации), уставные виды деятельности юридического лица (перечислить основные виды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сумма участия в уставном капитале (стоимость приобретенных акций (в тысячах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количества акций к общему количеству голосующих акций или доля участия в уставном капитале (в процентах): индивидуальное (прямо или косвенно) или совместное владение (процент, наименование юридического лица (фамилия,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физических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наличии), адрес прописки и проживания;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сумма участия в уставном капитале (стоимость приобретенных акций (в тысячах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соотношение количества акций к общему количеству голосующих акций или доля участия в уставном капитале (в процентах):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индивидуальное (прямо или косвенно) или совместное владение (процент, наименование юридического лица (фамилия, имя, отчество (при его наличии);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краткие данные о руководящих работниках банка-нерезидента Республики Казахстан согласно приложению 5 к настоящему перечню основных требований к оказанию государственной услуги. </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целей настоящего подпункта руководящими работниками банка-нерезидента Республики Казахстан признаются руководитель органа управления, его заместитель и члены органа управления, руководитель исполнительного органа, его заместитель и члены исполнительного органа, главный бухгалтер.</w:t>
            </w:r>
          </w:p>
          <w:p>
            <w:pPr>
              <w:spacing w:after="20"/>
              <w:ind w:left="20"/>
              <w:jc w:val="both"/>
            </w:pPr>
            <w:r>
              <w:rPr>
                <w:rFonts w:ascii="Times New Roman"/>
                <w:b w:val="false"/>
                <w:i w:val="false"/>
                <w:color w:val="000000"/>
                <w:sz w:val="20"/>
              </w:rPr>
              <w:t>
Требования о представлении документов, подтверждающих сведения, указанные в подпунктах 7), 8) части второй настоящего пункта, не распространяются на банк-нерезидент Республики Казахстан, при наличии у него кредитного рейтинга не ниже "А-" одного из рейтинговых агентств, перечень которых устанавливается постановлением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61"/>
          <w:p>
            <w:pPr>
              <w:spacing w:after="20"/>
              <w:ind w:left="20"/>
              <w:jc w:val="both"/>
            </w:pPr>
            <w:r>
              <w:rPr>
                <w:rFonts w:ascii="Times New Roman"/>
                <w:b w:val="false"/>
                <w:i w:val="false"/>
                <w:color w:val="000000"/>
                <w:sz w:val="20"/>
              </w:rPr>
              <w:t>
При выдаче разрешения на открытие банка:</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1) несоответствие наименования банка требованиям пунктов 2-4 статьи 15 Закона о банках;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неустойчивость финансового положения учредителей банка.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Под неустойчивостью финансового положения понимается наличие признаков, установленных в пункте 10 статьи 17-1 Закона о банках;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в случаях, когда учредитель – физическое лицо либо первый руководитель исполнительного органа (лицо, единолично осуществляющее функции исполнительного органа), органа управления (в случае его создания) учредителя – юридического лица: имеет непогашенную или неснятую в установленном законом порядке судимость;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занимал должность первого руководителя органа управления, первого руководителя исполнительного органа или его заместителя, главного бухгалтера, заместителя главного бухгалтера финансовой организации, в том числе финансовой организации- нерезидента Республики Казахстан, в период не более чем за один год до принятия уполномоченным органом или органом финансового надзора государства, резидентом которого является финансовая организация-нерезидент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организация-нерезидент Республики Казахстан, порядке.</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Указанное требование применяется в течение пяти лет после принятия уполномоченным органом или органом финансового надзора государства, резидентом которого является финансовая организация-нерезидент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организация-нерезидент Республики Казахстан, порядке. Для целей настоящего подпункта под финансовой организацией также понимаются филиал банка-нерезидента Республики Казахстан, филиал страховой (перестраховочной) организации-нерезидента Республики Казахстан, филиал страхового брокера-нерезидента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несоблюдение требований статьи 17-1 Закона о банках;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5) несоблюдение ограничений, установленных статьей 17 Закона о банках;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6) отказ в выдаче согласия уполномоченным органом на приобретение статуса крупного участника банка, банковского холдинга;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7) отказ в выдаче разрешения на создание (приобретение) дочерней организации банка;</w:t>
            </w:r>
          </w:p>
          <w:p>
            <w:pPr>
              <w:spacing w:after="20"/>
              <w:ind w:left="20"/>
              <w:jc w:val="both"/>
            </w:pPr>
            <w:r>
              <w:rPr>
                <w:rFonts w:ascii="Times New Roman"/>
                <w:b w:val="false"/>
                <w:i w:val="false"/>
                <w:color w:val="000000"/>
                <w:sz w:val="20"/>
              </w:rPr>
              <w:t>
</w:t>
            </w:r>
            <w:r>
              <w:rPr>
                <w:rFonts w:ascii="Times New Roman"/>
                <w:b w:val="false"/>
                <w:i w:val="false"/>
                <w:color w:val="000000"/>
                <w:sz w:val="20"/>
              </w:rPr>
              <w:t>8) отсутствие согласия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предоставляемого в соответствии со статьей 8 Закона Республики Казахстан "О персональных данных и их защите" (далее – Закон о персональных данных),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9) недостоверность сведений и информации в документах, представленных для получения разрешения. При выдаче разрешения на открытие филиала банка-нерезидента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несоответствие требованиям, указанным в пункте 1 статьи 13-1 Закона о банках;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недостоверность сведений и информации в документах, представленных для получения разрешения;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несоответствие наименования филиала банка-нерезидента Республики Казахстан требованиям, установленным пунктом 2 статьи 4-1 Закона о банках;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неустранение замечаний уполномоченного органа по представленным документам в установленный им срок;</w:t>
            </w:r>
          </w:p>
          <w:p>
            <w:pPr>
              <w:spacing w:after="20"/>
              <w:ind w:left="20"/>
              <w:jc w:val="both"/>
            </w:pPr>
            <w:r>
              <w:rPr>
                <w:rFonts w:ascii="Times New Roman"/>
                <w:b w:val="false"/>
                <w:i w:val="false"/>
                <w:color w:val="000000"/>
                <w:sz w:val="20"/>
              </w:rPr>
              <w:t>
</w:t>
            </w:r>
            <w:r>
              <w:rPr>
                <w:rFonts w:ascii="Times New Roman"/>
                <w:b w:val="false"/>
                <w:i w:val="false"/>
                <w:color w:val="000000"/>
                <w:sz w:val="20"/>
              </w:rPr>
              <w:t>5) отсутствие согласия услугополучателя, предоставляемого в соответствии со статьей 8 Закона о персональных данных,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6) отсутствие безупречной деловой репутации у руководящих работников банка-нерезидента Республики Казахстан, открывающего филиал на территории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362"/>
          <w:p>
            <w:pPr>
              <w:spacing w:after="20"/>
              <w:ind w:left="20"/>
              <w:jc w:val="both"/>
            </w:pPr>
            <w:r>
              <w:rPr>
                <w:rFonts w:ascii="Times New Roman"/>
                <w:b w:val="false"/>
                <w:i w:val="false"/>
                <w:color w:val="000000"/>
                <w:sz w:val="20"/>
              </w:rPr>
              <w:t>
Адрес места оказания государственной услуги размещен на официальном интернет-ресурсе услугодателя. Услугополучатель имеет возможность получения информации о порядке и статусе оказания государственной услуги в режиме удаленного доступа через "личный кабинет" портала, а также Единого контакт-центра по вопросам оказания государственных услуг.</w:t>
            </w:r>
          </w:p>
          <w:bookmarkEnd w:id="362"/>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размещены на официальном интернет-ресурсе услугодателя. Единый контакт-центр по вопросам оказания государственных услуг: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деятельности финансовых</w:t>
            </w:r>
            <w:r>
              <w:br/>
            </w:r>
            <w:r>
              <w:rPr>
                <w:rFonts w:ascii="Times New Roman"/>
                <w:b w:val="false"/>
                <w:i w:val="false"/>
                <w:color w:val="000000"/>
                <w:sz w:val="20"/>
              </w:rPr>
              <w:t>организаций в сфере оказания</w:t>
            </w:r>
            <w:r>
              <w:br/>
            </w:r>
            <w:r>
              <w:rPr>
                <w:rFonts w:ascii="Times New Roman"/>
                <w:b w:val="false"/>
                <w:i w:val="false"/>
                <w:color w:val="000000"/>
                <w:sz w:val="20"/>
              </w:rPr>
              <w:t>государственных услуг, в</w:t>
            </w:r>
            <w:r>
              <w:br/>
            </w:r>
            <w:r>
              <w:rPr>
                <w:rFonts w:ascii="Times New Roman"/>
                <w:b w:val="false"/>
                <w:i w:val="false"/>
                <w:color w:val="000000"/>
                <w:sz w:val="20"/>
              </w:rPr>
              <w:t>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6" w:id="363"/>
    <w:p>
      <w:pPr>
        <w:spacing w:after="0"/>
        <w:ind w:left="0"/>
        <w:jc w:val="left"/>
      </w:pPr>
      <w:r>
        <w:rPr>
          <w:rFonts w:ascii="Times New Roman"/>
          <w:b/>
          <w:i w:val="false"/>
          <w:color w:val="000000"/>
        </w:rPr>
        <w:t xml:space="preserve"> Краткие данные о руководящих работниках банка-нерезидента Республики Казахстан</w:t>
      </w:r>
    </w:p>
    <w:bookmarkEnd w:id="363"/>
    <w:bookmarkStart w:name="z667" w:id="364"/>
    <w:p>
      <w:pPr>
        <w:spacing w:after="0"/>
        <w:ind w:left="0"/>
        <w:jc w:val="both"/>
      </w:pPr>
      <w:r>
        <w:rPr>
          <w:rFonts w:ascii="Times New Roman"/>
          <w:b w:val="false"/>
          <w:i w:val="false"/>
          <w:color w:val="000000"/>
          <w:sz w:val="28"/>
        </w:rPr>
        <w:t>
      Полное наименование банка - нерезидента Республики Казахстан</w:t>
      </w:r>
    </w:p>
    <w:bookmarkEnd w:id="364"/>
    <w:bookmarkStart w:name="z668" w:id="365"/>
    <w:p>
      <w:pPr>
        <w:spacing w:after="0"/>
        <w:ind w:left="0"/>
        <w:jc w:val="both"/>
      </w:pPr>
      <w:r>
        <w:rPr>
          <w:rFonts w:ascii="Times New Roman"/>
          <w:b w:val="false"/>
          <w:i w:val="false"/>
          <w:color w:val="000000"/>
          <w:sz w:val="28"/>
        </w:rPr>
        <w:t>
      ____________________________________________________________________</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Должность руководящего работника банка - нерезидента Республики Казахстан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366"/>
          <w:p>
            <w:pPr>
              <w:spacing w:after="20"/>
              <w:ind w:left="20"/>
              <w:jc w:val="both"/>
            </w:pPr>
            <w:r>
              <w:rPr>
                <w:rFonts w:ascii="Times New Roman"/>
                <w:b w:val="false"/>
                <w:i w:val="false"/>
                <w:color w:val="000000"/>
                <w:sz w:val="20"/>
              </w:rPr>
              <w:t>
Индивидуальный идентификационный номер</w:t>
            </w:r>
          </w:p>
          <w:bookmarkEnd w:id="366"/>
          <w:p>
            <w:pPr>
              <w:spacing w:after="20"/>
              <w:ind w:left="20"/>
              <w:jc w:val="both"/>
            </w:pPr>
            <w:r>
              <w:rPr>
                <w:rFonts w:ascii="Times New Roman"/>
                <w:b w:val="false"/>
                <w:i w:val="false"/>
                <w:color w:val="000000"/>
                <w:sz w:val="20"/>
              </w:rPr>
              <w:t>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(для иностранцев, лиц без гражданства)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670" w:id="367"/>
    <w:p>
      <w:pPr>
        <w:spacing w:after="0"/>
        <w:ind w:left="0"/>
        <w:jc w:val="both"/>
      </w:pPr>
      <w:r>
        <w:rPr>
          <w:rFonts w:ascii="Times New Roman"/>
          <w:b w:val="false"/>
          <w:i w:val="false"/>
          <w:color w:val="000000"/>
          <w:sz w:val="28"/>
        </w:rPr>
        <w:t xml:space="preserve">
      Банк - нерезидент Республики Казахстан </w:t>
      </w:r>
    </w:p>
    <w:bookmarkEnd w:id="367"/>
    <w:bookmarkStart w:name="z671" w:id="368"/>
    <w:p>
      <w:pPr>
        <w:spacing w:after="0"/>
        <w:ind w:left="0"/>
        <w:jc w:val="both"/>
      </w:pPr>
      <w:r>
        <w:rPr>
          <w:rFonts w:ascii="Times New Roman"/>
          <w:b w:val="false"/>
          <w:i w:val="false"/>
          <w:color w:val="000000"/>
          <w:sz w:val="28"/>
        </w:rPr>
        <w:t>
      ____________________________________________________________________</w:t>
      </w:r>
    </w:p>
    <w:bookmarkEnd w:id="368"/>
    <w:bookmarkStart w:name="z672" w:id="369"/>
    <w:p>
      <w:pPr>
        <w:spacing w:after="0"/>
        <w:ind w:left="0"/>
        <w:jc w:val="both"/>
      </w:pPr>
      <w:r>
        <w:rPr>
          <w:rFonts w:ascii="Times New Roman"/>
          <w:b w:val="false"/>
          <w:i w:val="false"/>
          <w:color w:val="000000"/>
          <w:sz w:val="28"/>
        </w:rPr>
        <w:t>
      (наименование заявителя)</w:t>
      </w:r>
    </w:p>
    <w:bookmarkEnd w:id="369"/>
    <w:bookmarkStart w:name="z673" w:id="370"/>
    <w:p>
      <w:pPr>
        <w:spacing w:after="0"/>
        <w:ind w:left="0"/>
        <w:jc w:val="both"/>
      </w:pPr>
      <w:r>
        <w:rPr>
          <w:rFonts w:ascii="Times New Roman"/>
          <w:b w:val="false"/>
          <w:i w:val="false"/>
          <w:color w:val="000000"/>
          <w:sz w:val="28"/>
        </w:rPr>
        <w:t>
      подтверждает соответствие указанного (указанных) руководящего (руководящих) работника (работников) банка - нерезидента Республики Казахстан, требованиям, установленным подпунктами 3), 4), 5) и 6) пункта 3 статьи 20 Закона Республики Казахстан "О банках и банковской деятельности в Республике Казахстан".</w:t>
      </w:r>
    </w:p>
    <w:bookmarkEnd w:id="370"/>
    <w:bookmarkStart w:name="z674" w:id="371"/>
    <w:p>
      <w:pPr>
        <w:spacing w:after="0"/>
        <w:ind w:left="0"/>
        <w:jc w:val="both"/>
      </w:pPr>
      <w:r>
        <w:rPr>
          <w:rFonts w:ascii="Times New Roman"/>
          <w:b w:val="false"/>
          <w:i w:val="false"/>
          <w:color w:val="000000"/>
          <w:sz w:val="28"/>
        </w:rPr>
        <w:t xml:space="preserve">
      Отсутствие неснятой или не погашенной судимости в стране гражданства (для иностранцев) или в стране постоянного проживания (для лиц без гражданства), а также в стране, где данный (данные) руководящий (руководящие) работник (работники) постоянно проживал (проживали) последние 10 (десять) лет проверено банком - нерезидентом Республики Казахстан </w:t>
      </w:r>
    </w:p>
    <w:bookmarkEnd w:id="371"/>
    <w:bookmarkStart w:name="z675" w:id="372"/>
    <w:p>
      <w:pPr>
        <w:spacing w:after="0"/>
        <w:ind w:left="0"/>
        <w:jc w:val="both"/>
      </w:pPr>
      <w:r>
        <w:rPr>
          <w:rFonts w:ascii="Times New Roman"/>
          <w:b w:val="false"/>
          <w:i w:val="false"/>
          <w:color w:val="000000"/>
          <w:sz w:val="28"/>
        </w:rPr>
        <w:t>
      ____________________________________________________________________</w:t>
      </w:r>
    </w:p>
    <w:bookmarkEnd w:id="372"/>
    <w:bookmarkStart w:name="z676" w:id="373"/>
    <w:p>
      <w:pPr>
        <w:spacing w:after="0"/>
        <w:ind w:left="0"/>
        <w:jc w:val="both"/>
      </w:pPr>
      <w:r>
        <w:rPr>
          <w:rFonts w:ascii="Times New Roman"/>
          <w:b w:val="false"/>
          <w:i w:val="false"/>
          <w:color w:val="000000"/>
          <w:sz w:val="28"/>
        </w:rPr>
        <w:t>
      (наименование заявителя)</w:t>
      </w:r>
    </w:p>
    <w:bookmarkEnd w:id="373"/>
    <w:bookmarkStart w:name="z677" w:id="374"/>
    <w:p>
      <w:pPr>
        <w:spacing w:after="0"/>
        <w:ind w:left="0"/>
        <w:jc w:val="both"/>
      </w:pPr>
      <w:r>
        <w:rPr>
          <w:rFonts w:ascii="Times New Roman"/>
          <w:b w:val="false"/>
          <w:i w:val="false"/>
          <w:color w:val="000000"/>
          <w:sz w:val="28"/>
        </w:rPr>
        <w:t>
      Настоящая информация проверена банком - нерезидентом Республики Казахстан и является достоверной и полной.</w:t>
      </w:r>
    </w:p>
    <w:bookmarkEnd w:id="374"/>
    <w:bookmarkStart w:name="z678" w:id="375"/>
    <w:p>
      <w:pPr>
        <w:spacing w:after="0"/>
        <w:ind w:left="0"/>
        <w:jc w:val="both"/>
      </w:pPr>
      <w:r>
        <w:rPr>
          <w:rFonts w:ascii="Times New Roman"/>
          <w:b w:val="false"/>
          <w:i w:val="false"/>
          <w:color w:val="000000"/>
          <w:sz w:val="28"/>
        </w:rPr>
        <w:t>
      Руководитель исполнительного органа (лицо, единолично осуществляющее функции исполнительного органа) или лицо, исполняющее его обязанности.</w:t>
      </w:r>
    </w:p>
    <w:bookmarkEnd w:id="375"/>
    <w:bookmarkStart w:name="z679" w:id="376"/>
    <w:p>
      <w:pPr>
        <w:spacing w:after="0"/>
        <w:ind w:left="0"/>
        <w:jc w:val="both"/>
      </w:pPr>
      <w:r>
        <w:rPr>
          <w:rFonts w:ascii="Times New Roman"/>
          <w:b w:val="false"/>
          <w:i w:val="false"/>
          <w:color w:val="000000"/>
          <w:sz w:val="28"/>
        </w:rPr>
        <w:t>
      ____________________________</w:t>
      </w:r>
    </w:p>
    <w:bookmarkEnd w:id="376"/>
    <w:bookmarkStart w:name="z680" w:id="377"/>
    <w:p>
      <w:pPr>
        <w:spacing w:after="0"/>
        <w:ind w:left="0"/>
        <w:jc w:val="both"/>
      </w:pPr>
      <w:r>
        <w:rPr>
          <w:rFonts w:ascii="Times New Roman"/>
          <w:b w:val="false"/>
          <w:i w:val="false"/>
          <w:color w:val="000000"/>
          <w:sz w:val="28"/>
        </w:rPr>
        <w:t>
      (подпись)</w:t>
      </w:r>
    </w:p>
    <w:bookmarkEnd w:id="3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деятельности финансовых</w:t>
            </w:r>
            <w:r>
              <w:br/>
            </w:r>
            <w:r>
              <w:rPr>
                <w:rFonts w:ascii="Times New Roman"/>
                <w:b w:val="false"/>
                <w:i w:val="false"/>
                <w:color w:val="000000"/>
                <w:sz w:val="20"/>
              </w:rPr>
              <w:t>организаций в сфере оказания</w:t>
            </w:r>
            <w:r>
              <w:br/>
            </w:r>
            <w:r>
              <w:rPr>
                <w:rFonts w:ascii="Times New Roman"/>
                <w:b w:val="false"/>
                <w:i w:val="false"/>
                <w:color w:val="000000"/>
                <w:sz w:val="20"/>
              </w:rPr>
              <w:t>государственных услуг,</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выдачи</w:t>
            </w:r>
            <w:r>
              <w:br/>
            </w:r>
            <w:r>
              <w:rPr>
                <w:rFonts w:ascii="Times New Roman"/>
                <w:b w:val="false"/>
                <w:i w:val="false"/>
                <w:color w:val="000000"/>
                <w:sz w:val="20"/>
              </w:rPr>
              <w:t>разрешения на открытие</w:t>
            </w:r>
            <w:r>
              <w:br/>
            </w:r>
            <w:r>
              <w:rPr>
                <w:rFonts w:ascii="Times New Roman"/>
                <w:b w:val="false"/>
                <w:i w:val="false"/>
                <w:color w:val="000000"/>
                <w:sz w:val="20"/>
              </w:rPr>
              <w:t>банка, филиала</w:t>
            </w:r>
            <w:r>
              <w:br/>
            </w:r>
            <w:r>
              <w:rPr>
                <w:rFonts w:ascii="Times New Roman"/>
                <w:b w:val="false"/>
                <w:i w:val="false"/>
                <w:color w:val="000000"/>
                <w:sz w:val="20"/>
              </w:rPr>
              <w:t>банка-нерезидента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84" w:id="378"/>
    <w:p>
      <w:pPr>
        <w:spacing w:after="0"/>
        <w:ind w:left="0"/>
        <w:jc w:val="both"/>
      </w:pPr>
      <w:r>
        <w:rPr>
          <w:rFonts w:ascii="Times New Roman"/>
          <w:b w:val="false"/>
          <w:i w:val="false"/>
          <w:color w:val="000000"/>
          <w:sz w:val="28"/>
        </w:rPr>
        <w:t>
      (печатается на бланке уполномоченного органа по регулированию, контролю и надзору финансового рынка и финансовых организаций с изображением государственного герба Республики Казахстан)</w:t>
      </w:r>
    </w:p>
    <w:bookmarkEnd w:id="378"/>
    <w:bookmarkStart w:name="z685" w:id="379"/>
    <w:p>
      <w:pPr>
        <w:spacing w:after="0"/>
        <w:ind w:left="0"/>
        <w:jc w:val="left"/>
      </w:pPr>
      <w:r>
        <w:rPr>
          <w:rFonts w:ascii="Times New Roman"/>
          <w:b/>
          <w:i w:val="false"/>
          <w:color w:val="000000"/>
        </w:rPr>
        <w:t xml:space="preserve"> Разрешение на открытие банка, филиала банка-нерезидента Республики Казахстан (выбрать нужное)</w:t>
      </w:r>
    </w:p>
    <w:bookmarkEnd w:id="379"/>
    <w:bookmarkStart w:name="z686" w:id="380"/>
    <w:p>
      <w:pPr>
        <w:spacing w:after="0"/>
        <w:ind w:left="0"/>
        <w:jc w:val="both"/>
      </w:pPr>
      <w:r>
        <w:rPr>
          <w:rFonts w:ascii="Times New Roman"/>
          <w:b w:val="false"/>
          <w:i w:val="false"/>
          <w:color w:val="000000"/>
          <w:sz w:val="28"/>
        </w:rPr>
        <w:t>
      № ______ от "___" ____________ __ года</w:t>
      </w:r>
    </w:p>
    <w:bookmarkEnd w:id="380"/>
    <w:bookmarkStart w:name="z687" w:id="381"/>
    <w:p>
      <w:pPr>
        <w:spacing w:after="0"/>
        <w:ind w:left="0"/>
        <w:jc w:val="both"/>
      </w:pPr>
      <w:r>
        <w:rPr>
          <w:rFonts w:ascii="Times New Roman"/>
          <w:b w:val="false"/>
          <w:i w:val="false"/>
          <w:color w:val="000000"/>
          <w:sz w:val="28"/>
        </w:rPr>
        <w:t>
      Настоящее разрешение выдано на открытие</w:t>
      </w:r>
    </w:p>
    <w:bookmarkEnd w:id="381"/>
    <w:bookmarkStart w:name="z688" w:id="382"/>
    <w:p>
      <w:pPr>
        <w:spacing w:after="0"/>
        <w:ind w:left="0"/>
        <w:jc w:val="both"/>
      </w:pPr>
      <w:r>
        <w:rPr>
          <w:rFonts w:ascii="Times New Roman"/>
          <w:b w:val="false"/>
          <w:i w:val="false"/>
          <w:color w:val="000000"/>
          <w:sz w:val="28"/>
        </w:rPr>
        <w:t xml:space="preserve">
      ____________________________________________________________________ </w:t>
      </w:r>
    </w:p>
    <w:bookmarkEnd w:id="382"/>
    <w:bookmarkStart w:name="z689" w:id="383"/>
    <w:p>
      <w:pPr>
        <w:spacing w:after="0"/>
        <w:ind w:left="0"/>
        <w:jc w:val="both"/>
      </w:pPr>
      <w:r>
        <w:rPr>
          <w:rFonts w:ascii="Times New Roman"/>
          <w:b w:val="false"/>
          <w:i w:val="false"/>
          <w:color w:val="000000"/>
          <w:sz w:val="28"/>
        </w:rPr>
        <w:t>
      (наименование банка, филиала банка-нерезидента Республики Казахстан, которому выдается разрешение)</w:t>
      </w:r>
    </w:p>
    <w:bookmarkEnd w:id="383"/>
    <w:bookmarkStart w:name="z690" w:id="384"/>
    <w:p>
      <w:pPr>
        <w:spacing w:after="0"/>
        <w:ind w:left="0"/>
        <w:jc w:val="both"/>
      </w:pPr>
      <w:r>
        <w:rPr>
          <w:rFonts w:ascii="Times New Roman"/>
          <w:b w:val="false"/>
          <w:i w:val="false"/>
          <w:color w:val="000000"/>
          <w:sz w:val="28"/>
        </w:rPr>
        <w:t>
      Разрешение на открытие _____________________________________________</w:t>
      </w:r>
    </w:p>
    <w:bookmarkEnd w:id="384"/>
    <w:bookmarkStart w:name="z691" w:id="385"/>
    <w:p>
      <w:pPr>
        <w:spacing w:after="0"/>
        <w:ind w:left="0"/>
        <w:jc w:val="both"/>
      </w:pPr>
      <w:r>
        <w:rPr>
          <w:rFonts w:ascii="Times New Roman"/>
          <w:b w:val="false"/>
          <w:i w:val="false"/>
          <w:color w:val="000000"/>
          <w:sz w:val="28"/>
        </w:rPr>
        <w:t>
      ____________________________________________________________________</w:t>
      </w:r>
    </w:p>
    <w:bookmarkEnd w:id="385"/>
    <w:bookmarkStart w:name="z692" w:id="386"/>
    <w:p>
      <w:pPr>
        <w:spacing w:after="0"/>
        <w:ind w:left="0"/>
        <w:jc w:val="both"/>
      </w:pPr>
      <w:r>
        <w:rPr>
          <w:rFonts w:ascii="Times New Roman"/>
          <w:b w:val="false"/>
          <w:i w:val="false"/>
          <w:color w:val="000000"/>
          <w:sz w:val="28"/>
        </w:rPr>
        <w:t>
      (наименование банка, филиала банка-нерезидента Республики Казахстан) имеет юридическую силу до принятия уполномоченным органом по регулированию, контролю и надзору финансового рынка и финансовых организаций решения о выдаче</w:t>
      </w:r>
    </w:p>
    <w:bookmarkEnd w:id="386"/>
    <w:bookmarkStart w:name="z693" w:id="387"/>
    <w:p>
      <w:pPr>
        <w:spacing w:after="0"/>
        <w:ind w:left="0"/>
        <w:jc w:val="both"/>
      </w:pPr>
      <w:r>
        <w:rPr>
          <w:rFonts w:ascii="Times New Roman"/>
          <w:b w:val="false"/>
          <w:i w:val="false"/>
          <w:color w:val="000000"/>
          <w:sz w:val="28"/>
        </w:rPr>
        <w:t>
      ____________________________________________________________________</w:t>
      </w:r>
    </w:p>
    <w:bookmarkEnd w:id="387"/>
    <w:bookmarkStart w:name="z694" w:id="388"/>
    <w:p>
      <w:pPr>
        <w:spacing w:after="0"/>
        <w:ind w:left="0"/>
        <w:jc w:val="both"/>
      </w:pPr>
      <w:r>
        <w:rPr>
          <w:rFonts w:ascii="Times New Roman"/>
          <w:b w:val="false"/>
          <w:i w:val="false"/>
          <w:color w:val="000000"/>
          <w:sz w:val="28"/>
        </w:rPr>
        <w:t>
      (наименование банка, филиала банка-нерезидента Республики Казахстан) лицензии на проведение банковских операций, либо до наступления одного из случаев, предусмотренных пунктами 3 или 4 статьи 13, пунктами 3-1 или 4 статьи 13-1 Закона Республики Казахстан "О банках и банковской деятельности в Республике Казахстан".</w:t>
      </w:r>
    </w:p>
    <w:bookmarkEnd w:id="388"/>
    <w:bookmarkStart w:name="z695" w:id="389"/>
    <w:p>
      <w:pPr>
        <w:spacing w:after="0"/>
        <w:ind w:left="0"/>
        <w:jc w:val="both"/>
      </w:pPr>
      <w:r>
        <w:rPr>
          <w:rFonts w:ascii="Times New Roman"/>
          <w:b w:val="false"/>
          <w:i w:val="false"/>
          <w:color w:val="000000"/>
          <w:sz w:val="28"/>
        </w:rPr>
        <w:t xml:space="preserve">
      Председатель (заместитель Председателя) </w:t>
      </w:r>
    </w:p>
    <w:bookmarkEnd w:id="389"/>
    <w:bookmarkStart w:name="z696" w:id="390"/>
    <w:p>
      <w:pPr>
        <w:spacing w:after="0"/>
        <w:ind w:left="0"/>
        <w:jc w:val="both"/>
      </w:pPr>
      <w:r>
        <w:rPr>
          <w:rFonts w:ascii="Times New Roman"/>
          <w:b w:val="false"/>
          <w:i w:val="false"/>
          <w:color w:val="000000"/>
          <w:sz w:val="28"/>
        </w:rPr>
        <w:t xml:space="preserve">
      ________________________ __________________ </w:t>
      </w:r>
    </w:p>
    <w:bookmarkEnd w:id="390"/>
    <w:bookmarkStart w:name="z697" w:id="391"/>
    <w:p>
      <w:pPr>
        <w:spacing w:after="0"/>
        <w:ind w:left="0"/>
        <w:jc w:val="both"/>
      </w:pPr>
      <w:r>
        <w:rPr>
          <w:rFonts w:ascii="Times New Roman"/>
          <w:b w:val="false"/>
          <w:i w:val="false"/>
          <w:color w:val="000000"/>
          <w:sz w:val="28"/>
        </w:rPr>
        <w:t xml:space="preserve">
      (подпись или электронная цифровая подпись) (фамилия, инициалы) </w:t>
      </w:r>
    </w:p>
    <w:bookmarkEnd w:id="391"/>
    <w:bookmarkStart w:name="z698" w:id="392"/>
    <w:p>
      <w:pPr>
        <w:spacing w:after="0"/>
        <w:ind w:left="0"/>
        <w:jc w:val="both"/>
      </w:pPr>
      <w:r>
        <w:rPr>
          <w:rFonts w:ascii="Times New Roman"/>
          <w:b w:val="false"/>
          <w:i w:val="false"/>
          <w:color w:val="000000"/>
          <w:sz w:val="28"/>
        </w:rPr>
        <w:t>
      Место печати (для бумажной формы)</w:t>
      </w:r>
    </w:p>
    <w:bookmarkEnd w:id="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деятельности финансовых</w:t>
            </w:r>
            <w:r>
              <w:br/>
            </w:r>
            <w:r>
              <w:rPr>
                <w:rFonts w:ascii="Times New Roman"/>
                <w:b w:val="false"/>
                <w:i w:val="false"/>
                <w:color w:val="000000"/>
                <w:sz w:val="20"/>
              </w:rPr>
              <w:t>организаций в сфере оказания</w:t>
            </w:r>
            <w:r>
              <w:br/>
            </w:r>
            <w:r>
              <w:rPr>
                <w:rFonts w:ascii="Times New Roman"/>
                <w:b w:val="false"/>
                <w:i w:val="false"/>
                <w:color w:val="000000"/>
                <w:sz w:val="20"/>
              </w:rPr>
              <w:t>государственных услуг,</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Правилам лицензирования</w:t>
            </w:r>
            <w:r>
              <w:br/>
            </w:r>
            <w:r>
              <w:rPr>
                <w:rFonts w:ascii="Times New Roman"/>
                <w:b w:val="false"/>
                <w:i w:val="false"/>
                <w:color w:val="000000"/>
                <w:sz w:val="20"/>
              </w:rPr>
              <w:t>банков, филиалов</w:t>
            </w:r>
            <w:r>
              <w:br/>
            </w:r>
            <w:r>
              <w:rPr>
                <w:rFonts w:ascii="Times New Roman"/>
                <w:b w:val="false"/>
                <w:i w:val="false"/>
                <w:color w:val="000000"/>
                <w:sz w:val="20"/>
              </w:rPr>
              <w:t>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на проведение банковских и</w:t>
            </w:r>
            <w:r>
              <w:br/>
            </w:r>
            <w:r>
              <w:rPr>
                <w:rFonts w:ascii="Times New Roman"/>
                <w:b w:val="false"/>
                <w:i w:val="false"/>
                <w:color w:val="000000"/>
                <w:sz w:val="20"/>
              </w:rPr>
              <w:t>иных операций,</w:t>
            </w:r>
            <w:r>
              <w:br/>
            </w:r>
            <w:r>
              <w:rPr>
                <w:rFonts w:ascii="Times New Roman"/>
                <w:b w:val="false"/>
                <w:i w:val="false"/>
                <w:color w:val="000000"/>
                <w:sz w:val="20"/>
              </w:rPr>
              <w:t>предусмотренных банковским</w:t>
            </w:r>
            <w:r>
              <w:br/>
            </w:r>
            <w:r>
              <w:rPr>
                <w:rFonts w:ascii="Times New Roman"/>
                <w:b w:val="false"/>
                <w:i w:val="false"/>
                <w:color w:val="000000"/>
                <w:sz w:val="20"/>
              </w:rPr>
              <w:t>законодательством</w:t>
            </w:r>
            <w:r>
              <w:br/>
            </w:r>
            <w:r>
              <w:rPr>
                <w:rFonts w:ascii="Times New Roman"/>
                <w:b w:val="false"/>
                <w:i w:val="false"/>
                <w:color w:val="000000"/>
                <w:sz w:val="20"/>
              </w:rPr>
              <w:t>Республики Казахстан,</w:t>
            </w:r>
            <w:r>
              <w:br/>
            </w:r>
            <w:r>
              <w:rPr>
                <w:rFonts w:ascii="Times New Roman"/>
                <w:b w:val="false"/>
                <w:i w:val="false"/>
                <w:color w:val="000000"/>
                <w:sz w:val="20"/>
              </w:rPr>
              <w:t>лицензирования на проведение</w:t>
            </w:r>
            <w:r>
              <w:br/>
            </w:r>
            <w:r>
              <w:rPr>
                <w:rFonts w:ascii="Times New Roman"/>
                <w:b w:val="false"/>
                <w:i w:val="false"/>
                <w:color w:val="000000"/>
                <w:sz w:val="20"/>
              </w:rPr>
              <w:t>банковских и иных операций,</w:t>
            </w:r>
            <w:r>
              <w:br/>
            </w:r>
            <w:r>
              <w:rPr>
                <w:rFonts w:ascii="Times New Roman"/>
                <w:b w:val="false"/>
                <w:i w:val="false"/>
                <w:color w:val="000000"/>
                <w:sz w:val="20"/>
              </w:rPr>
              <w:t>осуществляемых исламскими</w:t>
            </w:r>
            <w:r>
              <w:br/>
            </w:r>
            <w:r>
              <w:rPr>
                <w:rFonts w:ascii="Times New Roman"/>
                <w:b w:val="false"/>
                <w:i w:val="false"/>
                <w:color w:val="000000"/>
                <w:sz w:val="20"/>
              </w:rPr>
              <w:t>банками, филиалами исламских</w:t>
            </w:r>
            <w:r>
              <w:br/>
            </w:r>
            <w:r>
              <w:rPr>
                <w:rFonts w:ascii="Times New Roman"/>
                <w:b w:val="false"/>
                <w:i w:val="false"/>
                <w:color w:val="000000"/>
                <w:sz w:val="20"/>
              </w:rPr>
              <w:t>банков-нерезидентов</w:t>
            </w:r>
            <w:r>
              <w:br/>
            </w:r>
            <w:r>
              <w:rPr>
                <w:rFonts w:ascii="Times New Roman"/>
                <w:b w:val="false"/>
                <w:i w:val="false"/>
                <w:color w:val="000000"/>
                <w:sz w:val="20"/>
              </w:rPr>
              <w:t>Республики Казахстан</w:t>
            </w:r>
          </w:p>
        </w:tc>
      </w:tr>
    </w:tbl>
    <w:bookmarkStart w:name="z701" w:id="393"/>
    <w:p>
      <w:pPr>
        <w:spacing w:after="0"/>
        <w:ind w:left="0"/>
        <w:jc w:val="left"/>
      </w:pPr>
      <w:r>
        <w:rPr>
          <w:rFonts w:ascii="Times New Roman"/>
          <w:b/>
          <w:i w:val="false"/>
          <w:color w:val="000000"/>
        </w:rPr>
        <w:t xml:space="preserve"> Перечень основных требований к оказанию государственной услуги</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банкам, филиалам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394"/>
          <w:p>
            <w:pPr>
              <w:spacing w:after="20"/>
              <w:ind w:left="20"/>
              <w:jc w:val="both"/>
            </w:pPr>
            <w:r>
              <w:rPr>
                <w:rFonts w:ascii="Times New Roman"/>
                <w:b w:val="false"/>
                <w:i w:val="false"/>
                <w:color w:val="000000"/>
                <w:sz w:val="20"/>
              </w:rPr>
              <w:t>
При обращении услугополучателя – резидента Республики Казахстан для получения лицензии на проведение банковских и иных операций, предусмотренных банковским законодательством, впервые;</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открываемого филиала банка-нерезидента Республики Казахстан для получения лицензии на проведение банковских и иных операций, предусмотренных банковским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для получения лицензии на проведение дополнительных банковских и иных операций, предусмотренных банковским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для получения дубликата лицензии;</w:t>
            </w:r>
          </w:p>
          <w:p>
            <w:pPr>
              <w:spacing w:after="20"/>
              <w:ind w:left="20"/>
              <w:jc w:val="both"/>
            </w:pPr>
            <w:r>
              <w:rPr>
                <w:rFonts w:ascii="Times New Roman"/>
                <w:b w:val="false"/>
                <w:i w:val="false"/>
                <w:color w:val="000000"/>
                <w:sz w:val="20"/>
              </w:rPr>
              <w:t>
При обращении услугополучателя для переоформления лицензии.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 (далее – уполномоченный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 веб-портал "электронного правительства" www.egov.kz (далее – портал); канцелярия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395"/>
          <w:p>
            <w:pPr>
              <w:spacing w:after="20"/>
              <w:ind w:left="20"/>
              <w:jc w:val="both"/>
            </w:pPr>
            <w:r>
              <w:rPr>
                <w:rFonts w:ascii="Times New Roman"/>
                <w:b w:val="false"/>
                <w:i w:val="false"/>
                <w:color w:val="000000"/>
                <w:sz w:val="20"/>
              </w:rPr>
              <w:t>
Со дня сдачи пакета документов услугодателю, а также со дня обращения на портал:</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1) при выдаче лицензии на проведение банковских и иных операций (далее – лицензия): в течение 30 (тридцати)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в рамках добровольной реорганизации микрофинансовой организации в форме конвертации в банк – в течение 10 (десяти)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переоформлении лицензии: в течение 15 (пятнадцати)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переоформлении лицензии в случае реорганизации услугополучателя в форме выделения или разделения – не позднее 30 (тридцати) рабочих дней;</w:t>
            </w:r>
          </w:p>
          <w:p>
            <w:pPr>
              <w:spacing w:after="20"/>
              <w:ind w:left="20"/>
              <w:jc w:val="both"/>
            </w:pPr>
            <w:r>
              <w:rPr>
                <w:rFonts w:ascii="Times New Roman"/>
                <w:b w:val="false"/>
                <w:i w:val="false"/>
                <w:color w:val="000000"/>
                <w:sz w:val="20"/>
              </w:rPr>
              <w:t>
3) при выдаче дубликатов лицензии – в течение 2 (двух)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выдаче лицензии, переоформлении лицензии, выдаче дубликата лицензии с приложением лицензии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396"/>
          <w:p>
            <w:pPr>
              <w:spacing w:after="20"/>
              <w:ind w:left="20"/>
              <w:jc w:val="both"/>
            </w:pPr>
            <w:r>
              <w:rPr>
                <w:rFonts w:ascii="Times New Roman"/>
                <w:b w:val="false"/>
                <w:i w:val="false"/>
                <w:color w:val="000000"/>
                <w:sz w:val="20"/>
              </w:rPr>
              <w:t>
1) лицензионный сбор за выдачу лицензии составляет 800 (восемьсот) месячных расчетных показателей (за каждую банковскую операцию отдельно);</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лицензионный сбор за переоформление лицензии составляет 10 (десять) процентов от ставки, установленной в подпункте 1) настоящего пункта (за каждую банковскую операцию отдельно);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3) лицензионный сбор за выдачу дубликата лицензии составляет 10 (десять) процентов от ставки, установленной в подпункте 1) настоящего пункта.</w:t>
            </w:r>
          </w:p>
          <w:p>
            <w:pPr>
              <w:spacing w:after="20"/>
              <w:ind w:left="20"/>
              <w:jc w:val="both"/>
            </w:pPr>
            <w:r>
              <w:rPr>
                <w:rFonts w:ascii="Times New Roman"/>
                <w:b w:val="false"/>
                <w:i w:val="false"/>
                <w:color w:val="000000"/>
                <w:sz w:val="20"/>
              </w:rPr>
              <w:t>
Оплата лицензионного сбора осуществляется в наличной или безналичной форме через банки второго уровня, филиалы банков-нерезидентов Республики Казахстан, открытые на территории Республики Казахстан, или организации, осуществляющие отдельные виды банковских операций, а также в безналичной форме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397"/>
          <w:p>
            <w:pPr>
              <w:spacing w:after="20"/>
              <w:ind w:left="20"/>
              <w:jc w:val="both"/>
            </w:pPr>
            <w:r>
              <w:rPr>
                <w:rFonts w:ascii="Times New Roman"/>
                <w:b w:val="false"/>
                <w:i w:val="false"/>
                <w:color w:val="000000"/>
                <w:sz w:val="20"/>
              </w:rPr>
              <w:t>
1) услугодателя – с понедельника по пятницу, в соответствии с установленным графиком работы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 и Законом Республики Казахстан "О праздниках в Республике Казахстан" (далее – Закон о праздниках);</w:t>
            </w:r>
          </w:p>
          <w:bookmarkEnd w:id="397"/>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и Закону о праздниках,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398"/>
          <w:p>
            <w:pPr>
              <w:spacing w:after="20"/>
              <w:ind w:left="20"/>
              <w:jc w:val="both"/>
            </w:pPr>
            <w:r>
              <w:rPr>
                <w:rFonts w:ascii="Times New Roman"/>
                <w:b w:val="false"/>
                <w:i w:val="false"/>
                <w:color w:val="000000"/>
                <w:sz w:val="20"/>
              </w:rPr>
              <w:t>
При обращении услугополучателя – резидента Республики Казахстан для получения лицензии на проведение банковских и иных операций, предусмотренных банковским законодательством, впервые на портал:</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выдаче лицензии на проведение банковских и иных операций, предусмотренных банковским законодательством Республики Казахстан, осуществляемых банками, филиалами банков – нерезидентов Республики Казахстан, по форме согласно приложению 3 к Правилам в виде электронного документа, удостоверенного электронной цифровой подписью (далее – ЭЦП) первого руководителя услугополучателя либо лица, уполномоченного на подачу заявления (с приложением копии документов, подтверждающих полномочия лица на подачу заявления и прилагаемых к нему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нотариально засвидетельствованная копия устава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документа, подтверждающего уплату в бюджет лицензионного сбора на право занятия отдельными видами деятельности,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документы, предусмотренные для согласования лиц, предлагаемых на должности руководящих работников банка, в соответствии с требованиями статьи 20 Закона Республики Казахстан "О банках и банковской деятельности в Республике Казахстан" (далее – Закон о банках);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электронная копия стратегии развития услугополучателя на ближайшие три года, соответствующей требованиям уполномоченного органа к системе управления рисками и внутреннего контроля, установленным постановлением Правления Национального Банка Республики Казахстан от 12 ноября 2019 года № 188 "Об утверждении Правил формирования системы управления рисками и внутреннего контроля для банков второго уровня, филиалов банков-нерезидентов Республики Казахстан", зарегистрированным в Реестре государственной регистрации нормативных правовых актов под № 19632 (далее – Постановление № 188);</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электронная копия штатного расписания с указанием фамилий, имен и при наличии отчеств сотрудников;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7) электронные копии документов, подтверждающих оплату уставного капитала.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 резидента Республики Казахстан для получения лицензии на проведение банковских и иных операций, предусмотренных банковским законодательством, впервые в канцелярию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выдаче лицензии на проведение банковских и иных операций, предусмотренных банковским законодательством Республики Казахстан, осуществляемых банками, филиалами банков – нерезидентов Республики Казахстан, по форме согласно приложению 3 к Правилам с приложением копии документов, подтверждающих полномочия лица на подачу заявления и прилагаемых к нему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нотариально засвидетельствованная копия устава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подтверждающий уплату в бюджет лицензионного сбора на право занятия отдельными видами деятельности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документы, предусмотренные для согласования лиц, предлагаемых на должности руководящих работников банка, в соответствии с требованиями статьи 20 Закона о банках;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копия стратегии развития услугополучателя на ближайшие три года, соответствующей требованиям уполномоченного органа к системе управления рисками и внутреннего контроля, установленным Постановлением № 188;</w:t>
            </w:r>
          </w:p>
          <w:p>
            <w:pPr>
              <w:spacing w:after="20"/>
              <w:ind w:left="20"/>
              <w:jc w:val="both"/>
            </w:pPr>
            <w:r>
              <w:rPr>
                <w:rFonts w:ascii="Times New Roman"/>
                <w:b w:val="false"/>
                <w:i w:val="false"/>
                <w:color w:val="000000"/>
                <w:sz w:val="20"/>
              </w:rPr>
              <w:t>
</w:t>
            </w:r>
            <w:r>
              <w:rPr>
                <w:rFonts w:ascii="Times New Roman"/>
                <w:b w:val="false"/>
                <w:i w:val="false"/>
                <w:color w:val="000000"/>
                <w:sz w:val="20"/>
              </w:rPr>
              <w:t>6) штатное расписание с указанием фамилий, имен и при наличии отчеств сотрудников;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копии документов, подтверждающих оплату уставного капитала.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филиала банка – нерезидента Республики Казахстан для получения лицензии на проведение банковских и иных операций, предусмотренных банковским законодательством Республики Казахстан, впервые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выдаче лицензии на проведение банковских и иных операций, предусмотренных банковским законодательством Республики Казахстан, осуществляемых банками, филиалами банков – нерезидентов Республики Казахстан, по форме согласно приложению 3 к Правилам в виде электронного документа, удостоверенного электронной цифровой подписью (далее – ЭЦП) первого руководителя услугополучателя либо лица, уполномоченного на подачу заявления (с приложением копии документов, подтверждающих полномочия лица на подачу заявления и прилагаемых к нему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документа, подтверждающего уплату в бюджет лицензионного сбора на право занятия отдельными видами деятельности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документы, предусмотренные для согласования лиц, предлагаемых на должности руководящих работников филиала банка-нерезидента Республики Казахстан, в соответствии с требованиями статьи 20 Закона о банках;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копия стратегии развития услугополучателя на ближайшие три года, соответствующей требованиям уполномоченного органа к системе управления рисками и внутреннего контроля, установленным Постановлением № 188;</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электронная копия положения о филиале, утвержденного органом управления банка-нерезидента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6) письменное обязательство (подтверждение) банка-нерезидента Республики Казахстан о принятии ответственности по обязательствам, возникающим в процессе осуществления деятельности его филиала на территории Республики Казахстан, и об учете таких обязательств на балансе банка-нерезидента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копия действующей лицензии (действующего разрешения) банка-нерезидента Республики Казахстан на проведение банковских и иных операций, выданной (выданного) органом финансового надзора государства, резидентом которого является банк-нерезидент Республики Казахстан, с указанием перечня разрешенных в рамках лицензии (разрешения) банковских и иных операций, – представляется в случае, если после подачи заявления о выдаче разрешения на открытие филиала банка-нерезидента Республики Казахстан, предусмотренного пунктом 2 статьи 13-1 Закона о банках, был изменен перечень банковских или иных операций, которые банк-нерезидент Республики Казахстан вправе осуществлять, или банк-нерезидент Республики Казахстан получил новую лицензию (новое разрешение).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филиала банка – нерезидента Республики Казахстан для получения лицензии на проведение банковских и иных операций, предусмотренных банковским законодательством Республики Казахстан, впервые в канцелярию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выдаче лицензии на проведение банковских и иных операций, предусмотренных банковским законодательством Республики Казахстан, осуществляемых банками, филиалами банков – нерезидентов Республики Казахстан, по форме согласно приложению 3 к Правилам с приложением копии документов, подтверждающих полномочия лица на подачу заявления и прилагаемых к нему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подтверждающий уплату в бюджет лицензионного сбора на право занятия отдельными видами деятельности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документы, предусмотренные для согласования лиц, предлагаемых на должности руководящих работников филиала банка – нерезидента Республики Казахстан, в соответствии с требованиями статьи 20 Закона о банках;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копия стратегии развития услугополучателя на ближайшие три года, соответствующей требованиям уполномоченного органа к системе управления рисками и внутреннего контроля, установленным Постановлением № 188;</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копия положения о филиале, утвержденного органом управления банка-нерезидента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6) письменное обязательство (подтверждение) банка-нерезидента Республики Казахстан о принятии ответственности по обязательствам, возникающим в процессе осуществления деятельности его филиала на территории Республики Казахстан, и об учете таких обязательств на балансе банка-нерезидента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копия действующей лицензии (действующего разрешения) банка-нерезидента Республики Казахстан на проведение банковских и иных операций, выданной (выданного) органом финансового надзора государства, резидентом которого является банк-нерезидент Республики Казахстан, с указанием перечня разрешенных в рамках лицензии (разрешения) банковских и иных операций, – представляется в случае, если после подачи заявления о выдаче разрешения на открытие филиала банка-нерезидента Республики Казахстан, предусмотренного пунктом 2 статьи 13-1 Закона о банках, был изменен перечень банковских или иных операций, которые банк-нерезидент Республики Казахстан вправе осуществлять, или банк-нерезидент Республики Казахстан получил новую лицензию (новое разрешение).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для получения лицензии на проведение дополнительных банковских и иных операций, предусмотренных банковским законодательством Республики Казахстан,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выдаче лицензии на проведение дополнительных банковских и иных операций, предусмотренных банковским законодательством Республики Казахстан, осуществляемых банками, филиалами банков – нерезидентов Республики Казахстан, по форме согласно приложению 3-1 к Правилам в виде электронного документа, удостоверенного электронной цифровой подписью (далее – ЭЦП) первого руководителя услугополучателя либо лица, уполномоченного на подачу заявления (с приложением подтверждающих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правил, определяющих общие условия проведения дополнительных видов банковских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для получения лицензии на проведение дополнительных банковских и иных операций, предусмотренных банковским законодательством Республики Казахстан, в канцелярию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выдаче лицензии на проведение дополнительных банковских и иных операций, предусмотренных банковским законодательством Республики Казахстан, осуществляемых банками, филиалами банков – нерезидентов Республики Казахстан, по форме согласно приложению 3-1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копия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определяющие общие условия проведения дополнительных видов банковских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для получения дубликата лицензии (если ранее выданная лицензия была оформлена в бумажной форме)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 удостоверенного ЭЦП первого руководителя услугополучателя либо лица, уполномоченного на подачу заявления (с приложением подтверждающих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документа, подтверждающего оплату лицензионного сбора за право занятия отдельными видами деятельности при выдаче дубликата лицензии,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для получения дубликата лицензии (если ранее выданная лицензия была оформлена в бумажной форме) в канцелярию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в произвольной форме, подписанное первым руководителем услугополучателя либо лицом, уполномоченным на подачу заявления (с приложением подтверждающих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копия документа, подтверждающего оплату лицензионного сбора за право занятия отдельными видами деятельности при выдаче дубликата лицензии,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для переоформления лицензии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 удостоверенного ЭЦП первого руководителя услугополучателя либо лица, уполномоченного на подачу заявления (с приложением подтверждающих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документа, подтверждающего оплату лицензионного сбора за право занятия отдельными видами деятельности при переоформлении лицензии,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электронные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оригинал лицензии, в случае исключения из лицензируемого вида деятельности одной или более банковских и иных операций (если ранее выданная лицензия была оформлена в бумажной форме), направляется в канцелярию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для переоформления лицензии в канцелярию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переоформлении лицензии по форме в соответствии с приложением 9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оригинал лицензии, в случае исключения из лицензируемого вида деятельности одной или более банковских и иных операций (если ранее выданная лицензия была оформлена в бумажной форме);</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документа, подтверждающего оплату лицензионного сбора за право занятия отдельными видами деятельности при переоформлении лицензии,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4)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399"/>
          <w:p>
            <w:pPr>
              <w:spacing w:after="20"/>
              <w:ind w:left="20"/>
              <w:jc w:val="both"/>
            </w:pPr>
            <w:r>
              <w:rPr>
                <w:rFonts w:ascii="Times New Roman"/>
                <w:b w:val="false"/>
                <w:i w:val="false"/>
                <w:color w:val="000000"/>
                <w:sz w:val="20"/>
              </w:rPr>
              <w:t>
1) несоблюдение любого из требований, установленных пунктами 2 и 3 статьи 26 Закона о банках;</w:t>
            </w:r>
          </w:p>
          <w:bookmarkEnd w:id="399"/>
          <w:p>
            <w:pPr>
              <w:spacing w:after="20"/>
              <w:ind w:left="20"/>
              <w:jc w:val="both"/>
            </w:pPr>
            <w:r>
              <w:rPr>
                <w:rFonts w:ascii="Times New Roman"/>
                <w:b w:val="false"/>
                <w:i w:val="false"/>
                <w:color w:val="000000"/>
                <w:sz w:val="20"/>
              </w:rPr>
              <w:t>
</w:t>
            </w:r>
            <w:r>
              <w:rPr>
                <w:rFonts w:ascii="Times New Roman"/>
                <w:b w:val="false"/>
                <w:i w:val="false"/>
                <w:color w:val="000000"/>
                <w:sz w:val="20"/>
              </w:rPr>
              <w:t>2) несоблюдение банковским конгломератом, в состав которого входит банк, установленных пруденциальных нормативов и других обязательных к соблюдению норм и лимитов в период за 6 (шесть) месяцев до подачи заявления о выдаче лицензии на проведение банковских и иных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невыполнение требования по формированию активов филиала банка-нерезидента Республики Казахстан, принимаемых в качестве резерва, в соответствии с частью второй пункта 6 статьи 42 Закона о банках;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отсутствие у банка – нерезидента Республики Казахстан действующей лицензии (действующего разрешения) на проведение банковских и иных операций, выданной (выданного) органом финансового надзора государства, резидентом которого является банк – нерезидент Республики Казахстан, аналогичных по существу банковским и иным операциям, которые планирует осуществлять филиал банка – нерезидента Республики Казахстан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 несоответствие размера, состава и структуры уставного капитала банка требованиям статьи 16 Закона о банках;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6) несоответствие представленных документов требованиям законодательства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7) несогласование руководящего работника из числа кандидатов, предлагаемых к назначению (избранию) (для вновь создаваемого банка, открываемого филиала банка-нерезидента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8) несоблюдение требования, указанного в пункте 1-1 статьи 20 Закона о банках, по наличию в числе руководящих работников филиала банка-нерезидента Республики Казахстан не менее двух руководящих работников-резидентов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9) не внесен лицензионный сбор за право занятия отдельными видами деятельности в случае подачи заявления на выдачу лицензии на вид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11) судом на основании представления судебного исполнителя временно запрещено выдавать услугополучателю-должнику лицензию;</w:t>
            </w:r>
          </w:p>
          <w:p>
            <w:pPr>
              <w:spacing w:after="20"/>
              <w:ind w:left="20"/>
              <w:jc w:val="both"/>
            </w:pPr>
            <w:r>
              <w:rPr>
                <w:rFonts w:ascii="Times New Roman"/>
                <w:b w:val="false"/>
                <w:i w:val="false"/>
                <w:color w:val="000000"/>
                <w:sz w:val="20"/>
              </w:rPr>
              <w:t>
</w:t>
            </w:r>
            <w:r>
              <w:rPr>
                <w:rFonts w:ascii="Times New Roman"/>
                <w:b w:val="false"/>
                <w:i w:val="false"/>
                <w:color w:val="000000"/>
                <w:sz w:val="20"/>
              </w:rPr>
              <w:t>12) занятие видом деятельности запрещено законами Республики Казахстан для данной категории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13) установлена недостоверность документов, представленных услугополучателем для получения лицензии,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14)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15) отмена ранее выданного разрешения на открытие банка, филиала банка-нерезидента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16) несоответствие стратегии развития услугополучателя и (или) иных представленных документов требованиям уполномоченного органа к системе управления рисками и внутреннего контроля и (или) непредставления сведений, подтверждающих, что:</w:t>
            </w:r>
          </w:p>
          <w:p>
            <w:pPr>
              <w:spacing w:after="20"/>
              <w:ind w:left="20"/>
              <w:jc w:val="both"/>
            </w:pPr>
            <w:r>
              <w:rPr>
                <w:rFonts w:ascii="Times New Roman"/>
                <w:b w:val="false"/>
                <w:i w:val="false"/>
                <w:color w:val="000000"/>
                <w:sz w:val="20"/>
              </w:rPr>
              <w:t>
</w:t>
            </w:r>
            <w:r>
              <w:rPr>
                <w:rFonts w:ascii="Times New Roman"/>
                <w:b w:val="false"/>
                <w:i w:val="false"/>
                <w:color w:val="000000"/>
                <w:sz w:val="20"/>
              </w:rPr>
              <w:t>по истечении первых трех финансовых (операционных) лет деятельность услугополучателя будет рентабельной;</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 (или) банковский конгломерат, в состав которого войдет услугополучатель, будут выполнять пруденциальные нормативы;</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обладает организационной структурой, соответствующей планам его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17) недостоверность сведений и информации в документах, представленных для получения лицензии.</w:t>
            </w:r>
          </w:p>
          <w:p>
            <w:pPr>
              <w:spacing w:after="20"/>
              <w:ind w:left="20"/>
              <w:jc w:val="both"/>
            </w:pPr>
            <w:r>
              <w:rPr>
                <w:rFonts w:ascii="Times New Roman"/>
                <w:b w:val="false"/>
                <w:i w:val="false"/>
                <w:color w:val="000000"/>
                <w:sz w:val="20"/>
              </w:rPr>
              <w:t>
Услугодатель отказывает в переоформлении лицензии в случае ненадлежащего оформления документов, указанных в частях седьмой и восьмой пункта 8 настоящего перечня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400"/>
          <w:p>
            <w:pPr>
              <w:spacing w:after="20"/>
              <w:ind w:left="20"/>
              <w:jc w:val="both"/>
            </w:pPr>
            <w:r>
              <w:rPr>
                <w:rFonts w:ascii="Times New Roman"/>
                <w:b w:val="false"/>
                <w:i w:val="false"/>
                <w:color w:val="000000"/>
                <w:sz w:val="20"/>
              </w:rPr>
              <w:t>
Адрес места оказания государственной услуги размещен на официальном интернет-ресурсе услугодателя.</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размещены на официальном интернет-ресурсе услугодателя. Единый контакт-центр по вопросам оказания государственных услуг: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деятельности финансовых</w:t>
            </w:r>
            <w:r>
              <w:br/>
            </w:r>
            <w:r>
              <w:rPr>
                <w:rFonts w:ascii="Times New Roman"/>
                <w:b w:val="false"/>
                <w:i w:val="false"/>
                <w:color w:val="000000"/>
                <w:sz w:val="20"/>
              </w:rPr>
              <w:t>организаций в сфере оказания</w:t>
            </w:r>
            <w:r>
              <w:br/>
            </w:r>
            <w:r>
              <w:rPr>
                <w:rFonts w:ascii="Times New Roman"/>
                <w:b w:val="false"/>
                <w:i w:val="false"/>
                <w:color w:val="000000"/>
                <w:sz w:val="20"/>
              </w:rPr>
              <w:t>государственных услуг,</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лицензирования</w:t>
            </w:r>
            <w:r>
              <w:br/>
            </w:r>
            <w:r>
              <w:rPr>
                <w:rFonts w:ascii="Times New Roman"/>
                <w:b w:val="false"/>
                <w:i w:val="false"/>
                <w:color w:val="000000"/>
                <w:sz w:val="20"/>
              </w:rPr>
              <w:t>банков, филиалов</w:t>
            </w:r>
            <w:r>
              <w:br/>
            </w:r>
            <w:r>
              <w:rPr>
                <w:rFonts w:ascii="Times New Roman"/>
                <w:b w:val="false"/>
                <w:i w:val="false"/>
                <w:color w:val="000000"/>
                <w:sz w:val="20"/>
              </w:rPr>
              <w:t>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на проведение банковских и</w:t>
            </w:r>
            <w:r>
              <w:br/>
            </w:r>
            <w:r>
              <w:rPr>
                <w:rFonts w:ascii="Times New Roman"/>
                <w:b w:val="false"/>
                <w:i w:val="false"/>
                <w:color w:val="000000"/>
                <w:sz w:val="20"/>
              </w:rPr>
              <w:t>иных операций,</w:t>
            </w:r>
            <w:r>
              <w:br/>
            </w:r>
            <w:r>
              <w:rPr>
                <w:rFonts w:ascii="Times New Roman"/>
                <w:b w:val="false"/>
                <w:i w:val="false"/>
                <w:color w:val="000000"/>
                <w:sz w:val="20"/>
              </w:rPr>
              <w:t>предусмотренных банковским</w:t>
            </w:r>
            <w:r>
              <w:br/>
            </w:r>
            <w:r>
              <w:rPr>
                <w:rFonts w:ascii="Times New Roman"/>
                <w:b w:val="false"/>
                <w:i w:val="false"/>
                <w:color w:val="000000"/>
                <w:sz w:val="20"/>
              </w:rPr>
              <w:t>законодательством</w:t>
            </w:r>
            <w:r>
              <w:br/>
            </w:r>
            <w:r>
              <w:rPr>
                <w:rFonts w:ascii="Times New Roman"/>
                <w:b w:val="false"/>
                <w:i w:val="false"/>
                <w:color w:val="000000"/>
                <w:sz w:val="20"/>
              </w:rPr>
              <w:t>Республики Казахстан,</w:t>
            </w:r>
            <w:r>
              <w:br/>
            </w:r>
            <w:r>
              <w:rPr>
                <w:rFonts w:ascii="Times New Roman"/>
                <w:b w:val="false"/>
                <w:i w:val="false"/>
                <w:color w:val="000000"/>
                <w:sz w:val="20"/>
              </w:rPr>
              <w:t>лицензирования на проведение</w:t>
            </w:r>
            <w:r>
              <w:br/>
            </w:r>
            <w:r>
              <w:rPr>
                <w:rFonts w:ascii="Times New Roman"/>
                <w:b w:val="false"/>
                <w:i w:val="false"/>
                <w:color w:val="000000"/>
                <w:sz w:val="20"/>
              </w:rPr>
              <w:t>банковских и иных операций,</w:t>
            </w:r>
            <w:r>
              <w:br/>
            </w:r>
            <w:r>
              <w:rPr>
                <w:rFonts w:ascii="Times New Roman"/>
                <w:b w:val="false"/>
                <w:i w:val="false"/>
                <w:color w:val="000000"/>
                <w:sz w:val="20"/>
              </w:rPr>
              <w:t>осуществляемых исламскими</w:t>
            </w:r>
            <w:r>
              <w:br/>
            </w:r>
            <w:r>
              <w:rPr>
                <w:rFonts w:ascii="Times New Roman"/>
                <w:b w:val="false"/>
                <w:i w:val="false"/>
                <w:color w:val="000000"/>
                <w:sz w:val="20"/>
              </w:rPr>
              <w:t>банками, филиалами исламских</w:t>
            </w:r>
            <w:r>
              <w:br/>
            </w:r>
            <w:r>
              <w:rPr>
                <w:rFonts w:ascii="Times New Roman"/>
                <w:b w:val="false"/>
                <w:i w:val="false"/>
                <w:color w:val="000000"/>
                <w:sz w:val="20"/>
              </w:rPr>
              <w:t>банков-нерезидентов</w:t>
            </w:r>
            <w:r>
              <w:br/>
            </w:r>
            <w:r>
              <w:rPr>
                <w:rFonts w:ascii="Times New Roman"/>
                <w:b w:val="false"/>
                <w:i w:val="false"/>
                <w:color w:val="000000"/>
                <w:sz w:val="20"/>
              </w:rPr>
              <w:t>Республики Казахстан</w:t>
            </w:r>
          </w:p>
        </w:tc>
      </w:tr>
    </w:tbl>
    <w:bookmarkStart w:name="z794" w:id="401"/>
    <w:p>
      <w:pPr>
        <w:spacing w:after="0"/>
        <w:ind w:left="0"/>
        <w:jc w:val="left"/>
      </w:pPr>
      <w:r>
        <w:rPr>
          <w:rFonts w:ascii="Times New Roman"/>
          <w:b/>
          <w:i w:val="false"/>
          <w:color w:val="000000"/>
        </w:rPr>
        <w:t xml:space="preserve"> Перечень основных требований к оказанию государственной услуги</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проведение банковских и иных операций, осуществляемых исламскими банками, филиалами исламских банков-нерезидентов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402"/>
          <w:p>
            <w:pPr>
              <w:spacing w:after="20"/>
              <w:ind w:left="20"/>
              <w:jc w:val="both"/>
            </w:pPr>
            <w:r>
              <w:rPr>
                <w:rFonts w:ascii="Times New Roman"/>
                <w:b w:val="false"/>
                <w:i w:val="false"/>
                <w:color w:val="000000"/>
                <w:sz w:val="20"/>
              </w:rPr>
              <w:t>
При обращении услугополучателя – резидента Республики Казахстан для получения лицензии на проведение банковских и иных операций, предусмотренных банковским законодательством, впервые;</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открываемого филиала исламского банка-нерезидента Республики Казахстан для получения лицензии на проведение банковских и иных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для получения лицензии на проведение дополнительных банковских и иных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для получения лицензии при добровольной реорганизации банка в форме конвертации в исламский банк;</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для получения дубликата лицензии;</w:t>
            </w:r>
          </w:p>
          <w:p>
            <w:pPr>
              <w:spacing w:after="20"/>
              <w:ind w:left="20"/>
              <w:jc w:val="both"/>
            </w:pPr>
            <w:r>
              <w:rPr>
                <w:rFonts w:ascii="Times New Roman"/>
                <w:b w:val="false"/>
                <w:i w:val="false"/>
                <w:color w:val="000000"/>
                <w:sz w:val="20"/>
              </w:rPr>
              <w:t>
При обращении услугополучателя для переоформления лицензии.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 (далее – уполномоченный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403"/>
          <w:p>
            <w:pPr>
              <w:spacing w:after="20"/>
              <w:ind w:left="20"/>
              <w:jc w:val="both"/>
            </w:pPr>
            <w:r>
              <w:rPr>
                <w:rFonts w:ascii="Times New Roman"/>
                <w:b w:val="false"/>
                <w:i w:val="false"/>
                <w:color w:val="000000"/>
                <w:sz w:val="20"/>
              </w:rPr>
              <w:t>
По всем подвидам государственной услуги:</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веб-портал "электронного правительства" www.egov.kz (далее – портал);</w:t>
            </w:r>
          </w:p>
          <w:p>
            <w:pPr>
              <w:spacing w:after="20"/>
              <w:ind w:left="20"/>
              <w:jc w:val="both"/>
            </w:pPr>
            <w:r>
              <w:rPr>
                <w:rFonts w:ascii="Times New Roman"/>
                <w:b w:val="false"/>
                <w:i w:val="false"/>
                <w:color w:val="000000"/>
                <w:sz w:val="20"/>
              </w:rPr>
              <w:t>
канцелярия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404"/>
          <w:p>
            <w:pPr>
              <w:spacing w:after="20"/>
              <w:ind w:left="20"/>
              <w:jc w:val="both"/>
            </w:pPr>
            <w:r>
              <w:rPr>
                <w:rFonts w:ascii="Times New Roman"/>
                <w:b w:val="false"/>
                <w:i w:val="false"/>
                <w:color w:val="000000"/>
                <w:sz w:val="20"/>
              </w:rPr>
              <w:t>
Со дня сдачи пакета документов услугодателю, а также со дня обращения на портал:</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1) при выдаче лицензии на проведение банковских и иных операций, осуществляемых исламскими банками (далее – лицензия): в течение 30 (тридцати)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переоформлении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течение 15 (пятнадцати)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переоформлении лицензии в случае реорганизации услугополучателя в форме выделения или разделения - не позднее 30 (тридцати) рабочих дней;</w:t>
            </w:r>
          </w:p>
          <w:p>
            <w:pPr>
              <w:spacing w:after="20"/>
              <w:ind w:left="20"/>
              <w:jc w:val="both"/>
            </w:pPr>
            <w:r>
              <w:rPr>
                <w:rFonts w:ascii="Times New Roman"/>
                <w:b w:val="false"/>
                <w:i w:val="false"/>
                <w:color w:val="000000"/>
                <w:sz w:val="20"/>
              </w:rPr>
              <w:t>
3) при выдаче дубликатов лицензии – в течение 2 (двух)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выдаче лицензии, переоформлении лицензии, выдаче дубликата лицензии с приложением лицензии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405"/>
          <w:p>
            <w:pPr>
              <w:spacing w:after="20"/>
              <w:ind w:left="20"/>
              <w:jc w:val="both"/>
            </w:pPr>
            <w:r>
              <w:rPr>
                <w:rFonts w:ascii="Times New Roman"/>
                <w:b w:val="false"/>
                <w:i w:val="false"/>
                <w:color w:val="000000"/>
                <w:sz w:val="20"/>
              </w:rPr>
              <w:t>
1) лицензионный сбор за выдачу лицензии составляет 800 (восемьсот) месячных расчетных показателей (за каждую банковскую операцию отдельно);</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лицензионный сбор за переоформление лицензии составляет 10 (десять) процентов от ставки, установленной в подпункте 1) настоящего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лицензионный сбор за выдачу дубликата лицензии составляет 10 (десять) процентов от ставки, установленной в подпункте 1) настоящего пункта.</w:t>
            </w:r>
          </w:p>
          <w:p>
            <w:pPr>
              <w:spacing w:after="20"/>
              <w:ind w:left="20"/>
              <w:jc w:val="both"/>
            </w:pPr>
            <w:r>
              <w:rPr>
                <w:rFonts w:ascii="Times New Roman"/>
                <w:b w:val="false"/>
                <w:i w:val="false"/>
                <w:color w:val="000000"/>
                <w:sz w:val="20"/>
              </w:rPr>
              <w:t>
Оплата лицензионного сбора осуществляется в наличной или безналичной форме через банки второго уровня, филиалы банков-нерезидентов Республики Казахстан, открытые на территории Республики Казахстан, или организации, осуществляющие отдельные виды банковских операций, а также в безналичной форме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406"/>
          <w:p>
            <w:pPr>
              <w:spacing w:after="20"/>
              <w:ind w:left="20"/>
              <w:jc w:val="both"/>
            </w:pPr>
            <w:r>
              <w:rPr>
                <w:rFonts w:ascii="Times New Roman"/>
                <w:b w:val="false"/>
                <w:i w:val="false"/>
                <w:color w:val="000000"/>
                <w:sz w:val="20"/>
              </w:rPr>
              <w:t>
1) услугодателя – с понедельника по пятницу, в соответствии с установленным графиком работы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 и Законом Республики Казахстан "О праздниках в Республике Казахстан" (далее – Закон о праздниках);</w:t>
            </w:r>
          </w:p>
          <w:bookmarkEnd w:id="406"/>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и Закону о праздниках,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407"/>
          <w:p>
            <w:pPr>
              <w:spacing w:after="20"/>
              <w:ind w:left="20"/>
              <w:jc w:val="both"/>
            </w:pPr>
            <w:r>
              <w:rPr>
                <w:rFonts w:ascii="Times New Roman"/>
                <w:b w:val="false"/>
                <w:i w:val="false"/>
                <w:color w:val="000000"/>
                <w:sz w:val="20"/>
              </w:rPr>
              <w:t>
При обращении услугополучателя – резидента Республики Казахстан для получения лицензии на проведение банковских и иных операций, осуществляемых исламскими банками, филиалами исламских банков-нерезидентов Республики Казахстан, впервые на портал:</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выдаче лицензии на проведение банковских и иных операций, осуществляемых исламскими банками, филиалами исламских банков-нерезидентов Республики Казахстан, по форме согласно приложению 4 к Правилам в виде электронного документа, удостоверенного электронной цифровой подписью (далее – ЭЦП) первого руководителя услугополучателя либо лица, уполномоченного на подачу заявления (с приложением копии документов, подтверждающих полномочия лица на подачу заявления и прилагаемых к нему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нотариально засвидетельствованная копия устава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документа, подтверждающего уплату в бюджет лицензионного сбора на право занятия отдельными видами деятельности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документы, предусмотренные для согласования лиц, предлагаемых на должности руководящих работников исламского банка, в соответствии с требованиями статьи 20 Закона Республики Казахстан "О банках и банковской деятельности в Республике Казахстан" (далее – Закон о банках);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электронная копия стратегии развития услугополучателя на ближайшие три года, соответствующей требованиям уполномоченного органа к системе управления рисками и внутреннего контроля, установленным постановлением Правления Национального Банка Республики Казахстан от 12 ноября 2019 года № 188 "Об утверждении Правил формирования системы управления рисками и внутреннего контроля для банков второго уровня, филиалов банков-нерезидентов Республики Казахстан", зарегистрированным в Реестре государственной регистрации нормативных правовых актов под № 19632 (далее – Постановление № 188);</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электронная копия штатного расписания (с указанием фамилий, имен и при наличии отчеств сотрудников);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7) электронные копии документов, подтверждающих оплату уставного капитала.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 резидента Республики Казахстан для получения лицензии на проведение банковских и иных операций, осуществляемых исламскими банками, филиалами исламских банков-нерезидентов Республики Казахстан, впервые в канцелярию услугодателя: 1) заявление о выдаче лицензии на проведение банковских и иных операций, осуществляемых исламскими банками, филиалами исламских банков-нерезидентов Республики Казахстан, по форме согласно приложению 4 к Правилам с приложением копии документов, подтверждающих полномочия лица на подачу заявления и прилагаемых к нему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нотариально засвидетельствованная копия устава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подтверждающий уплату в бюджет лицензионного сбора на право занятия отдельными видами деятельности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документы, предусмотренные для согласования лиц, предлагаемых на должности руководящих работников банка, в соответствии с требованиями статьи 20 Закона о банках;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копия стратегии развития услугополучателя на ближайшие три года, соответствующей требованиям уполномоченного органа к системе управления рисками и внутреннего контроля, установленным Постановлением № 188;</w:t>
            </w:r>
          </w:p>
          <w:p>
            <w:pPr>
              <w:spacing w:after="20"/>
              <w:ind w:left="20"/>
              <w:jc w:val="both"/>
            </w:pPr>
            <w:r>
              <w:rPr>
                <w:rFonts w:ascii="Times New Roman"/>
                <w:b w:val="false"/>
                <w:i w:val="false"/>
                <w:color w:val="000000"/>
                <w:sz w:val="20"/>
              </w:rPr>
              <w:t>
</w:t>
            </w:r>
            <w:r>
              <w:rPr>
                <w:rFonts w:ascii="Times New Roman"/>
                <w:b w:val="false"/>
                <w:i w:val="false"/>
                <w:color w:val="000000"/>
                <w:sz w:val="20"/>
              </w:rPr>
              <w:t>6) штатное расписание (с указанием фамилий, имен и при наличии отчеств сотрудников);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копии документов, подтверждающих оплату уставного капитала.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филиала исламского банка – нерезидента Республики Казахстан для получения лицензии на проведение банковских и иных операций, осуществляемых исламскими банками, филиалами исламских банков-нерезидентов Республики Казахстан, впервые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выдаче лицензии на проведение банковских и иных операций, осуществляемых исламскими банками, филиалами исламских банков-нерезидентов Республики Казахстан, по форме согласно приложению 4 к Правилам в виде электронного документа, удостоверенного ЭЦП первого руководителя услугополучателя либо лица, уполномоченного на подачу заявления (с приложением копии документов, подтверждающих полномочия лица на подачу заявления и прилагаемых к нему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документа, подтверждающего уплату в бюджет лицензионного сбора на право занятия отдельными видами деятельности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документы, предусмотренные для согласования лиц, предлагаемых на должности руководящих работников филиала банка-нерезидента Республики Казахстан, в соответствии с требованиями статьи 20 Закона о банках;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копия стратегии развития услугополучателя на ближайшие три года, соответствующей требованиям уполномоченного органа к системе управления рисками и внутреннего контроля, установленным Постановлением № 188;</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электронная копия положения о филиале, утвержденного органом управления банка-нерезидента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6) письменное обязательство (подтверждение) банка-нерезидента Республики Казахстан о принятии ответственности по обязательствам, возникающим в процессе осуществления деятельности его филиала на территории Республики Казахстан, и об учете таких обязательств на балансе банка-нерезидента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копия действующей лицензии (действующего разрешения) банка-нерезидента Республики Казахстан на проведение банковских и иных операций, выданной (выданного) органом финансового надзора государства, резидентом которого является банк-нерезидент Республики Казахстан, с указанием перечня разрешенных в рамках лицензии (разрешения) банковских и иных операций, – представляется в случае, если после подачи заявления о выдаче разрешения на открытие филиала банка-нерезидента Республики Казахстан, предусмотренного пунктом 2 статьи 13-1 Закона о банках, был изменен перечень банковских или иных операций, которые банк-нерезидент Республики Казахстан вправе осуществлять, или банк-нерезидент Республики Казахстан получил новую лицензию (новое разрешение).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филиала исламского банка – нерезидента Республики Казахстан для получения лицензии на проведение банковских и иных операций, осуществляемых исламскими банками, филиалами исламских банков-нерезидентов Республики Казахстан, впервые в канцелярию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выдаче лицензии на проведение банковских и иных операций, осуществляемых исламскими банками, филиалами исламских банков-нерезидентов Республики Казахстан, по форме согласно приложению 4 к Правилам с приложением копии документов, подтверждающих полномочия лица на подачу заявления и прилагаемых к нему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подтверждающий уплату в бюджет лицензионного сбора на право занятия отдельными видами деятельности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документы, предусмотренные для согласования лиц, предлагаемых на должности руководящих работников филиала банка – нерезидента Республики Казахстан, в соответствии с требованиями статьи 20 Закона о банках;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копия стратегии развития услугополучателя на ближайшие три года, соответствующей требованиям уполномоченного органа к системе управления рисками и внутреннего контроля, установленным Постановлением № 188;</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копия положения о филиале, утвержденного органом управления банка-нерезидента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6) письменное обязательство (подтверждение) банка-нерезидента Республики Казахстан о принятии ответственности по обязательствам, возникающим в процессе осуществления деятельности его филиала на территории Республики Казахстан, и об учете таких обязательств на балансе банка-нерезидента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копия действующей лицензии (действующего разрешения) банка-нерезидента Республики Казахстан на проведение банковских и иных операций, выданной (выданного) органом финансового надзора государства, резидентом которого является банк-нерезидент Республики Казахстан, с указанием перечня разрешенных в рамках лицензии (разрешения) банковских и иных операций, – представляется в случае, если после подачи заявления о выдаче разрешения на открытие филиала банка-нерезидента Республики Казахстан, предусмотренного пунктом 2 статьи 13-1 Закона о банках, был изменен перечень банковских или иных операций, которые банк-нерезидент Республики Казахстан вправе осуществлять, или банк-нерезидент Республики Казахстан получил новую лицензию (новое разрешение).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для получения лицензии на проведение дополнительных банковских и иных операций, осуществляемых исламскими банками, филиалами исламских банков-нерезидентов Республики Казахстан,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выдаче лицензии на проведение дополнительных банковских и иных операций, осуществляемых исламскими банками, филиалами исламских банков-нерезидентов Республики Казахстан, по форме согласно приложению 4-1 к Правилам в виде электронного документа, удостоверенного ЭЦП первого руководителя услугополучателя либо лица, уполномоченного на подачу заявления (с приложением подтверждающих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правил об общих условиях проведения дополнительных видов банковских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для получения лицензии на проведение дополнительных банковских и иных операций, осуществляемых исламскими банками, филиалами исламских банков-нерезидентов Республики Казахстан, в канцелярию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выдаче лицензии на проведение дополнительных банковских и иных операций, осуществляемых исламскими банками, филиалами исламских банков-нерезидентов Республики Казахстан, по форме согласно приложению 4-1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копия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об общих условиях проведения дополнительных видов банковских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для получения лицензии при добровольной реорганизации банка в форме конвертации в исламский банк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 удостоверенного ЭЦП первого руководителя услугополучателя либо лица, уполномоченного на подачу заявления (с приложением подтверждающих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устава исламского банка в случае отсутствия его на интернет-ресурсе депозитария финансовой отчетности или возможности получения его услугодателем через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документа, подтверждающего оплату в бюджет лицензионного сбора на право занятия отдельными видами деятельности,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копия положения о совете по принципам исламского финансирования банка;</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электронная копия правил об общих условиях проведения операций исламского банка;</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электронная копия правил о внутренней кредитной политике исламского банка.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для получения лицензии при добровольной реорганизации банка в форме конвертации в исламский банк в канцелярию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выдаче лицензии на проведение банковских и иных операций, осуществляемых исламскими банками, филиалами исламских банков-нерезидентов Республики Казахстан по форме согласно приложению 4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копия устава исламского банка, в случае отсутствия его на интернет-ресурсе депозитария финансовой отчетности или возможности получения его услугодателем через портал (нотариально засвидетельствованная в случае непредставления оригинала устава для сверки);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документа, подтверждающего оплату в бюджет лицензионного сбора на право занятия отдельными видами деятельности,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положение о совете по принципам исламского финансирования банка;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об общих условиях проведения операций исламского банка;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правила о внутренней кредитной политике исламского банка.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для получения дубликата лицензии (если ранее выданная лицензия была оформлена в бумажной форме)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 удостоверенного ЭЦП первого руководителя услугополучателя либо лица, уполномоченного на подачу заявления (с приложением подтверждающих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документа, подтверждающего оплату лицензионного сбора за право занятия отдельными видами деятельности при выдаче дубликата лицензии,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для получения дубликата лицензии (если ранее выданная лицензия была оформлена в бумажной форме) в канцелярию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в произвольной форме, подписанное первым руководителем услугополучателя либо лицом, уполномоченным на подачу заявления (с приложением подтверждающих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копия документа, подтверждающего оплату лицензионного сбора за право занятия отдельными видами деятельности при выдаче дубликата лицензии,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для переоформления лицензии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переоформлении лицензии (для исламского банка, филиала исламского банка-нерезидента Республики Казахстан) по форме в соответствии с приложением 10 к Правилам, удостоверенного ЭЦП первого руководителя услугополучателя либо лица, уполномоченного на подачу заявления (с приложением подтверждающих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документа, подтверждающего оплату лицензионного сбора за право занятия отдельными видами деятельности при переоформлении лицензии,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электронные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оригинал лицензии, в случае исключения из лицензируемого вида деятельности одной или более банковских и иных операций (если ранее выданная лицензия была оформлена в бумажной форме), направляется в канцелярию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для переоформления лицензии в канцелярию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 переоформлении лицензии (для исламского банка, филиала исламского банка-нерезидента Республики Казахстан) по форме в соответствии с приложением 10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оригинал лицензии, в случае исключения из лицензируемого вида деятельности одной или более банковских и иных операций (если ранее выданная лицензия была оформлена в бумажной форме);</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документа, подтверждающего оплату лицензионного сбора за право занятия отдельными видами деятельности при переоформлении лицензии,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4)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408"/>
          <w:p>
            <w:pPr>
              <w:spacing w:after="20"/>
              <w:ind w:left="20"/>
              <w:jc w:val="both"/>
            </w:pPr>
            <w:r>
              <w:rPr>
                <w:rFonts w:ascii="Times New Roman"/>
                <w:b w:val="false"/>
                <w:i w:val="false"/>
                <w:color w:val="000000"/>
                <w:sz w:val="20"/>
              </w:rPr>
              <w:t>
1) несоблюдение любого из требований, установленных пунктами 2 и 3 статьи 26, пунктом 5 статьи 52-17 Закона о банках;</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2) несоблюдение банковским конгломератом, в состав которого входит банк, установленных пруденциальных нормативов и других обязательных к соблюдению норм и лимитов в период за 6 (шесть) месяцев до подачи заявления о выдаче лицензии на проведение банковских и иных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невыполнение требования по формированию активов филиала исламского банка-нерезидента Республики Казахстан, принимаемых в качестве резерва, в соответствии с частью второй пункта 6 статьи 42 Закона о банках;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отсутствие у исламского банка-нерезидента Республики Казахстан действующей лицензии (действующего разрешения) на проведение банковских и иных операций, выданной (выданного) органом финансового надзора государства, резидентом которого является исламский банк – нерезидент Республики Казахстан, аналогичных по существу банковским и иным операциям, которые планирует осуществлять филиал исламского банка – нерезидента Республики Казахстан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 несоответствие размера, состава и структуры уставного капитала банка требованиям статьи 16 Закона о банках;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6) несоответствие представленных документов требованиям законодательства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7) несогласование руководящего работника из числа кандидатов, предлагаемых к назначению (избранию) (для вновь создаваемого банка, открываемого филиала банка-нерезидента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8) несоблюдение требования, указанного в пункте 1-1 статьи 20 Закона о банках, по наличию в числе руководящих работников филиала исламского банка-нерезидента Республики Казахстан не менее двух руководящих работников-резидентов Республики Казахстан; 9) не внесен лицензионный сбор за право занятия отдельными видами деятельности в случае подачи заявления на выдачу лицензии на вид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11) судом на основании представления судебного исполнителя временно запрещено выдавать услугополучателю-должнику лицензию;</w:t>
            </w:r>
          </w:p>
          <w:p>
            <w:pPr>
              <w:spacing w:after="20"/>
              <w:ind w:left="20"/>
              <w:jc w:val="both"/>
            </w:pPr>
            <w:r>
              <w:rPr>
                <w:rFonts w:ascii="Times New Roman"/>
                <w:b w:val="false"/>
                <w:i w:val="false"/>
                <w:color w:val="000000"/>
                <w:sz w:val="20"/>
              </w:rPr>
              <w:t>
</w:t>
            </w:r>
            <w:r>
              <w:rPr>
                <w:rFonts w:ascii="Times New Roman"/>
                <w:b w:val="false"/>
                <w:i w:val="false"/>
                <w:color w:val="000000"/>
                <w:sz w:val="20"/>
              </w:rPr>
              <w:t>12) занятие видом деятельности запрещено законами Республики Казахстан для данной категории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13) установлена недостоверность документов, представленных услугополучателем для получения лицензии,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14)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15) отмена ранее выданного разрешения на открытие банка, филиала банка-нерезидента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16) несоответствие стратегии развития услугополучателя и (или) иных представленных документов требованиям уполномоченного органа к системе управления рисками и внутреннего контроля и (или) непредставления сведений, подтверждающих, что:</w:t>
            </w:r>
          </w:p>
          <w:p>
            <w:pPr>
              <w:spacing w:after="20"/>
              <w:ind w:left="20"/>
              <w:jc w:val="both"/>
            </w:pPr>
            <w:r>
              <w:rPr>
                <w:rFonts w:ascii="Times New Roman"/>
                <w:b w:val="false"/>
                <w:i w:val="false"/>
                <w:color w:val="000000"/>
                <w:sz w:val="20"/>
              </w:rPr>
              <w:t>
</w:t>
            </w:r>
            <w:r>
              <w:rPr>
                <w:rFonts w:ascii="Times New Roman"/>
                <w:b w:val="false"/>
                <w:i w:val="false"/>
                <w:color w:val="000000"/>
                <w:sz w:val="20"/>
              </w:rPr>
              <w:t>по истечении первых трех финансовых (операционных) лет деятельность услугополучателя будет рентабельной;</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 (или) банковский конгломерат, в состав которого войдет услугополучатель, будут выполнять пруденциальные нормативы;</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обладает организационной структурой, соответствующей планам его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17) недостоверность сведений и информации в документах, представленных для получения лицензии.</w:t>
            </w:r>
          </w:p>
          <w:p>
            <w:pPr>
              <w:spacing w:after="20"/>
              <w:ind w:left="20"/>
              <w:jc w:val="both"/>
            </w:pPr>
            <w:r>
              <w:rPr>
                <w:rFonts w:ascii="Times New Roman"/>
                <w:b w:val="false"/>
                <w:i w:val="false"/>
                <w:color w:val="000000"/>
                <w:sz w:val="20"/>
              </w:rPr>
              <w:t>
Услугодатель отказывает в переоформлении лицензии в случае ненадлежащего оформления документов, указанных в частях девятой и десятой пункта 8 настоящего перечня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409"/>
          <w:p>
            <w:pPr>
              <w:spacing w:after="20"/>
              <w:ind w:left="20"/>
              <w:jc w:val="both"/>
            </w:pPr>
            <w:r>
              <w:rPr>
                <w:rFonts w:ascii="Times New Roman"/>
                <w:b w:val="false"/>
                <w:i w:val="false"/>
                <w:color w:val="000000"/>
                <w:sz w:val="20"/>
              </w:rPr>
              <w:t>
Адрес места оказания государственной услуги размещен на официальном интернет-ресурсе услугодателя.</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размещены на официальном интернет-ресурсе услугодателя. Единый контакт-центр по вопросам оказания государственных услуг: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деятельности финансовых</w:t>
            </w:r>
            <w:r>
              <w:br/>
            </w:r>
            <w:r>
              <w:rPr>
                <w:rFonts w:ascii="Times New Roman"/>
                <w:b w:val="false"/>
                <w:i w:val="false"/>
                <w:color w:val="000000"/>
                <w:sz w:val="20"/>
              </w:rPr>
              <w:t>организаций в сфере оказания</w:t>
            </w:r>
            <w:r>
              <w:br/>
            </w:r>
            <w:r>
              <w:rPr>
                <w:rFonts w:ascii="Times New Roman"/>
                <w:b w:val="false"/>
                <w:i w:val="false"/>
                <w:color w:val="000000"/>
                <w:sz w:val="20"/>
              </w:rPr>
              <w:t>государственных услуг,</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лицензирования</w:t>
            </w:r>
            <w:r>
              <w:br/>
            </w:r>
            <w:r>
              <w:rPr>
                <w:rFonts w:ascii="Times New Roman"/>
                <w:b w:val="false"/>
                <w:i w:val="false"/>
                <w:color w:val="000000"/>
                <w:sz w:val="20"/>
              </w:rPr>
              <w:t>банков, филиалов</w:t>
            </w:r>
            <w:r>
              <w:br/>
            </w:r>
            <w:r>
              <w:rPr>
                <w:rFonts w:ascii="Times New Roman"/>
                <w:b w:val="false"/>
                <w:i w:val="false"/>
                <w:color w:val="000000"/>
                <w:sz w:val="20"/>
              </w:rPr>
              <w:t>банков- 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на проведение банковских</w:t>
            </w:r>
            <w:r>
              <w:br/>
            </w:r>
            <w:r>
              <w:rPr>
                <w:rFonts w:ascii="Times New Roman"/>
                <w:b w:val="false"/>
                <w:i w:val="false"/>
                <w:color w:val="000000"/>
                <w:sz w:val="20"/>
              </w:rPr>
              <w:t>и иных операций,</w:t>
            </w:r>
            <w:r>
              <w:br/>
            </w:r>
            <w:r>
              <w:rPr>
                <w:rFonts w:ascii="Times New Roman"/>
                <w:b w:val="false"/>
                <w:i w:val="false"/>
                <w:color w:val="000000"/>
                <w:sz w:val="20"/>
              </w:rPr>
              <w:t>предусмотренных банковским</w:t>
            </w:r>
            <w:r>
              <w:br/>
            </w:r>
            <w:r>
              <w:rPr>
                <w:rFonts w:ascii="Times New Roman"/>
                <w:b w:val="false"/>
                <w:i w:val="false"/>
                <w:color w:val="000000"/>
                <w:sz w:val="20"/>
              </w:rPr>
              <w:t>законодательством</w:t>
            </w:r>
            <w:r>
              <w:br/>
            </w:r>
            <w:r>
              <w:rPr>
                <w:rFonts w:ascii="Times New Roman"/>
                <w:b w:val="false"/>
                <w:i w:val="false"/>
                <w:color w:val="000000"/>
                <w:sz w:val="20"/>
              </w:rPr>
              <w:t>Республики Казахстан,</w:t>
            </w:r>
            <w:r>
              <w:br/>
            </w:r>
            <w:r>
              <w:rPr>
                <w:rFonts w:ascii="Times New Roman"/>
                <w:b w:val="false"/>
                <w:i w:val="false"/>
                <w:color w:val="000000"/>
                <w:sz w:val="20"/>
              </w:rPr>
              <w:t>лицензирования на проведение</w:t>
            </w:r>
            <w:r>
              <w:br/>
            </w:r>
            <w:r>
              <w:rPr>
                <w:rFonts w:ascii="Times New Roman"/>
                <w:b w:val="false"/>
                <w:i w:val="false"/>
                <w:color w:val="000000"/>
                <w:sz w:val="20"/>
              </w:rPr>
              <w:t>банковских и иных операций,</w:t>
            </w:r>
            <w:r>
              <w:br/>
            </w:r>
            <w:r>
              <w:rPr>
                <w:rFonts w:ascii="Times New Roman"/>
                <w:b w:val="false"/>
                <w:i w:val="false"/>
                <w:color w:val="000000"/>
                <w:sz w:val="20"/>
              </w:rPr>
              <w:t>осуществляемых исламскими</w:t>
            </w:r>
            <w:r>
              <w:br/>
            </w:r>
            <w:r>
              <w:rPr>
                <w:rFonts w:ascii="Times New Roman"/>
                <w:b w:val="false"/>
                <w:i w:val="false"/>
                <w:color w:val="000000"/>
                <w:sz w:val="20"/>
              </w:rPr>
              <w:t>банками, филиалами исламских</w:t>
            </w:r>
            <w:r>
              <w:br/>
            </w:r>
            <w:r>
              <w:rPr>
                <w:rFonts w:ascii="Times New Roman"/>
                <w:b w:val="false"/>
                <w:i w:val="false"/>
                <w:color w:val="000000"/>
                <w:sz w:val="20"/>
              </w:rPr>
              <w:t>банков-нерезидентов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Республиканское</w:t>
            </w:r>
            <w:r>
              <w:br/>
            </w:r>
            <w:r>
              <w:rPr>
                <w:rFonts w:ascii="Times New Roman"/>
                <w:b w:val="false"/>
                <w:i w:val="false"/>
                <w:color w:val="000000"/>
                <w:sz w:val="20"/>
              </w:rPr>
              <w:t>государственное</w:t>
            </w:r>
            <w:r>
              <w:br/>
            </w:r>
            <w:r>
              <w:rPr>
                <w:rFonts w:ascii="Times New Roman"/>
                <w:b w:val="false"/>
                <w:i w:val="false"/>
                <w:color w:val="000000"/>
                <w:sz w:val="20"/>
              </w:rPr>
              <w:t>учреждение "Агентство</w:t>
            </w:r>
            <w:r>
              <w:br/>
            </w:r>
            <w:r>
              <w:rPr>
                <w:rFonts w:ascii="Times New Roman"/>
                <w:b w:val="false"/>
                <w:i w:val="false"/>
                <w:color w:val="000000"/>
                <w:sz w:val="20"/>
              </w:rPr>
              <w:t>Республики Казахстан по</w:t>
            </w:r>
            <w:r>
              <w:br/>
            </w:r>
            <w:r>
              <w:rPr>
                <w:rFonts w:ascii="Times New Roman"/>
                <w:b w:val="false"/>
                <w:i w:val="false"/>
                <w:color w:val="000000"/>
                <w:sz w:val="20"/>
              </w:rPr>
              <w:t>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(БИН 191240019852)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банка,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филиала банка-нерезидента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bl>
    <w:bookmarkStart w:name="z908" w:id="410"/>
    <w:p>
      <w:pPr>
        <w:spacing w:after="0"/>
        <w:ind w:left="0"/>
        <w:jc w:val="left"/>
      </w:pPr>
      <w:r>
        <w:rPr>
          <w:rFonts w:ascii="Times New Roman"/>
          <w:b/>
          <w:i w:val="false"/>
          <w:color w:val="000000"/>
        </w:rPr>
        <w:t xml:space="preserve"> Заявление о выдаче лицензии на проведение банковских и иных операций, предусмотренных банковским законодательством Республики Казахстан, осуществляемых банками, филиалами банков – нерезидентов Республики Казахстан</w:t>
      </w:r>
    </w:p>
    <w:bookmarkEnd w:id="410"/>
    <w:bookmarkStart w:name="z909" w:id="411"/>
    <w:p>
      <w:pPr>
        <w:spacing w:after="0"/>
        <w:ind w:left="0"/>
        <w:jc w:val="both"/>
      </w:pPr>
      <w:r>
        <w:rPr>
          <w:rFonts w:ascii="Times New Roman"/>
          <w:b w:val="false"/>
          <w:i w:val="false"/>
          <w:color w:val="000000"/>
          <w:sz w:val="28"/>
        </w:rPr>
        <w:t xml:space="preserve">
      Прошу выдать лицензию на проведение (указать вид валюты – в национальной и (или) иностранной): </w:t>
      </w:r>
    </w:p>
    <w:bookmarkEnd w:id="411"/>
    <w:bookmarkStart w:name="z910" w:id="412"/>
    <w:p>
      <w:pPr>
        <w:spacing w:after="0"/>
        <w:ind w:left="0"/>
        <w:jc w:val="both"/>
      </w:pPr>
      <w:r>
        <w:rPr>
          <w:rFonts w:ascii="Times New Roman"/>
          <w:b w:val="false"/>
          <w:i w:val="false"/>
          <w:color w:val="000000"/>
          <w:sz w:val="28"/>
        </w:rPr>
        <w:t>
      банковских операций:</w:t>
      </w:r>
    </w:p>
    <w:bookmarkEnd w:id="412"/>
    <w:bookmarkStart w:name="z911" w:id="413"/>
    <w:p>
      <w:pPr>
        <w:spacing w:after="0"/>
        <w:ind w:left="0"/>
        <w:jc w:val="both"/>
      </w:pPr>
      <w:r>
        <w:rPr>
          <w:rFonts w:ascii="Times New Roman"/>
          <w:b w:val="false"/>
          <w:i w:val="false"/>
          <w:color w:val="000000"/>
          <w:sz w:val="28"/>
        </w:rPr>
        <w:t>
       ______________________________________________________</w:t>
      </w:r>
    </w:p>
    <w:bookmarkEnd w:id="413"/>
    <w:bookmarkStart w:name="z912" w:id="414"/>
    <w:p>
      <w:pPr>
        <w:spacing w:after="0"/>
        <w:ind w:left="0"/>
        <w:jc w:val="both"/>
      </w:pPr>
      <w:r>
        <w:rPr>
          <w:rFonts w:ascii="Times New Roman"/>
          <w:b w:val="false"/>
          <w:i w:val="false"/>
          <w:color w:val="000000"/>
          <w:sz w:val="28"/>
        </w:rPr>
        <w:t>
      иных операций, предусмотренных банковским законодательством Республики Казахстан:</w:t>
      </w:r>
    </w:p>
    <w:bookmarkEnd w:id="414"/>
    <w:bookmarkStart w:name="z913" w:id="415"/>
    <w:p>
      <w:pPr>
        <w:spacing w:after="0"/>
        <w:ind w:left="0"/>
        <w:jc w:val="both"/>
      </w:pPr>
      <w:r>
        <w:rPr>
          <w:rFonts w:ascii="Times New Roman"/>
          <w:b w:val="false"/>
          <w:i w:val="false"/>
          <w:color w:val="000000"/>
          <w:sz w:val="28"/>
        </w:rPr>
        <w:t>
       ______________________________________________________</w:t>
      </w:r>
    </w:p>
    <w:bookmarkEnd w:id="415"/>
    <w:bookmarkStart w:name="z914" w:id="416"/>
    <w:p>
      <w:pPr>
        <w:spacing w:after="0"/>
        <w:ind w:left="0"/>
        <w:jc w:val="both"/>
      </w:pPr>
      <w:r>
        <w:rPr>
          <w:rFonts w:ascii="Times New Roman"/>
          <w:b w:val="false"/>
          <w:i w:val="false"/>
          <w:color w:val="000000"/>
          <w:sz w:val="28"/>
        </w:rPr>
        <w:t xml:space="preserve">
      Сведения о банке, филиале банка-нерезидента Республики Казахстан: </w:t>
      </w:r>
    </w:p>
    <w:bookmarkEnd w:id="416"/>
    <w:bookmarkStart w:name="z915" w:id="417"/>
    <w:p>
      <w:pPr>
        <w:spacing w:after="0"/>
        <w:ind w:left="0"/>
        <w:jc w:val="both"/>
      </w:pPr>
      <w:r>
        <w:rPr>
          <w:rFonts w:ascii="Times New Roman"/>
          <w:b w:val="false"/>
          <w:i w:val="false"/>
          <w:color w:val="000000"/>
          <w:sz w:val="28"/>
        </w:rPr>
        <w:t xml:space="preserve">
      1. Наименование, место нахождения и фактический адрес ______________________________________________________ </w:t>
      </w:r>
    </w:p>
    <w:bookmarkEnd w:id="417"/>
    <w:bookmarkStart w:name="z916" w:id="418"/>
    <w:p>
      <w:pPr>
        <w:spacing w:after="0"/>
        <w:ind w:left="0"/>
        <w:jc w:val="both"/>
      </w:pPr>
      <w:r>
        <w:rPr>
          <w:rFonts w:ascii="Times New Roman"/>
          <w:b w:val="false"/>
          <w:i w:val="false"/>
          <w:color w:val="000000"/>
          <w:sz w:val="28"/>
        </w:rPr>
        <w:t>
      (индекс, область, город, район, улица, номер дома, офиса, номер телефона, номер факса, адрес электронной почты, интернет-ресурс)</w:t>
      </w:r>
    </w:p>
    <w:bookmarkEnd w:id="418"/>
    <w:bookmarkStart w:name="z917" w:id="419"/>
    <w:p>
      <w:pPr>
        <w:spacing w:after="0"/>
        <w:ind w:left="0"/>
        <w:jc w:val="both"/>
      </w:pPr>
      <w:r>
        <w:rPr>
          <w:rFonts w:ascii="Times New Roman"/>
          <w:b w:val="false"/>
          <w:i w:val="false"/>
          <w:color w:val="000000"/>
          <w:sz w:val="28"/>
        </w:rPr>
        <w:t>
      2. Перечень направляемых документов, количество экземпляров и листов по каждому из них:</w:t>
      </w:r>
    </w:p>
    <w:bookmarkEnd w:id="419"/>
    <w:bookmarkStart w:name="z918" w:id="420"/>
    <w:p>
      <w:pPr>
        <w:spacing w:after="0"/>
        <w:ind w:left="0"/>
        <w:jc w:val="both"/>
      </w:pPr>
      <w:r>
        <w:rPr>
          <w:rFonts w:ascii="Times New Roman"/>
          <w:b w:val="false"/>
          <w:i w:val="false"/>
          <w:color w:val="000000"/>
          <w:sz w:val="28"/>
        </w:rPr>
        <w:t>
      ______________________________________________________</w:t>
      </w:r>
    </w:p>
    <w:bookmarkEnd w:id="420"/>
    <w:bookmarkStart w:name="z919" w:id="421"/>
    <w:p>
      <w:pPr>
        <w:spacing w:after="0"/>
        <w:ind w:left="0"/>
        <w:jc w:val="both"/>
      </w:pPr>
      <w:r>
        <w:rPr>
          <w:rFonts w:ascii="Times New Roman"/>
          <w:b w:val="false"/>
          <w:i w:val="false"/>
          <w:color w:val="000000"/>
          <w:sz w:val="28"/>
        </w:rPr>
        <w:t>
      Банк, филиал банка-нерезидента Республики Казахстан подтверждают выполнение всех организационно-технических мероприятий, связанных с планируемым началом осуществления банковской и иной деятельности, в том числе, что:</w:t>
      </w:r>
    </w:p>
    <w:bookmarkEnd w:id="421"/>
    <w:bookmarkStart w:name="z920" w:id="422"/>
    <w:p>
      <w:pPr>
        <w:spacing w:after="0"/>
        <w:ind w:left="0"/>
        <w:jc w:val="both"/>
      </w:pPr>
      <w:r>
        <w:rPr>
          <w:rFonts w:ascii="Times New Roman"/>
          <w:b w:val="false"/>
          <w:i w:val="false"/>
          <w:color w:val="000000"/>
          <w:sz w:val="28"/>
        </w:rPr>
        <w:t>
      подготовил помещение, оборудование и программное обеспечение по автоматизации ведения бухгалтерского учета и главной бухгалтерской книги, соответствующие требованиям нормативных правовых актов уполномоченного органа по регулированию, контролю и надзору финансового рынка и финансовых организаций (далее – уполномоченный орган) и Национального Банка Республики Казахстан;</w:t>
      </w:r>
    </w:p>
    <w:bookmarkEnd w:id="422"/>
    <w:bookmarkStart w:name="z921" w:id="423"/>
    <w:p>
      <w:pPr>
        <w:spacing w:after="0"/>
        <w:ind w:left="0"/>
        <w:jc w:val="both"/>
      </w:pPr>
      <w:r>
        <w:rPr>
          <w:rFonts w:ascii="Times New Roman"/>
          <w:b w:val="false"/>
          <w:i w:val="false"/>
          <w:color w:val="000000"/>
          <w:sz w:val="28"/>
        </w:rPr>
        <w:t>
      утвердил правила, определяющие общие условия проведения операций, и внутренние правила, предусмотренные пунктом 1 статьи 31 Закона Республики Казахстан "О банках и банковской деятельности в Республике Казахстан";</w:t>
      </w:r>
    </w:p>
    <w:bookmarkEnd w:id="423"/>
    <w:bookmarkStart w:name="z922" w:id="424"/>
    <w:p>
      <w:pPr>
        <w:spacing w:after="0"/>
        <w:ind w:left="0"/>
        <w:jc w:val="both"/>
      </w:pPr>
      <w:r>
        <w:rPr>
          <w:rFonts w:ascii="Times New Roman"/>
          <w:b w:val="false"/>
          <w:i w:val="false"/>
          <w:color w:val="000000"/>
          <w:sz w:val="28"/>
        </w:rPr>
        <w:t>
      утвердил внутренние документы, связанные с осуществлением банковской и иной деятельности, в том числе необходимые для формирования системы управления рисками и внутреннего контроля, согласно требованиям, установленным нормативными правовыми актами уполномоченного органа.</w:t>
      </w:r>
    </w:p>
    <w:bookmarkEnd w:id="424"/>
    <w:bookmarkStart w:name="z923" w:id="425"/>
    <w:p>
      <w:pPr>
        <w:spacing w:after="0"/>
        <w:ind w:left="0"/>
        <w:jc w:val="both"/>
      </w:pPr>
      <w:r>
        <w:rPr>
          <w:rFonts w:ascii="Times New Roman"/>
          <w:b w:val="false"/>
          <w:i w:val="false"/>
          <w:color w:val="000000"/>
          <w:sz w:val="28"/>
        </w:rPr>
        <w:t>
      Банк, филиал банка-нерезидента Республики Казахстан подтверждают достоверность прилагаемых к заявлению документов (информации), а также своевременное представление уполномоченному органу дополнительной информации и документов, запрашиваемых в связи с рассмотрением заявления.</w:t>
      </w:r>
    </w:p>
    <w:bookmarkEnd w:id="425"/>
    <w:bookmarkStart w:name="z924" w:id="426"/>
    <w:p>
      <w:pPr>
        <w:spacing w:after="0"/>
        <w:ind w:left="0"/>
        <w:jc w:val="both"/>
      </w:pPr>
      <w:r>
        <w:rPr>
          <w:rFonts w:ascii="Times New Roman"/>
          <w:b w:val="false"/>
          <w:i w:val="false"/>
          <w:color w:val="000000"/>
          <w:sz w:val="28"/>
        </w:rPr>
        <w:t>
      Банк, филиал банка-нерезидента Республики Казахстан предоставляют согласие на использование сведений, составляющих охраняемую законом тайну, содержащихся в информационных системах.</w:t>
      </w:r>
    </w:p>
    <w:bookmarkEnd w:id="426"/>
    <w:bookmarkStart w:name="z925" w:id="427"/>
    <w:p>
      <w:pPr>
        <w:spacing w:after="0"/>
        <w:ind w:left="0"/>
        <w:jc w:val="both"/>
      </w:pPr>
      <w:r>
        <w:rPr>
          <w:rFonts w:ascii="Times New Roman"/>
          <w:b w:val="false"/>
          <w:i w:val="false"/>
          <w:color w:val="000000"/>
          <w:sz w:val="28"/>
        </w:rPr>
        <w:t>
      Фамилия, имя, отчество (при его наличии) руководителя исполнительного органа банка, руководителя филиала банка-нерезидента Республики Казахстан либо лица, уполномоченного на подачу заявления (с приложением подтверждающих документов)</w:t>
      </w:r>
    </w:p>
    <w:bookmarkEnd w:id="427"/>
    <w:bookmarkStart w:name="z926" w:id="428"/>
    <w:p>
      <w:pPr>
        <w:spacing w:after="0"/>
        <w:ind w:left="0"/>
        <w:jc w:val="both"/>
      </w:pPr>
      <w:r>
        <w:rPr>
          <w:rFonts w:ascii="Times New Roman"/>
          <w:b w:val="false"/>
          <w:i w:val="false"/>
          <w:color w:val="000000"/>
          <w:sz w:val="28"/>
        </w:rPr>
        <w:t>
      _____________________________________________</w:t>
      </w:r>
    </w:p>
    <w:bookmarkEnd w:id="428"/>
    <w:bookmarkStart w:name="z927" w:id="429"/>
    <w:p>
      <w:pPr>
        <w:spacing w:after="0"/>
        <w:ind w:left="0"/>
        <w:jc w:val="both"/>
      </w:pPr>
      <w:r>
        <w:rPr>
          <w:rFonts w:ascii="Times New Roman"/>
          <w:b w:val="false"/>
          <w:i w:val="false"/>
          <w:color w:val="000000"/>
          <w:sz w:val="28"/>
        </w:rPr>
        <w:t>
      (подпись) (дата)</w:t>
      </w:r>
    </w:p>
    <w:bookmarkEnd w:id="4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деятельности финансовых</w:t>
            </w:r>
            <w:r>
              <w:br/>
            </w:r>
            <w:r>
              <w:rPr>
                <w:rFonts w:ascii="Times New Roman"/>
                <w:b w:val="false"/>
                <w:i w:val="false"/>
                <w:color w:val="000000"/>
                <w:sz w:val="20"/>
              </w:rPr>
              <w:t>организаций в сфере оказания</w:t>
            </w:r>
            <w:r>
              <w:br/>
            </w:r>
            <w:r>
              <w:rPr>
                <w:rFonts w:ascii="Times New Roman"/>
                <w:b w:val="false"/>
                <w:i w:val="false"/>
                <w:color w:val="000000"/>
                <w:sz w:val="20"/>
              </w:rPr>
              <w:t>государственных услуг, в</w:t>
            </w:r>
            <w:r>
              <w:br/>
            </w:r>
            <w:r>
              <w:rPr>
                <w:rFonts w:ascii="Times New Roman"/>
                <w:b w:val="false"/>
                <w:i w:val="false"/>
                <w:color w:val="000000"/>
                <w:sz w:val="20"/>
              </w:rPr>
              <w:t>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Правилам</w:t>
            </w:r>
            <w:r>
              <w:br/>
            </w:r>
            <w:r>
              <w:rPr>
                <w:rFonts w:ascii="Times New Roman"/>
                <w:b w:val="false"/>
                <w:i w:val="false"/>
                <w:color w:val="000000"/>
                <w:sz w:val="20"/>
              </w:rPr>
              <w:t>лицензирования банков,</w:t>
            </w:r>
            <w:r>
              <w:br/>
            </w:r>
            <w:r>
              <w:rPr>
                <w:rFonts w:ascii="Times New Roman"/>
                <w:b w:val="false"/>
                <w:i w:val="false"/>
                <w:color w:val="000000"/>
                <w:sz w:val="20"/>
              </w:rPr>
              <w:t>филиалов 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на проведение банковских</w:t>
            </w:r>
            <w:r>
              <w:br/>
            </w:r>
            <w:r>
              <w:rPr>
                <w:rFonts w:ascii="Times New Roman"/>
                <w:b w:val="false"/>
                <w:i w:val="false"/>
                <w:color w:val="000000"/>
                <w:sz w:val="20"/>
              </w:rPr>
              <w:t>и иных операций,</w:t>
            </w:r>
            <w:r>
              <w:br/>
            </w:r>
            <w:r>
              <w:rPr>
                <w:rFonts w:ascii="Times New Roman"/>
                <w:b w:val="false"/>
                <w:i w:val="false"/>
                <w:color w:val="000000"/>
                <w:sz w:val="20"/>
              </w:rPr>
              <w:t>предусмотренных банковским</w:t>
            </w:r>
            <w:r>
              <w:br/>
            </w:r>
            <w:r>
              <w:rPr>
                <w:rFonts w:ascii="Times New Roman"/>
                <w:b w:val="false"/>
                <w:i w:val="false"/>
                <w:color w:val="000000"/>
                <w:sz w:val="20"/>
              </w:rPr>
              <w:t>законодательством</w:t>
            </w:r>
            <w:r>
              <w:br/>
            </w:r>
            <w:r>
              <w:rPr>
                <w:rFonts w:ascii="Times New Roman"/>
                <w:b w:val="false"/>
                <w:i w:val="false"/>
                <w:color w:val="000000"/>
                <w:sz w:val="20"/>
              </w:rPr>
              <w:t>Республики Казахстан,</w:t>
            </w:r>
            <w:r>
              <w:br/>
            </w:r>
            <w:r>
              <w:rPr>
                <w:rFonts w:ascii="Times New Roman"/>
                <w:b w:val="false"/>
                <w:i w:val="false"/>
                <w:color w:val="000000"/>
                <w:sz w:val="20"/>
              </w:rPr>
              <w:t>лицензирования на проведение</w:t>
            </w:r>
            <w:r>
              <w:br/>
            </w:r>
            <w:r>
              <w:rPr>
                <w:rFonts w:ascii="Times New Roman"/>
                <w:b w:val="false"/>
                <w:i w:val="false"/>
                <w:color w:val="000000"/>
                <w:sz w:val="20"/>
              </w:rPr>
              <w:t>банковских и иных операций,</w:t>
            </w:r>
            <w:r>
              <w:br/>
            </w:r>
            <w:r>
              <w:rPr>
                <w:rFonts w:ascii="Times New Roman"/>
                <w:b w:val="false"/>
                <w:i w:val="false"/>
                <w:color w:val="000000"/>
                <w:sz w:val="20"/>
              </w:rPr>
              <w:t>осуществляемых исламскими</w:t>
            </w:r>
            <w:r>
              <w:br/>
            </w:r>
            <w:r>
              <w:rPr>
                <w:rFonts w:ascii="Times New Roman"/>
                <w:b w:val="false"/>
                <w:i w:val="false"/>
                <w:color w:val="000000"/>
                <w:sz w:val="20"/>
              </w:rPr>
              <w:t>банками, филиалами исламских</w:t>
            </w:r>
            <w:r>
              <w:br/>
            </w:r>
            <w:r>
              <w:rPr>
                <w:rFonts w:ascii="Times New Roman"/>
                <w:b w:val="false"/>
                <w:i w:val="false"/>
                <w:color w:val="000000"/>
                <w:sz w:val="20"/>
              </w:rPr>
              <w:t>банков-нерезидентов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Республиканское</w:t>
            </w:r>
            <w:r>
              <w:br/>
            </w:r>
            <w:r>
              <w:rPr>
                <w:rFonts w:ascii="Times New Roman"/>
                <w:b w:val="false"/>
                <w:i w:val="false"/>
                <w:color w:val="000000"/>
                <w:sz w:val="20"/>
              </w:rPr>
              <w:t>государственное</w:t>
            </w:r>
            <w:r>
              <w:br/>
            </w:r>
            <w:r>
              <w:rPr>
                <w:rFonts w:ascii="Times New Roman"/>
                <w:b w:val="false"/>
                <w:i w:val="false"/>
                <w:color w:val="000000"/>
                <w:sz w:val="20"/>
              </w:rPr>
              <w:t>учреждение "Агентство</w:t>
            </w:r>
            <w:r>
              <w:br/>
            </w:r>
            <w:r>
              <w:rPr>
                <w:rFonts w:ascii="Times New Roman"/>
                <w:b w:val="false"/>
                <w:i w:val="false"/>
                <w:color w:val="000000"/>
                <w:sz w:val="20"/>
              </w:rPr>
              <w:t>Республики Казахстан по</w:t>
            </w:r>
            <w:r>
              <w:br/>
            </w:r>
            <w:r>
              <w:rPr>
                <w:rFonts w:ascii="Times New Roman"/>
                <w:b w:val="false"/>
                <w:i w:val="false"/>
                <w:color w:val="000000"/>
                <w:sz w:val="20"/>
              </w:rPr>
              <w:t>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(БИН 191240019852)</w:t>
            </w:r>
            <w:r>
              <w:br/>
            </w:r>
            <w:r>
              <w:rPr>
                <w:rFonts w:ascii="Times New Roman"/>
                <w:b w:val="false"/>
                <w:i w:val="false"/>
                <w:color w:val="000000"/>
                <w:sz w:val="20"/>
              </w:rPr>
              <w:t>от ________________________</w:t>
            </w:r>
            <w:r>
              <w:br/>
            </w:r>
            <w:r>
              <w:rPr>
                <w:rFonts w:ascii="Times New Roman"/>
                <w:b w:val="false"/>
                <w:i w:val="false"/>
                <w:color w:val="000000"/>
                <w:sz w:val="20"/>
              </w:rPr>
              <w:t>(наименование банка, филиала</w:t>
            </w:r>
            <w:r>
              <w:br/>
            </w:r>
            <w:r>
              <w:rPr>
                <w:rFonts w:ascii="Times New Roman"/>
                <w:b w:val="false"/>
                <w:i w:val="false"/>
                <w:color w:val="000000"/>
                <w:sz w:val="20"/>
              </w:rPr>
              <w:t>банка-нерезидента</w:t>
            </w:r>
            <w:r>
              <w:br/>
            </w:r>
            <w:r>
              <w:rPr>
                <w:rFonts w:ascii="Times New Roman"/>
                <w:b w:val="false"/>
                <w:i w:val="false"/>
                <w:color w:val="000000"/>
                <w:sz w:val="20"/>
              </w:rPr>
              <w:t>Республики Казахстан)</w:t>
            </w:r>
          </w:p>
        </w:tc>
      </w:tr>
    </w:tbl>
    <w:bookmarkStart w:name="z932" w:id="430"/>
    <w:p>
      <w:pPr>
        <w:spacing w:after="0"/>
        <w:ind w:left="0"/>
        <w:jc w:val="left"/>
      </w:pPr>
      <w:r>
        <w:rPr>
          <w:rFonts w:ascii="Times New Roman"/>
          <w:b/>
          <w:i w:val="false"/>
          <w:color w:val="000000"/>
        </w:rPr>
        <w:t xml:space="preserve"> Заявление о выдаче лицензии на проведение дополнительных банковских и иных операций, предусмотренных банковским законодательством Республики Казахстан, осуществляемых банками, филиалами банков – нерезидентов Республики Казахстан</w:t>
      </w:r>
    </w:p>
    <w:bookmarkEnd w:id="430"/>
    <w:bookmarkStart w:name="z933" w:id="431"/>
    <w:p>
      <w:pPr>
        <w:spacing w:after="0"/>
        <w:ind w:left="0"/>
        <w:jc w:val="both"/>
      </w:pPr>
      <w:r>
        <w:rPr>
          <w:rFonts w:ascii="Times New Roman"/>
          <w:b w:val="false"/>
          <w:i w:val="false"/>
          <w:color w:val="000000"/>
          <w:sz w:val="28"/>
        </w:rPr>
        <w:t>
      Прошу выдать лицензию на проведение (указать вид валюты – в национальной и (или) иностранной): дополнительных банковских операций:</w:t>
      </w:r>
    </w:p>
    <w:bookmarkEnd w:id="431"/>
    <w:bookmarkStart w:name="z934" w:id="432"/>
    <w:p>
      <w:pPr>
        <w:spacing w:after="0"/>
        <w:ind w:left="0"/>
        <w:jc w:val="both"/>
      </w:pPr>
      <w:r>
        <w:rPr>
          <w:rFonts w:ascii="Times New Roman"/>
          <w:b w:val="false"/>
          <w:i w:val="false"/>
          <w:color w:val="000000"/>
          <w:sz w:val="28"/>
        </w:rPr>
        <w:t>
      ______________________________________________________иных операций,</w:t>
      </w:r>
    </w:p>
    <w:bookmarkEnd w:id="432"/>
    <w:bookmarkStart w:name="z935" w:id="433"/>
    <w:p>
      <w:pPr>
        <w:spacing w:after="0"/>
        <w:ind w:left="0"/>
        <w:jc w:val="both"/>
      </w:pPr>
      <w:r>
        <w:rPr>
          <w:rFonts w:ascii="Times New Roman"/>
          <w:b w:val="false"/>
          <w:i w:val="false"/>
          <w:color w:val="000000"/>
          <w:sz w:val="28"/>
        </w:rPr>
        <w:t>
      предусмотренных банковским законодательством Республики Казахстан:</w:t>
      </w:r>
    </w:p>
    <w:bookmarkEnd w:id="433"/>
    <w:bookmarkStart w:name="z936" w:id="434"/>
    <w:p>
      <w:pPr>
        <w:spacing w:after="0"/>
        <w:ind w:left="0"/>
        <w:jc w:val="both"/>
      </w:pPr>
      <w:r>
        <w:rPr>
          <w:rFonts w:ascii="Times New Roman"/>
          <w:b w:val="false"/>
          <w:i w:val="false"/>
          <w:color w:val="000000"/>
          <w:sz w:val="28"/>
        </w:rPr>
        <w:t>
      ___________________________________________________________________</w:t>
      </w:r>
    </w:p>
    <w:bookmarkEnd w:id="434"/>
    <w:bookmarkStart w:name="z937" w:id="435"/>
    <w:p>
      <w:pPr>
        <w:spacing w:after="0"/>
        <w:ind w:left="0"/>
        <w:jc w:val="both"/>
      </w:pPr>
      <w:r>
        <w:rPr>
          <w:rFonts w:ascii="Times New Roman"/>
          <w:b w:val="false"/>
          <w:i w:val="false"/>
          <w:color w:val="000000"/>
          <w:sz w:val="28"/>
        </w:rPr>
        <w:t xml:space="preserve">
      Сведения о банке, филиале банка-нерезидента Республики Казахстан: </w:t>
      </w:r>
    </w:p>
    <w:bookmarkEnd w:id="435"/>
    <w:bookmarkStart w:name="z938" w:id="436"/>
    <w:p>
      <w:pPr>
        <w:spacing w:after="0"/>
        <w:ind w:left="0"/>
        <w:jc w:val="both"/>
      </w:pPr>
      <w:r>
        <w:rPr>
          <w:rFonts w:ascii="Times New Roman"/>
          <w:b w:val="false"/>
          <w:i w:val="false"/>
          <w:color w:val="000000"/>
          <w:sz w:val="28"/>
        </w:rPr>
        <w:t xml:space="preserve">
      1. Наименование, место нахождения и фактический адрес ___________________________________________________________________ </w:t>
      </w:r>
    </w:p>
    <w:bookmarkEnd w:id="436"/>
    <w:bookmarkStart w:name="z939" w:id="437"/>
    <w:p>
      <w:pPr>
        <w:spacing w:after="0"/>
        <w:ind w:left="0"/>
        <w:jc w:val="both"/>
      </w:pPr>
      <w:r>
        <w:rPr>
          <w:rFonts w:ascii="Times New Roman"/>
          <w:b w:val="false"/>
          <w:i w:val="false"/>
          <w:color w:val="000000"/>
          <w:sz w:val="28"/>
        </w:rPr>
        <w:t>
      (индекс, область, город, район, улица, номер дома, офиса, номер телефона, номер факса, адрес электронной почты, интернет-ресурс)</w:t>
      </w:r>
    </w:p>
    <w:bookmarkEnd w:id="437"/>
    <w:bookmarkStart w:name="z940" w:id="438"/>
    <w:p>
      <w:pPr>
        <w:spacing w:after="0"/>
        <w:ind w:left="0"/>
        <w:jc w:val="both"/>
      </w:pPr>
      <w:r>
        <w:rPr>
          <w:rFonts w:ascii="Times New Roman"/>
          <w:b w:val="false"/>
          <w:i w:val="false"/>
          <w:color w:val="000000"/>
          <w:sz w:val="28"/>
        </w:rPr>
        <w:t>
      2. Данные о лицензии на проведение банковских и иных операций, предусмотренных банковским законодательством Республики Казахстан, полученной впервые:</w:t>
      </w:r>
    </w:p>
    <w:bookmarkEnd w:id="438"/>
    <w:bookmarkStart w:name="z941" w:id="439"/>
    <w:p>
      <w:pPr>
        <w:spacing w:after="0"/>
        <w:ind w:left="0"/>
        <w:jc w:val="both"/>
      </w:pPr>
      <w:r>
        <w:rPr>
          <w:rFonts w:ascii="Times New Roman"/>
          <w:b w:val="false"/>
          <w:i w:val="false"/>
          <w:color w:val="000000"/>
          <w:sz w:val="28"/>
        </w:rPr>
        <w:t>
      ___________________________________________________________________</w:t>
      </w:r>
    </w:p>
    <w:bookmarkEnd w:id="439"/>
    <w:bookmarkStart w:name="z942" w:id="440"/>
    <w:p>
      <w:pPr>
        <w:spacing w:after="0"/>
        <w:ind w:left="0"/>
        <w:jc w:val="both"/>
      </w:pPr>
      <w:r>
        <w:rPr>
          <w:rFonts w:ascii="Times New Roman"/>
          <w:b w:val="false"/>
          <w:i w:val="false"/>
          <w:color w:val="000000"/>
          <w:sz w:val="28"/>
        </w:rPr>
        <w:t xml:space="preserve">
      (номер, дата, наименование государственного органа, выдавшего лицензию) </w:t>
      </w:r>
    </w:p>
    <w:bookmarkEnd w:id="440"/>
    <w:bookmarkStart w:name="z943" w:id="441"/>
    <w:p>
      <w:pPr>
        <w:spacing w:after="0"/>
        <w:ind w:left="0"/>
        <w:jc w:val="both"/>
      </w:pPr>
      <w:r>
        <w:rPr>
          <w:rFonts w:ascii="Times New Roman"/>
          <w:b w:val="false"/>
          <w:i w:val="false"/>
          <w:color w:val="000000"/>
          <w:sz w:val="28"/>
        </w:rPr>
        <w:t>
      3. Перечень направляемых документов, количество экземпляров и листов по каждому из них:</w:t>
      </w:r>
    </w:p>
    <w:bookmarkEnd w:id="441"/>
    <w:bookmarkStart w:name="z944" w:id="442"/>
    <w:p>
      <w:pPr>
        <w:spacing w:after="0"/>
        <w:ind w:left="0"/>
        <w:jc w:val="both"/>
      </w:pPr>
      <w:r>
        <w:rPr>
          <w:rFonts w:ascii="Times New Roman"/>
          <w:b w:val="false"/>
          <w:i w:val="false"/>
          <w:color w:val="000000"/>
          <w:sz w:val="28"/>
        </w:rPr>
        <w:t>
      ______________________________________________________</w:t>
      </w:r>
    </w:p>
    <w:bookmarkEnd w:id="442"/>
    <w:bookmarkStart w:name="z945" w:id="443"/>
    <w:p>
      <w:pPr>
        <w:spacing w:after="0"/>
        <w:ind w:left="0"/>
        <w:jc w:val="both"/>
      </w:pPr>
      <w:r>
        <w:rPr>
          <w:rFonts w:ascii="Times New Roman"/>
          <w:b w:val="false"/>
          <w:i w:val="false"/>
          <w:color w:val="000000"/>
          <w:sz w:val="28"/>
        </w:rPr>
        <w:t>
      Банк, филиал банка-нерезидента Республики Казахстан подтверждают достоверность прилагаемых к заявлению документов (информации), а также своевременное представление уполномоченному органу по регулированию, контролю и надзору финансового рынка и финансовых организаций дополнительной информации и документов, запрашиваемых в связи с рассмотрением заявления.</w:t>
      </w:r>
    </w:p>
    <w:bookmarkEnd w:id="443"/>
    <w:bookmarkStart w:name="z946" w:id="444"/>
    <w:p>
      <w:pPr>
        <w:spacing w:after="0"/>
        <w:ind w:left="0"/>
        <w:jc w:val="both"/>
      </w:pPr>
      <w:r>
        <w:rPr>
          <w:rFonts w:ascii="Times New Roman"/>
          <w:b w:val="false"/>
          <w:i w:val="false"/>
          <w:color w:val="000000"/>
          <w:sz w:val="28"/>
        </w:rPr>
        <w:t>
      Банк, филиал банка-нерезидента Республики Казахстан предоставляют согласие на использование сведений, составляющих охраняемую законом тайну, содержащихся в информационных системах.</w:t>
      </w:r>
    </w:p>
    <w:bookmarkEnd w:id="444"/>
    <w:bookmarkStart w:name="z947" w:id="445"/>
    <w:p>
      <w:pPr>
        <w:spacing w:after="0"/>
        <w:ind w:left="0"/>
        <w:jc w:val="both"/>
      </w:pPr>
      <w:r>
        <w:rPr>
          <w:rFonts w:ascii="Times New Roman"/>
          <w:b w:val="false"/>
          <w:i w:val="false"/>
          <w:color w:val="000000"/>
          <w:sz w:val="28"/>
        </w:rPr>
        <w:t>
      Фамилия, имя, отчество (при его наличии) руководителя исполнительного органа банка, руководителя филиала банка-нерезидента Республики Казахстан либо лица, уполномоченного на подачу заявления (с приложением подтверждающих документов)</w:t>
      </w:r>
    </w:p>
    <w:bookmarkEnd w:id="445"/>
    <w:bookmarkStart w:name="z948" w:id="446"/>
    <w:p>
      <w:pPr>
        <w:spacing w:after="0"/>
        <w:ind w:left="0"/>
        <w:jc w:val="both"/>
      </w:pPr>
      <w:r>
        <w:rPr>
          <w:rFonts w:ascii="Times New Roman"/>
          <w:b w:val="false"/>
          <w:i w:val="false"/>
          <w:color w:val="000000"/>
          <w:sz w:val="28"/>
        </w:rPr>
        <w:t xml:space="preserve">
      _____________________________________________ </w:t>
      </w:r>
    </w:p>
    <w:bookmarkEnd w:id="446"/>
    <w:bookmarkStart w:name="z949" w:id="447"/>
    <w:p>
      <w:pPr>
        <w:spacing w:after="0"/>
        <w:ind w:left="0"/>
        <w:jc w:val="both"/>
      </w:pPr>
      <w:r>
        <w:rPr>
          <w:rFonts w:ascii="Times New Roman"/>
          <w:b w:val="false"/>
          <w:i w:val="false"/>
          <w:color w:val="000000"/>
          <w:sz w:val="28"/>
        </w:rPr>
        <w:t>
      (подпись) (дата)</w:t>
      </w:r>
    </w:p>
    <w:bookmarkEnd w:id="4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деятельности финансовых</w:t>
            </w:r>
            <w:r>
              <w:br/>
            </w:r>
            <w:r>
              <w:rPr>
                <w:rFonts w:ascii="Times New Roman"/>
                <w:b w:val="false"/>
                <w:i w:val="false"/>
                <w:color w:val="000000"/>
                <w:sz w:val="20"/>
              </w:rPr>
              <w:t>организаций в сфере оказания</w:t>
            </w:r>
            <w:r>
              <w:br/>
            </w:r>
            <w:r>
              <w:rPr>
                <w:rFonts w:ascii="Times New Roman"/>
                <w:b w:val="false"/>
                <w:i w:val="false"/>
                <w:color w:val="000000"/>
                <w:sz w:val="20"/>
              </w:rPr>
              <w:t>государственных услуг,</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лицензирования</w:t>
            </w:r>
            <w:r>
              <w:br/>
            </w:r>
            <w:r>
              <w:rPr>
                <w:rFonts w:ascii="Times New Roman"/>
                <w:b w:val="false"/>
                <w:i w:val="false"/>
                <w:color w:val="000000"/>
                <w:sz w:val="20"/>
              </w:rPr>
              <w:t>банков, филиалов</w:t>
            </w:r>
            <w:r>
              <w:br/>
            </w:r>
            <w:r>
              <w:rPr>
                <w:rFonts w:ascii="Times New Roman"/>
                <w:b w:val="false"/>
                <w:i w:val="false"/>
                <w:color w:val="000000"/>
                <w:sz w:val="20"/>
              </w:rPr>
              <w:t>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на проведение банковских</w:t>
            </w:r>
            <w:r>
              <w:br/>
            </w:r>
            <w:r>
              <w:rPr>
                <w:rFonts w:ascii="Times New Roman"/>
                <w:b w:val="false"/>
                <w:i w:val="false"/>
                <w:color w:val="000000"/>
                <w:sz w:val="20"/>
              </w:rPr>
              <w:t>и иных операций,</w:t>
            </w:r>
            <w:r>
              <w:br/>
            </w:r>
            <w:r>
              <w:rPr>
                <w:rFonts w:ascii="Times New Roman"/>
                <w:b w:val="false"/>
                <w:i w:val="false"/>
                <w:color w:val="000000"/>
                <w:sz w:val="20"/>
              </w:rPr>
              <w:t>предусмотренных</w:t>
            </w:r>
            <w:r>
              <w:br/>
            </w:r>
            <w:r>
              <w:rPr>
                <w:rFonts w:ascii="Times New Roman"/>
                <w:b w:val="false"/>
                <w:i w:val="false"/>
                <w:color w:val="000000"/>
                <w:sz w:val="20"/>
              </w:rPr>
              <w:t>банковским законодательством</w:t>
            </w:r>
            <w:r>
              <w:br/>
            </w:r>
            <w:r>
              <w:rPr>
                <w:rFonts w:ascii="Times New Roman"/>
                <w:b w:val="false"/>
                <w:i w:val="false"/>
                <w:color w:val="000000"/>
                <w:sz w:val="20"/>
              </w:rPr>
              <w:t>Республики Казахстан,</w:t>
            </w:r>
            <w:r>
              <w:br/>
            </w:r>
            <w:r>
              <w:rPr>
                <w:rFonts w:ascii="Times New Roman"/>
                <w:b w:val="false"/>
                <w:i w:val="false"/>
                <w:color w:val="000000"/>
                <w:sz w:val="20"/>
              </w:rPr>
              <w:t>лицензирования на проведение</w:t>
            </w:r>
            <w:r>
              <w:br/>
            </w:r>
            <w:r>
              <w:rPr>
                <w:rFonts w:ascii="Times New Roman"/>
                <w:b w:val="false"/>
                <w:i w:val="false"/>
                <w:color w:val="000000"/>
                <w:sz w:val="20"/>
              </w:rPr>
              <w:t>банковских и иных операций,</w:t>
            </w:r>
            <w:r>
              <w:br/>
            </w:r>
            <w:r>
              <w:rPr>
                <w:rFonts w:ascii="Times New Roman"/>
                <w:b w:val="false"/>
                <w:i w:val="false"/>
                <w:color w:val="000000"/>
                <w:sz w:val="20"/>
              </w:rPr>
              <w:t>осуществляемых исламскими</w:t>
            </w:r>
            <w:r>
              <w:br/>
            </w:r>
            <w:r>
              <w:rPr>
                <w:rFonts w:ascii="Times New Roman"/>
                <w:b w:val="false"/>
                <w:i w:val="false"/>
                <w:color w:val="000000"/>
                <w:sz w:val="20"/>
              </w:rPr>
              <w:t>банками, филиалами исламских</w:t>
            </w:r>
            <w:r>
              <w:br/>
            </w:r>
            <w:r>
              <w:rPr>
                <w:rFonts w:ascii="Times New Roman"/>
                <w:b w:val="false"/>
                <w:i w:val="false"/>
                <w:color w:val="000000"/>
                <w:sz w:val="20"/>
              </w:rPr>
              <w:t>банков-нерезидентов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Республиканское</w:t>
            </w:r>
            <w:r>
              <w:br/>
            </w:r>
            <w:r>
              <w:rPr>
                <w:rFonts w:ascii="Times New Roman"/>
                <w:b w:val="false"/>
                <w:i w:val="false"/>
                <w:color w:val="000000"/>
                <w:sz w:val="20"/>
              </w:rPr>
              <w:t>государственное</w:t>
            </w:r>
            <w:r>
              <w:br/>
            </w:r>
            <w:r>
              <w:rPr>
                <w:rFonts w:ascii="Times New Roman"/>
                <w:b w:val="false"/>
                <w:i w:val="false"/>
                <w:color w:val="000000"/>
                <w:sz w:val="20"/>
              </w:rPr>
              <w:t>учреждение "Агентство</w:t>
            </w:r>
            <w:r>
              <w:br/>
            </w:r>
            <w:r>
              <w:rPr>
                <w:rFonts w:ascii="Times New Roman"/>
                <w:b w:val="false"/>
                <w:i w:val="false"/>
                <w:color w:val="000000"/>
                <w:sz w:val="20"/>
              </w:rPr>
              <w:t>Республики Казахстан по</w:t>
            </w:r>
            <w:r>
              <w:br/>
            </w:r>
            <w:r>
              <w:rPr>
                <w:rFonts w:ascii="Times New Roman"/>
                <w:b w:val="false"/>
                <w:i w:val="false"/>
                <w:color w:val="000000"/>
                <w:sz w:val="20"/>
              </w:rPr>
              <w:t>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(БИН 191240019852)</w:t>
            </w:r>
            <w:r>
              <w:br/>
            </w:r>
            <w:r>
              <w:rPr>
                <w:rFonts w:ascii="Times New Roman"/>
                <w:b w:val="false"/>
                <w:i w:val="false"/>
                <w:color w:val="000000"/>
                <w:sz w:val="20"/>
              </w:rPr>
              <w:t>от______________________</w:t>
            </w:r>
            <w:r>
              <w:br/>
            </w:r>
            <w:r>
              <w:rPr>
                <w:rFonts w:ascii="Times New Roman"/>
                <w:b w:val="false"/>
                <w:i w:val="false"/>
                <w:color w:val="000000"/>
                <w:sz w:val="20"/>
              </w:rPr>
              <w:t>(наименование исламского</w:t>
            </w:r>
            <w:r>
              <w:br/>
            </w:r>
            <w:r>
              <w:rPr>
                <w:rFonts w:ascii="Times New Roman"/>
                <w:b w:val="false"/>
                <w:i w:val="false"/>
                <w:color w:val="000000"/>
                <w:sz w:val="20"/>
              </w:rPr>
              <w:t>банка, филиала исламского</w:t>
            </w:r>
            <w:r>
              <w:br/>
            </w:r>
            <w:r>
              <w:rPr>
                <w:rFonts w:ascii="Times New Roman"/>
                <w:b w:val="false"/>
                <w:i w:val="false"/>
                <w:color w:val="000000"/>
                <w:sz w:val="20"/>
              </w:rPr>
              <w:t>банка-нерезидента</w:t>
            </w:r>
            <w:r>
              <w:br/>
            </w:r>
            <w:r>
              <w:rPr>
                <w:rFonts w:ascii="Times New Roman"/>
                <w:b w:val="false"/>
                <w:i w:val="false"/>
                <w:color w:val="000000"/>
                <w:sz w:val="20"/>
              </w:rPr>
              <w:t>Республики Казахстан)</w:t>
            </w:r>
          </w:p>
        </w:tc>
      </w:tr>
    </w:tbl>
    <w:bookmarkStart w:name="z954" w:id="448"/>
    <w:p>
      <w:pPr>
        <w:spacing w:after="0"/>
        <w:ind w:left="0"/>
        <w:jc w:val="left"/>
      </w:pPr>
      <w:r>
        <w:rPr>
          <w:rFonts w:ascii="Times New Roman"/>
          <w:b/>
          <w:i w:val="false"/>
          <w:color w:val="000000"/>
        </w:rPr>
        <w:t xml:space="preserve"> Заявление о выдаче лицензии на проведение банковских и иных операций, осуществляемых исламскими банками, филиалами исламских банков-нерезидентов Республики Казахстан</w:t>
      </w:r>
    </w:p>
    <w:bookmarkEnd w:id="448"/>
    <w:bookmarkStart w:name="z955" w:id="449"/>
    <w:p>
      <w:pPr>
        <w:spacing w:after="0"/>
        <w:ind w:left="0"/>
        <w:jc w:val="both"/>
      </w:pPr>
      <w:r>
        <w:rPr>
          <w:rFonts w:ascii="Times New Roman"/>
          <w:b w:val="false"/>
          <w:i w:val="false"/>
          <w:color w:val="000000"/>
          <w:sz w:val="28"/>
        </w:rPr>
        <w:t xml:space="preserve">
      Прошу выдать лицензию на проведение (указать вид валюты – в национальной и (или) иностранной): </w:t>
      </w:r>
    </w:p>
    <w:bookmarkEnd w:id="449"/>
    <w:bookmarkStart w:name="z956" w:id="450"/>
    <w:p>
      <w:pPr>
        <w:spacing w:after="0"/>
        <w:ind w:left="0"/>
        <w:jc w:val="both"/>
      </w:pPr>
      <w:r>
        <w:rPr>
          <w:rFonts w:ascii="Times New Roman"/>
          <w:b w:val="false"/>
          <w:i w:val="false"/>
          <w:color w:val="000000"/>
          <w:sz w:val="28"/>
        </w:rPr>
        <w:t>
      1) банковских операций исламского банка в соответствии с пунктом 1 статьи 52-5 Закона Республики Казахстан "О банках и банковской деятельности в Республике Казахстан", банковских операций филиала исламского банка-нерезидента Республики Казахстан в соответствии с подпунктом 1) пункта 4 статьи 52-5 Закона Республики Казахстан "О банках и банковской деятельности в Республике Казахстан":</w:t>
      </w:r>
    </w:p>
    <w:bookmarkEnd w:id="450"/>
    <w:bookmarkStart w:name="z957" w:id="451"/>
    <w:p>
      <w:pPr>
        <w:spacing w:after="0"/>
        <w:ind w:left="0"/>
        <w:jc w:val="both"/>
      </w:pPr>
      <w:r>
        <w:rPr>
          <w:rFonts w:ascii="Times New Roman"/>
          <w:b w:val="false"/>
          <w:i w:val="false"/>
          <w:color w:val="000000"/>
          <w:sz w:val="28"/>
        </w:rPr>
        <w:t xml:space="preserve">
      ___________________________________________________________________ </w:t>
      </w:r>
    </w:p>
    <w:bookmarkEnd w:id="451"/>
    <w:bookmarkStart w:name="z958" w:id="452"/>
    <w:p>
      <w:pPr>
        <w:spacing w:after="0"/>
        <w:ind w:left="0"/>
        <w:jc w:val="both"/>
      </w:pPr>
      <w:r>
        <w:rPr>
          <w:rFonts w:ascii="Times New Roman"/>
          <w:b w:val="false"/>
          <w:i w:val="false"/>
          <w:color w:val="000000"/>
          <w:sz w:val="28"/>
        </w:rPr>
        <w:t>
      2) банковских и иных операций в соответствии со статьей 30 Закона Республики Казахстан "О банках и банковской деятельности в Республике Казахстан":</w:t>
      </w:r>
    </w:p>
    <w:bookmarkEnd w:id="452"/>
    <w:bookmarkStart w:name="z959" w:id="453"/>
    <w:p>
      <w:pPr>
        <w:spacing w:after="0"/>
        <w:ind w:left="0"/>
        <w:jc w:val="both"/>
      </w:pPr>
      <w:r>
        <w:rPr>
          <w:rFonts w:ascii="Times New Roman"/>
          <w:b w:val="false"/>
          <w:i w:val="false"/>
          <w:color w:val="000000"/>
          <w:sz w:val="28"/>
        </w:rPr>
        <w:t>
      банковских операций:</w:t>
      </w:r>
    </w:p>
    <w:bookmarkEnd w:id="453"/>
    <w:bookmarkStart w:name="z960" w:id="454"/>
    <w:p>
      <w:pPr>
        <w:spacing w:after="0"/>
        <w:ind w:left="0"/>
        <w:jc w:val="both"/>
      </w:pPr>
      <w:r>
        <w:rPr>
          <w:rFonts w:ascii="Times New Roman"/>
          <w:b w:val="false"/>
          <w:i w:val="false"/>
          <w:color w:val="000000"/>
          <w:sz w:val="28"/>
        </w:rPr>
        <w:t xml:space="preserve">
       ___________________________________________________________________ </w:t>
      </w:r>
    </w:p>
    <w:bookmarkEnd w:id="454"/>
    <w:bookmarkStart w:name="z961" w:id="455"/>
    <w:p>
      <w:pPr>
        <w:spacing w:after="0"/>
        <w:ind w:left="0"/>
        <w:jc w:val="both"/>
      </w:pPr>
      <w:r>
        <w:rPr>
          <w:rFonts w:ascii="Times New Roman"/>
          <w:b w:val="false"/>
          <w:i w:val="false"/>
          <w:color w:val="000000"/>
          <w:sz w:val="28"/>
        </w:rPr>
        <w:t>
      иных операций:</w:t>
      </w:r>
    </w:p>
    <w:bookmarkEnd w:id="455"/>
    <w:bookmarkStart w:name="z962" w:id="456"/>
    <w:p>
      <w:pPr>
        <w:spacing w:after="0"/>
        <w:ind w:left="0"/>
        <w:jc w:val="both"/>
      </w:pPr>
      <w:r>
        <w:rPr>
          <w:rFonts w:ascii="Times New Roman"/>
          <w:b w:val="false"/>
          <w:i w:val="false"/>
          <w:color w:val="000000"/>
          <w:sz w:val="28"/>
        </w:rPr>
        <w:t>
      ___________________________________________________________________</w:t>
      </w:r>
    </w:p>
    <w:bookmarkEnd w:id="456"/>
    <w:bookmarkStart w:name="z963" w:id="457"/>
    <w:p>
      <w:pPr>
        <w:spacing w:after="0"/>
        <w:ind w:left="0"/>
        <w:jc w:val="both"/>
      </w:pPr>
      <w:r>
        <w:rPr>
          <w:rFonts w:ascii="Times New Roman"/>
          <w:b w:val="false"/>
          <w:i w:val="false"/>
          <w:color w:val="000000"/>
          <w:sz w:val="28"/>
        </w:rPr>
        <w:t xml:space="preserve">
      Сведения об исламском банке, филиале исламского банка-нерезидента Республики Казахстан: </w:t>
      </w:r>
    </w:p>
    <w:bookmarkEnd w:id="457"/>
    <w:bookmarkStart w:name="z964" w:id="458"/>
    <w:p>
      <w:pPr>
        <w:spacing w:after="0"/>
        <w:ind w:left="0"/>
        <w:jc w:val="both"/>
      </w:pPr>
      <w:r>
        <w:rPr>
          <w:rFonts w:ascii="Times New Roman"/>
          <w:b w:val="false"/>
          <w:i w:val="false"/>
          <w:color w:val="000000"/>
          <w:sz w:val="28"/>
        </w:rPr>
        <w:t>
      1. Наименование, место нахождения и фактический адрес:</w:t>
      </w:r>
    </w:p>
    <w:bookmarkEnd w:id="458"/>
    <w:bookmarkStart w:name="z965" w:id="459"/>
    <w:p>
      <w:pPr>
        <w:spacing w:after="0"/>
        <w:ind w:left="0"/>
        <w:jc w:val="both"/>
      </w:pPr>
      <w:r>
        <w:rPr>
          <w:rFonts w:ascii="Times New Roman"/>
          <w:b w:val="false"/>
          <w:i w:val="false"/>
          <w:color w:val="000000"/>
          <w:sz w:val="28"/>
        </w:rPr>
        <w:t>
      ___________________________________________________________________</w:t>
      </w:r>
    </w:p>
    <w:bookmarkEnd w:id="459"/>
    <w:bookmarkStart w:name="z966" w:id="460"/>
    <w:p>
      <w:pPr>
        <w:spacing w:after="0"/>
        <w:ind w:left="0"/>
        <w:jc w:val="both"/>
      </w:pPr>
      <w:r>
        <w:rPr>
          <w:rFonts w:ascii="Times New Roman"/>
          <w:b w:val="false"/>
          <w:i w:val="false"/>
          <w:color w:val="000000"/>
          <w:sz w:val="28"/>
        </w:rPr>
        <w:t>
      ___________________________________________________________________</w:t>
      </w:r>
    </w:p>
    <w:bookmarkEnd w:id="460"/>
    <w:bookmarkStart w:name="z967" w:id="461"/>
    <w:p>
      <w:pPr>
        <w:spacing w:after="0"/>
        <w:ind w:left="0"/>
        <w:jc w:val="both"/>
      </w:pPr>
      <w:r>
        <w:rPr>
          <w:rFonts w:ascii="Times New Roman"/>
          <w:b w:val="false"/>
          <w:i w:val="false"/>
          <w:color w:val="000000"/>
          <w:sz w:val="28"/>
        </w:rPr>
        <w:t>
      ___________________________________________________________________</w:t>
      </w:r>
    </w:p>
    <w:bookmarkEnd w:id="461"/>
    <w:bookmarkStart w:name="z968" w:id="462"/>
    <w:p>
      <w:pPr>
        <w:spacing w:after="0"/>
        <w:ind w:left="0"/>
        <w:jc w:val="both"/>
      </w:pPr>
      <w:r>
        <w:rPr>
          <w:rFonts w:ascii="Times New Roman"/>
          <w:b w:val="false"/>
          <w:i w:val="false"/>
          <w:color w:val="000000"/>
          <w:sz w:val="28"/>
        </w:rPr>
        <w:t>
      ___________________________________________________________________</w:t>
      </w:r>
    </w:p>
    <w:bookmarkEnd w:id="462"/>
    <w:bookmarkStart w:name="z969" w:id="463"/>
    <w:p>
      <w:pPr>
        <w:spacing w:after="0"/>
        <w:ind w:left="0"/>
        <w:jc w:val="both"/>
      </w:pPr>
      <w:r>
        <w:rPr>
          <w:rFonts w:ascii="Times New Roman"/>
          <w:b w:val="false"/>
          <w:i w:val="false"/>
          <w:color w:val="000000"/>
          <w:sz w:val="28"/>
        </w:rPr>
        <w:t xml:space="preserve">
      (индекс, область, город, район, улица, номер дома, офиса, номер телефона, номер факса, адрес электронной почты, интернет-ресурс) </w:t>
      </w:r>
    </w:p>
    <w:bookmarkEnd w:id="463"/>
    <w:bookmarkStart w:name="z970" w:id="464"/>
    <w:p>
      <w:pPr>
        <w:spacing w:after="0"/>
        <w:ind w:left="0"/>
        <w:jc w:val="both"/>
      </w:pPr>
      <w:r>
        <w:rPr>
          <w:rFonts w:ascii="Times New Roman"/>
          <w:b w:val="false"/>
          <w:i w:val="false"/>
          <w:color w:val="000000"/>
          <w:sz w:val="28"/>
        </w:rPr>
        <w:t>
      2. Перечень направляемых документов, количество экземпляров и листов по каждому из них:</w:t>
      </w:r>
    </w:p>
    <w:bookmarkEnd w:id="464"/>
    <w:bookmarkStart w:name="z971" w:id="465"/>
    <w:p>
      <w:pPr>
        <w:spacing w:after="0"/>
        <w:ind w:left="0"/>
        <w:jc w:val="both"/>
      </w:pPr>
      <w:r>
        <w:rPr>
          <w:rFonts w:ascii="Times New Roman"/>
          <w:b w:val="false"/>
          <w:i w:val="false"/>
          <w:color w:val="000000"/>
          <w:sz w:val="28"/>
        </w:rPr>
        <w:t>
      ___________________________________________________________________</w:t>
      </w:r>
    </w:p>
    <w:bookmarkEnd w:id="465"/>
    <w:bookmarkStart w:name="z972" w:id="466"/>
    <w:p>
      <w:pPr>
        <w:spacing w:after="0"/>
        <w:ind w:left="0"/>
        <w:jc w:val="both"/>
      </w:pPr>
      <w:r>
        <w:rPr>
          <w:rFonts w:ascii="Times New Roman"/>
          <w:b w:val="false"/>
          <w:i w:val="false"/>
          <w:color w:val="000000"/>
          <w:sz w:val="28"/>
        </w:rPr>
        <w:t>
      Исламский банк, филиал исламского банка-нерезидента Республики Казахстан подтверждают выполнение всех организационно-технических мероприятий, связанных с планируемым началом осуществления банковской и иной деятельности, в том числе, что:</w:t>
      </w:r>
    </w:p>
    <w:bookmarkEnd w:id="466"/>
    <w:bookmarkStart w:name="z973" w:id="467"/>
    <w:p>
      <w:pPr>
        <w:spacing w:after="0"/>
        <w:ind w:left="0"/>
        <w:jc w:val="both"/>
      </w:pPr>
      <w:r>
        <w:rPr>
          <w:rFonts w:ascii="Times New Roman"/>
          <w:b w:val="false"/>
          <w:i w:val="false"/>
          <w:color w:val="000000"/>
          <w:sz w:val="28"/>
        </w:rPr>
        <w:t>
      подготовил помещение, оборудование и программное обеспечение по автоматизации ведения бухгалтерского учета и главной бухгалтерской книги, соответствующие требованиям нормативных правовых актов уполномоченного органа по регулированию, контролю и надзору финансового рынка и финансовых организаций (далее – уполномоченный орган) и Национального Банка Республики Казахстан;</w:t>
      </w:r>
    </w:p>
    <w:bookmarkEnd w:id="467"/>
    <w:bookmarkStart w:name="z974" w:id="468"/>
    <w:p>
      <w:pPr>
        <w:spacing w:after="0"/>
        <w:ind w:left="0"/>
        <w:jc w:val="both"/>
      </w:pPr>
      <w:r>
        <w:rPr>
          <w:rFonts w:ascii="Times New Roman"/>
          <w:b w:val="false"/>
          <w:i w:val="false"/>
          <w:color w:val="000000"/>
          <w:sz w:val="28"/>
        </w:rPr>
        <w:t xml:space="preserve">
      утвердил правила, определяющие общие условия проведения операций, и внутренние правила, предусмотренные пунктом 1 статьи 31 Закона Республики Казахстан "О банках и банковской деятельности в Республике Казахстан"; </w:t>
      </w:r>
    </w:p>
    <w:bookmarkEnd w:id="468"/>
    <w:bookmarkStart w:name="z975" w:id="469"/>
    <w:p>
      <w:pPr>
        <w:spacing w:after="0"/>
        <w:ind w:left="0"/>
        <w:jc w:val="both"/>
      </w:pPr>
      <w:r>
        <w:rPr>
          <w:rFonts w:ascii="Times New Roman"/>
          <w:b w:val="false"/>
          <w:i w:val="false"/>
          <w:color w:val="000000"/>
          <w:sz w:val="28"/>
        </w:rPr>
        <w:t>
      утвердил внутренние документы, связанные с осуществлением банковской и иной деятельности, в том числе необходимые для формирования системы управления рисками и внутреннего контроля, согласно требованиям, установленным нормативными правовыми актами уполномоченного органа.</w:t>
      </w:r>
    </w:p>
    <w:bookmarkEnd w:id="469"/>
    <w:bookmarkStart w:name="z976" w:id="470"/>
    <w:p>
      <w:pPr>
        <w:spacing w:after="0"/>
        <w:ind w:left="0"/>
        <w:jc w:val="both"/>
      </w:pPr>
      <w:r>
        <w:rPr>
          <w:rFonts w:ascii="Times New Roman"/>
          <w:b w:val="false"/>
          <w:i w:val="false"/>
          <w:color w:val="000000"/>
          <w:sz w:val="28"/>
        </w:rPr>
        <w:t xml:space="preserve">
      Исламский банк, филиал исламского банка-нерезидента Республики Казахстан подтверждают достоверность прилагаемых к заявлению документов (информации), а также своевременное представление уполномоченному органу дополнительной информации и документов, запрашиваемых в связи с рассмотрением заявления. </w:t>
      </w:r>
    </w:p>
    <w:bookmarkEnd w:id="470"/>
    <w:bookmarkStart w:name="z977" w:id="471"/>
    <w:p>
      <w:pPr>
        <w:spacing w:after="0"/>
        <w:ind w:left="0"/>
        <w:jc w:val="both"/>
      </w:pPr>
      <w:r>
        <w:rPr>
          <w:rFonts w:ascii="Times New Roman"/>
          <w:b w:val="false"/>
          <w:i w:val="false"/>
          <w:color w:val="000000"/>
          <w:sz w:val="28"/>
        </w:rPr>
        <w:t xml:space="preserve">
      Исламский банк, филиал исламского банка-нерезидента Республики Казахстан предоставляют согласие на использование сведений, составляющих охраняемую законом тайну, содержащихся в информационных системах. </w:t>
      </w:r>
    </w:p>
    <w:bookmarkEnd w:id="471"/>
    <w:bookmarkStart w:name="z978" w:id="472"/>
    <w:p>
      <w:pPr>
        <w:spacing w:after="0"/>
        <w:ind w:left="0"/>
        <w:jc w:val="both"/>
      </w:pPr>
      <w:r>
        <w:rPr>
          <w:rFonts w:ascii="Times New Roman"/>
          <w:b w:val="false"/>
          <w:i w:val="false"/>
          <w:color w:val="000000"/>
          <w:sz w:val="28"/>
        </w:rPr>
        <w:t>
      Фамилия, имя, отчество (при его наличии) руководителя исполнительного органа исламского банка, руководителя филиала исламского банка-нерезидента Республики Казахстан либо лица, уполномоченного на подачу заявления (с приложением подтверждающих документов).</w:t>
      </w:r>
    </w:p>
    <w:bookmarkEnd w:id="472"/>
    <w:bookmarkStart w:name="z979" w:id="473"/>
    <w:p>
      <w:pPr>
        <w:spacing w:after="0"/>
        <w:ind w:left="0"/>
        <w:jc w:val="both"/>
      </w:pPr>
      <w:r>
        <w:rPr>
          <w:rFonts w:ascii="Times New Roman"/>
          <w:b w:val="false"/>
          <w:i w:val="false"/>
          <w:color w:val="000000"/>
          <w:sz w:val="28"/>
        </w:rPr>
        <w:t>
      ______________________________________________ ______________</w:t>
      </w:r>
    </w:p>
    <w:bookmarkEnd w:id="473"/>
    <w:bookmarkStart w:name="z980" w:id="474"/>
    <w:p>
      <w:pPr>
        <w:spacing w:after="0"/>
        <w:ind w:left="0"/>
        <w:jc w:val="both"/>
      </w:pPr>
      <w:r>
        <w:rPr>
          <w:rFonts w:ascii="Times New Roman"/>
          <w:b w:val="false"/>
          <w:i w:val="false"/>
          <w:color w:val="000000"/>
          <w:sz w:val="28"/>
        </w:rPr>
        <w:t>
      (подпись) (дата)</w:t>
      </w:r>
    </w:p>
    <w:bookmarkEnd w:id="4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деятельности финансовых</w:t>
            </w:r>
            <w:r>
              <w:br/>
            </w:r>
            <w:r>
              <w:rPr>
                <w:rFonts w:ascii="Times New Roman"/>
                <w:b w:val="false"/>
                <w:i w:val="false"/>
                <w:color w:val="000000"/>
                <w:sz w:val="20"/>
              </w:rPr>
              <w:t>организаций в сфере оказания</w:t>
            </w:r>
            <w:r>
              <w:br/>
            </w:r>
            <w:r>
              <w:rPr>
                <w:rFonts w:ascii="Times New Roman"/>
                <w:b w:val="false"/>
                <w:i w:val="false"/>
                <w:color w:val="000000"/>
                <w:sz w:val="20"/>
              </w:rPr>
              <w:t>государственных услуг,</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4-1 </w:t>
            </w:r>
            <w:r>
              <w:br/>
            </w:r>
            <w:r>
              <w:rPr>
                <w:rFonts w:ascii="Times New Roman"/>
                <w:b w:val="false"/>
                <w:i w:val="false"/>
                <w:color w:val="000000"/>
                <w:sz w:val="20"/>
              </w:rPr>
              <w:t>Правилам лицензирования</w:t>
            </w:r>
            <w:r>
              <w:br/>
            </w:r>
            <w:r>
              <w:rPr>
                <w:rFonts w:ascii="Times New Roman"/>
                <w:b w:val="false"/>
                <w:i w:val="false"/>
                <w:color w:val="000000"/>
                <w:sz w:val="20"/>
              </w:rPr>
              <w:t>банков, филиалов</w:t>
            </w:r>
            <w:r>
              <w:br/>
            </w:r>
            <w:r>
              <w:rPr>
                <w:rFonts w:ascii="Times New Roman"/>
                <w:b w:val="false"/>
                <w:i w:val="false"/>
                <w:color w:val="000000"/>
                <w:sz w:val="20"/>
              </w:rPr>
              <w:t>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на проведение банковских и</w:t>
            </w:r>
            <w:r>
              <w:br/>
            </w:r>
            <w:r>
              <w:rPr>
                <w:rFonts w:ascii="Times New Roman"/>
                <w:b w:val="false"/>
                <w:i w:val="false"/>
                <w:color w:val="000000"/>
                <w:sz w:val="20"/>
              </w:rPr>
              <w:t>иных операций,</w:t>
            </w:r>
            <w:r>
              <w:br/>
            </w:r>
            <w:r>
              <w:rPr>
                <w:rFonts w:ascii="Times New Roman"/>
                <w:b w:val="false"/>
                <w:i w:val="false"/>
                <w:color w:val="000000"/>
                <w:sz w:val="20"/>
              </w:rPr>
              <w:t>предусмотренных банковским</w:t>
            </w:r>
            <w:r>
              <w:br/>
            </w:r>
            <w:r>
              <w:rPr>
                <w:rFonts w:ascii="Times New Roman"/>
                <w:b w:val="false"/>
                <w:i w:val="false"/>
                <w:color w:val="000000"/>
                <w:sz w:val="20"/>
              </w:rPr>
              <w:t>законодательством</w:t>
            </w:r>
            <w:r>
              <w:br/>
            </w:r>
            <w:r>
              <w:rPr>
                <w:rFonts w:ascii="Times New Roman"/>
                <w:b w:val="false"/>
                <w:i w:val="false"/>
                <w:color w:val="000000"/>
                <w:sz w:val="20"/>
              </w:rPr>
              <w:t>Республики Казахстан,</w:t>
            </w:r>
            <w:r>
              <w:br/>
            </w:r>
            <w:r>
              <w:rPr>
                <w:rFonts w:ascii="Times New Roman"/>
                <w:b w:val="false"/>
                <w:i w:val="false"/>
                <w:color w:val="000000"/>
                <w:sz w:val="20"/>
              </w:rPr>
              <w:t>лицензирования</w:t>
            </w:r>
            <w:r>
              <w:br/>
            </w:r>
            <w:r>
              <w:rPr>
                <w:rFonts w:ascii="Times New Roman"/>
                <w:b w:val="false"/>
                <w:i w:val="false"/>
                <w:color w:val="000000"/>
                <w:sz w:val="20"/>
              </w:rPr>
              <w:t>на проведение банковских</w:t>
            </w:r>
            <w:r>
              <w:br/>
            </w:r>
            <w:r>
              <w:rPr>
                <w:rFonts w:ascii="Times New Roman"/>
                <w:b w:val="false"/>
                <w:i w:val="false"/>
                <w:color w:val="000000"/>
                <w:sz w:val="20"/>
              </w:rPr>
              <w:t>и иных операций,</w:t>
            </w:r>
            <w:r>
              <w:br/>
            </w:r>
            <w:r>
              <w:rPr>
                <w:rFonts w:ascii="Times New Roman"/>
                <w:b w:val="false"/>
                <w:i w:val="false"/>
                <w:color w:val="000000"/>
                <w:sz w:val="20"/>
              </w:rPr>
              <w:t>осуществляемых</w:t>
            </w:r>
            <w:r>
              <w:br/>
            </w:r>
            <w:r>
              <w:rPr>
                <w:rFonts w:ascii="Times New Roman"/>
                <w:b w:val="false"/>
                <w:i w:val="false"/>
                <w:color w:val="000000"/>
                <w:sz w:val="20"/>
              </w:rPr>
              <w:t>исламскими банками,</w:t>
            </w:r>
            <w:r>
              <w:br/>
            </w:r>
            <w:r>
              <w:rPr>
                <w:rFonts w:ascii="Times New Roman"/>
                <w:b w:val="false"/>
                <w:i w:val="false"/>
                <w:color w:val="000000"/>
                <w:sz w:val="20"/>
              </w:rPr>
              <w:t>филиалами исламских</w:t>
            </w:r>
            <w:r>
              <w:br/>
            </w:r>
            <w:r>
              <w:rPr>
                <w:rFonts w:ascii="Times New Roman"/>
                <w:b w:val="false"/>
                <w:i w:val="false"/>
                <w:color w:val="000000"/>
                <w:sz w:val="20"/>
              </w:rPr>
              <w:t>банков-нерезидентов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Республиканское</w:t>
            </w:r>
            <w:r>
              <w:br/>
            </w:r>
            <w:r>
              <w:rPr>
                <w:rFonts w:ascii="Times New Roman"/>
                <w:b w:val="false"/>
                <w:i w:val="false"/>
                <w:color w:val="000000"/>
                <w:sz w:val="20"/>
              </w:rPr>
              <w:t>государственное</w:t>
            </w:r>
            <w:r>
              <w:br/>
            </w:r>
            <w:r>
              <w:rPr>
                <w:rFonts w:ascii="Times New Roman"/>
                <w:b w:val="false"/>
                <w:i w:val="false"/>
                <w:color w:val="000000"/>
                <w:sz w:val="20"/>
              </w:rPr>
              <w:t>учреждение "Агентство</w:t>
            </w:r>
            <w:r>
              <w:br/>
            </w:r>
            <w:r>
              <w:rPr>
                <w:rFonts w:ascii="Times New Roman"/>
                <w:b w:val="false"/>
                <w:i w:val="false"/>
                <w:color w:val="000000"/>
                <w:sz w:val="20"/>
              </w:rPr>
              <w:t>Республики Казахстан по</w:t>
            </w:r>
            <w:r>
              <w:br/>
            </w:r>
            <w:r>
              <w:rPr>
                <w:rFonts w:ascii="Times New Roman"/>
                <w:b w:val="false"/>
                <w:i w:val="false"/>
                <w:color w:val="000000"/>
                <w:sz w:val="20"/>
              </w:rPr>
              <w:t>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(БИН 191240019852)</w:t>
            </w:r>
            <w:r>
              <w:br/>
            </w:r>
            <w:r>
              <w:rPr>
                <w:rFonts w:ascii="Times New Roman"/>
                <w:b w:val="false"/>
                <w:i w:val="false"/>
                <w:color w:val="000000"/>
                <w:sz w:val="20"/>
              </w:rPr>
              <w:t>от ________________________</w:t>
            </w:r>
            <w:r>
              <w:br/>
            </w:r>
            <w:r>
              <w:rPr>
                <w:rFonts w:ascii="Times New Roman"/>
                <w:b w:val="false"/>
                <w:i w:val="false"/>
                <w:color w:val="000000"/>
                <w:sz w:val="20"/>
              </w:rPr>
              <w:t>(наименование исламского</w:t>
            </w:r>
            <w:r>
              <w:br/>
            </w:r>
            <w:r>
              <w:rPr>
                <w:rFonts w:ascii="Times New Roman"/>
                <w:b w:val="false"/>
                <w:i w:val="false"/>
                <w:color w:val="000000"/>
                <w:sz w:val="20"/>
              </w:rPr>
              <w:t>банка, филиала исламского</w:t>
            </w:r>
            <w:r>
              <w:br/>
            </w:r>
            <w:r>
              <w:rPr>
                <w:rFonts w:ascii="Times New Roman"/>
                <w:b w:val="false"/>
                <w:i w:val="false"/>
                <w:color w:val="000000"/>
                <w:sz w:val="20"/>
              </w:rPr>
              <w:t>банка-нерезидента</w:t>
            </w:r>
            <w:r>
              <w:br/>
            </w:r>
            <w:r>
              <w:rPr>
                <w:rFonts w:ascii="Times New Roman"/>
                <w:b w:val="false"/>
                <w:i w:val="false"/>
                <w:color w:val="000000"/>
                <w:sz w:val="20"/>
              </w:rPr>
              <w:t>Республики Казахстан)</w:t>
            </w:r>
          </w:p>
        </w:tc>
      </w:tr>
    </w:tbl>
    <w:bookmarkStart w:name="z985" w:id="475"/>
    <w:p>
      <w:pPr>
        <w:spacing w:after="0"/>
        <w:ind w:left="0"/>
        <w:jc w:val="left"/>
      </w:pPr>
      <w:r>
        <w:rPr>
          <w:rFonts w:ascii="Times New Roman"/>
          <w:b/>
          <w:i w:val="false"/>
          <w:color w:val="000000"/>
        </w:rPr>
        <w:t xml:space="preserve"> Заявление о выдаче лицензии на проведение дополнительных банковских и иных операций, осуществляемых исламскими банками, филиалами исламских банков-нерезидентов Республики Казахстан</w:t>
      </w:r>
    </w:p>
    <w:bookmarkEnd w:id="475"/>
    <w:bookmarkStart w:name="z986" w:id="476"/>
    <w:p>
      <w:pPr>
        <w:spacing w:after="0"/>
        <w:ind w:left="0"/>
        <w:jc w:val="both"/>
      </w:pPr>
      <w:r>
        <w:rPr>
          <w:rFonts w:ascii="Times New Roman"/>
          <w:b w:val="false"/>
          <w:i w:val="false"/>
          <w:color w:val="000000"/>
          <w:sz w:val="28"/>
        </w:rPr>
        <w:t>
      Прошу выдать лицензию на проведение (указать вид валюты – в национальной и (или) иностранной):</w:t>
      </w:r>
    </w:p>
    <w:bookmarkEnd w:id="476"/>
    <w:bookmarkStart w:name="z987" w:id="477"/>
    <w:p>
      <w:pPr>
        <w:spacing w:after="0"/>
        <w:ind w:left="0"/>
        <w:jc w:val="both"/>
      </w:pPr>
      <w:r>
        <w:rPr>
          <w:rFonts w:ascii="Times New Roman"/>
          <w:b w:val="false"/>
          <w:i w:val="false"/>
          <w:color w:val="000000"/>
          <w:sz w:val="28"/>
        </w:rPr>
        <w:t>
      1) дополнительных банковских операций исламского банка в соответствии с пунктом 1 статьи 52-5 Закона Республики Казахстан "О банках и банковской деятельности в Республике Казахстан", банковских операций филиала исламского банка-нерезидента Республики Казахстан в соответствии с подпунктом 1) пункта 4 статьи 52-5 Закона Республики Казахстан "О банках и банковской деятельности в Республике Казахстан":</w:t>
      </w:r>
    </w:p>
    <w:bookmarkEnd w:id="477"/>
    <w:bookmarkStart w:name="z988" w:id="478"/>
    <w:p>
      <w:pPr>
        <w:spacing w:after="0"/>
        <w:ind w:left="0"/>
        <w:jc w:val="both"/>
      </w:pPr>
      <w:r>
        <w:rPr>
          <w:rFonts w:ascii="Times New Roman"/>
          <w:b w:val="false"/>
          <w:i w:val="false"/>
          <w:color w:val="000000"/>
          <w:sz w:val="28"/>
        </w:rPr>
        <w:t xml:space="preserve">
       __________________________________________________________________ </w:t>
      </w:r>
    </w:p>
    <w:bookmarkEnd w:id="478"/>
    <w:bookmarkStart w:name="z989" w:id="479"/>
    <w:p>
      <w:pPr>
        <w:spacing w:after="0"/>
        <w:ind w:left="0"/>
        <w:jc w:val="both"/>
      </w:pPr>
      <w:r>
        <w:rPr>
          <w:rFonts w:ascii="Times New Roman"/>
          <w:b w:val="false"/>
          <w:i w:val="false"/>
          <w:color w:val="000000"/>
          <w:sz w:val="28"/>
        </w:rPr>
        <w:t>
      2) дополнительных банковских и иных операций в соответствии со статьей 30 Закона Республики Казахстан "О банках и банковской деятельности в Республике Казахстан": банковских операций:</w:t>
      </w:r>
    </w:p>
    <w:bookmarkEnd w:id="479"/>
    <w:bookmarkStart w:name="z990" w:id="480"/>
    <w:p>
      <w:pPr>
        <w:spacing w:after="0"/>
        <w:ind w:left="0"/>
        <w:jc w:val="both"/>
      </w:pPr>
      <w:r>
        <w:rPr>
          <w:rFonts w:ascii="Times New Roman"/>
          <w:b w:val="false"/>
          <w:i w:val="false"/>
          <w:color w:val="000000"/>
          <w:sz w:val="28"/>
        </w:rPr>
        <w:t xml:space="preserve">
      ___________________________________________________________________ </w:t>
      </w:r>
    </w:p>
    <w:bookmarkEnd w:id="480"/>
    <w:bookmarkStart w:name="z991" w:id="481"/>
    <w:p>
      <w:pPr>
        <w:spacing w:after="0"/>
        <w:ind w:left="0"/>
        <w:jc w:val="both"/>
      </w:pPr>
      <w:r>
        <w:rPr>
          <w:rFonts w:ascii="Times New Roman"/>
          <w:b w:val="false"/>
          <w:i w:val="false"/>
          <w:color w:val="000000"/>
          <w:sz w:val="28"/>
        </w:rPr>
        <w:t xml:space="preserve">
      иных операций: ___________________________________________________________________ </w:t>
      </w:r>
    </w:p>
    <w:bookmarkEnd w:id="481"/>
    <w:bookmarkStart w:name="z992" w:id="482"/>
    <w:p>
      <w:pPr>
        <w:spacing w:after="0"/>
        <w:ind w:left="0"/>
        <w:jc w:val="both"/>
      </w:pPr>
      <w:r>
        <w:rPr>
          <w:rFonts w:ascii="Times New Roman"/>
          <w:b w:val="false"/>
          <w:i w:val="false"/>
          <w:color w:val="000000"/>
          <w:sz w:val="28"/>
        </w:rPr>
        <w:t xml:space="preserve">
      Сведения об исламском банке, филиале исламского банка-нерезидента Республики Казахстан: </w:t>
      </w:r>
    </w:p>
    <w:bookmarkEnd w:id="482"/>
    <w:bookmarkStart w:name="z993" w:id="483"/>
    <w:p>
      <w:pPr>
        <w:spacing w:after="0"/>
        <w:ind w:left="0"/>
        <w:jc w:val="both"/>
      </w:pPr>
      <w:r>
        <w:rPr>
          <w:rFonts w:ascii="Times New Roman"/>
          <w:b w:val="false"/>
          <w:i w:val="false"/>
          <w:color w:val="000000"/>
          <w:sz w:val="28"/>
        </w:rPr>
        <w:t>
      1. Наименование, место нахождения и фактический адрес:</w:t>
      </w:r>
    </w:p>
    <w:bookmarkEnd w:id="483"/>
    <w:bookmarkStart w:name="z994" w:id="484"/>
    <w:p>
      <w:pPr>
        <w:spacing w:after="0"/>
        <w:ind w:left="0"/>
        <w:jc w:val="both"/>
      </w:pPr>
      <w:r>
        <w:rPr>
          <w:rFonts w:ascii="Times New Roman"/>
          <w:b w:val="false"/>
          <w:i w:val="false"/>
          <w:color w:val="000000"/>
          <w:sz w:val="28"/>
        </w:rPr>
        <w:t>
      ___________________________________________________________________</w:t>
      </w:r>
    </w:p>
    <w:bookmarkEnd w:id="484"/>
    <w:bookmarkStart w:name="z995" w:id="485"/>
    <w:p>
      <w:pPr>
        <w:spacing w:after="0"/>
        <w:ind w:left="0"/>
        <w:jc w:val="both"/>
      </w:pPr>
      <w:r>
        <w:rPr>
          <w:rFonts w:ascii="Times New Roman"/>
          <w:b w:val="false"/>
          <w:i w:val="false"/>
          <w:color w:val="000000"/>
          <w:sz w:val="28"/>
        </w:rPr>
        <w:t>
      ___________________________________________________________________</w:t>
      </w:r>
    </w:p>
    <w:bookmarkEnd w:id="485"/>
    <w:bookmarkStart w:name="z996" w:id="486"/>
    <w:p>
      <w:pPr>
        <w:spacing w:after="0"/>
        <w:ind w:left="0"/>
        <w:jc w:val="both"/>
      </w:pPr>
      <w:r>
        <w:rPr>
          <w:rFonts w:ascii="Times New Roman"/>
          <w:b w:val="false"/>
          <w:i w:val="false"/>
          <w:color w:val="000000"/>
          <w:sz w:val="28"/>
        </w:rPr>
        <w:t xml:space="preserve">
      (индекс, область, город, район, улица, номер дома, офиса, номер телефона, номер факса, адрес электронной почты, интернет-ресурс) </w:t>
      </w:r>
    </w:p>
    <w:bookmarkEnd w:id="486"/>
    <w:bookmarkStart w:name="z997" w:id="487"/>
    <w:p>
      <w:pPr>
        <w:spacing w:after="0"/>
        <w:ind w:left="0"/>
        <w:jc w:val="both"/>
      </w:pPr>
      <w:r>
        <w:rPr>
          <w:rFonts w:ascii="Times New Roman"/>
          <w:b w:val="false"/>
          <w:i w:val="false"/>
          <w:color w:val="000000"/>
          <w:sz w:val="28"/>
        </w:rPr>
        <w:t>
      2. Данные о лицензии на проведение банковских и иных операций, осуществляемых исламскими банками, филиалами исламских банков-нерезидентов Республики Казахстан, полученной впервые:</w:t>
      </w:r>
    </w:p>
    <w:bookmarkEnd w:id="487"/>
    <w:bookmarkStart w:name="z998" w:id="488"/>
    <w:p>
      <w:pPr>
        <w:spacing w:after="0"/>
        <w:ind w:left="0"/>
        <w:jc w:val="both"/>
      </w:pPr>
      <w:r>
        <w:rPr>
          <w:rFonts w:ascii="Times New Roman"/>
          <w:b w:val="false"/>
          <w:i w:val="false"/>
          <w:color w:val="000000"/>
          <w:sz w:val="28"/>
        </w:rPr>
        <w:t>
      ___________________________________________________________________</w:t>
      </w:r>
    </w:p>
    <w:bookmarkEnd w:id="488"/>
    <w:bookmarkStart w:name="z999" w:id="489"/>
    <w:p>
      <w:pPr>
        <w:spacing w:after="0"/>
        <w:ind w:left="0"/>
        <w:jc w:val="both"/>
      </w:pPr>
      <w:r>
        <w:rPr>
          <w:rFonts w:ascii="Times New Roman"/>
          <w:b w:val="false"/>
          <w:i w:val="false"/>
          <w:color w:val="000000"/>
          <w:sz w:val="28"/>
        </w:rPr>
        <w:t xml:space="preserve">
      (номер, дата, наименование государственного органа, выдавшего лицензию) </w:t>
      </w:r>
    </w:p>
    <w:bookmarkEnd w:id="489"/>
    <w:bookmarkStart w:name="z1000" w:id="490"/>
    <w:p>
      <w:pPr>
        <w:spacing w:after="0"/>
        <w:ind w:left="0"/>
        <w:jc w:val="both"/>
      </w:pPr>
      <w:r>
        <w:rPr>
          <w:rFonts w:ascii="Times New Roman"/>
          <w:b w:val="false"/>
          <w:i w:val="false"/>
          <w:color w:val="000000"/>
          <w:sz w:val="28"/>
        </w:rPr>
        <w:t>
      3. Перечень направляемых документов, количество экземпляров и листов по каждому из них: __________________________________________________</w:t>
      </w:r>
    </w:p>
    <w:bookmarkEnd w:id="490"/>
    <w:bookmarkStart w:name="z1001" w:id="491"/>
    <w:p>
      <w:pPr>
        <w:spacing w:after="0"/>
        <w:ind w:left="0"/>
        <w:jc w:val="both"/>
      </w:pPr>
      <w:r>
        <w:rPr>
          <w:rFonts w:ascii="Times New Roman"/>
          <w:b w:val="false"/>
          <w:i w:val="false"/>
          <w:color w:val="000000"/>
          <w:sz w:val="28"/>
        </w:rPr>
        <w:t xml:space="preserve">
      Исламский банк, филиал исламского банка-нерезидента Республики Казахстан подтверждают достоверность прилагаемых к заявлению документов (информации), а также своевременное представление уполномоченному органу по регулированию, контролю и надзору финансового рынка и финансовых организаций дополнительной информации и документов, запрашиваемых в связи с рассмотрением заявления. </w:t>
      </w:r>
    </w:p>
    <w:bookmarkEnd w:id="491"/>
    <w:bookmarkStart w:name="z1002" w:id="492"/>
    <w:p>
      <w:pPr>
        <w:spacing w:after="0"/>
        <w:ind w:left="0"/>
        <w:jc w:val="both"/>
      </w:pPr>
      <w:r>
        <w:rPr>
          <w:rFonts w:ascii="Times New Roman"/>
          <w:b w:val="false"/>
          <w:i w:val="false"/>
          <w:color w:val="000000"/>
          <w:sz w:val="28"/>
        </w:rPr>
        <w:t>
      Исламский банк, филиал исламского банка-нерезидента Республики Казахстан предоставляют согласие на использование сведений, составляющих охраняемую законом тайну, содержащихся в информационных системах. Фамилия, имя, отчество (при его наличии) руководителя исполнительного органа исламского банка, руководителя филиала исламского банка-нерезидента Республики Казахстан либо лица, уполномоченного на подачу заявления (с приложением подтверждающих документов).</w:t>
      </w:r>
    </w:p>
    <w:bookmarkEnd w:id="492"/>
    <w:bookmarkStart w:name="z1003" w:id="493"/>
    <w:p>
      <w:pPr>
        <w:spacing w:after="0"/>
        <w:ind w:left="0"/>
        <w:jc w:val="both"/>
      </w:pPr>
      <w:r>
        <w:rPr>
          <w:rFonts w:ascii="Times New Roman"/>
          <w:b w:val="false"/>
          <w:i w:val="false"/>
          <w:color w:val="000000"/>
          <w:sz w:val="28"/>
        </w:rPr>
        <w:t>
      ______________________________________________ ______________</w:t>
      </w:r>
    </w:p>
    <w:bookmarkEnd w:id="493"/>
    <w:bookmarkStart w:name="z1004" w:id="494"/>
    <w:p>
      <w:pPr>
        <w:spacing w:after="0"/>
        <w:ind w:left="0"/>
        <w:jc w:val="both"/>
      </w:pPr>
      <w:r>
        <w:rPr>
          <w:rFonts w:ascii="Times New Roman"/>
          <w:b w:val="false"/>
          <w:i w:val="false"/>
          <w:color w:val="000000"/>
          <w:sz w:val="28"/>
        </w:rPr>
        <w:t>
      (подпись) (дата)</w:t>
      </w:r>
    </w:p>
    <w:bookmarkEnd w:id="4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деятельности финансовых</w:t>
            </w:r>
            <w:r>
              <w:br/>
            </w:r>
            <w:r>
              <w:rPr>
                <w:rFonts w:ascii="Times New Roman"/>
                <w:b w:val="false"/>
                <w:i w:val="false"/>
                <w:color w:val="000000"/>
                <w:sz w:val="20"/>
              </w:rPr>
              <w:t>организаций в сфере оказания</w:t>
            </w:r>
            <w:r>
              <w:br/>
            </w:r>
            <w:r>
              <w:rPr>
                <w:rFonts w:ascii="Times New Roman"/>
                <w:b w:val="false"/>
                <w:i w:val="false"/>
                <w:color w:val="000000"/>
                <w:sz w:val="20"/>
              </w:rPr>
              <w:t>государственных услуг,</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согласия на</w:t>
            </w:r>
            <w:r>
              <w:br/>
            </w:r>
            <w:r>
              <w:rPr>
                <w:rFonts w:ascii="Times New Roman"/>
                <w:b w:val="false"/>
                <w:i w:val="false"/>
                <w:color w:val="000000"/>
                <w:sz w:val="20"/>
              </w:rPr>
              <w:t>назначение (избрание)</w:t>
            </w:r>
            <w:r>
              <w:br/>
            </w:r>
            <w:r>
              <w:rPr>
                <w:rFonts w:ascii="Times New Roman"/>
                <w:b w:val="false"/>
                <w:i w:val="false"/>
                <w:color w:val="000000"/>
                <w:sz w:val="20"/>
              </w:rPr>
              <w:t>руководящего работника банка,</w:t>
            </w:r>
            <w:r>
              <w:br/>
            </w:r>
            <w:r>
              <w:rPr>
                <w:rFonts w:ascii="Times New Roman"/>
                <w:b w:val="false"/>
                <w:i w:val="false"/>
                <w:color w:val="000000"/>
                <w:sz w:val="20"/>
              </w:rPr>
              <w:t>банковского холдинга, филиала</w:t>
            </w:r>
            <w:r>
              <w:br/>
            </w:r>
            <w:r>
              <w:rPr>
                <w:rFonts w:ascii="Times New Roman"/>
                <w:b w:val="false"/>
                <w:i w:val="false"/>
                <w:color w:val="000000"/>
                <w:sz w:val="20"/>
              </w:rPr>
              <w:t>банка-нерезидента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включая критерии отсутствия</w:t>
            </w:r>
            <w:r>
              <w:br/>
            </w:r>
            <w:r>
              <w:rPr>
                <w:rFonts w:ascii="Times New Roman"/>
                <w:b w:val="false"/>
                <w:i w:val="false"/>
                <w:color w:val="000000"/>
                <w:sz w:val="20"/>
              </w:rPr>
              <w:t>безупречной деловой репутации,</w:t>
            </w:r>
            <w:r>
              <w:br/>
            </w:r>
            <w:r>
              <w:rPr>
                <w:rFonts w:ascii="Times New Roman"/>
                <w:b w:val="false"/>
                <w:i w:val="false"/>
                <w:color w:val="000000"/>
                <w:sz w:val="20"/>
              </w:rPr>
              <w:t>документы, необходимые</w:t>
            </w:r>
            <w:r>
              <w:br/>
            </w:r>
            <w:r>
              <w:rPr>
                <w:rFonts w:ascii="Times New Roman"/>
                <w:b w:val="false"/>
                <w:i w:val="false"/>
                <w:color w:val="000000"/>
                <w:sz w:val="20"/>
              </w:rPr>
              <w:t>для получения согласия</w:t>
            </w:r>
          </w:p>
        </w:tc>
      </w:tr>
    </w:tbl>
    <w:bookmarkStart w:name="z1007" w:id="495"/>
    <w:p>
      <w:pPr>
        <w:spacing w:after="0"/>
        <w:ind w:left="0"/>
        <w:jc w:val="left"/>
      </w:pPr>
      <w:r>
        <w:rPr>
          <w:rFonts w:ascii="Times New Roman"/>
          <w:b/>
          <w:i w:val="false"/>
          <w:color w:val="000000"/>
        </w:rPr>
        <w:t xml:space="preserve"> Перечень основных требований к оказанию государственной услуги</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страховых холдингов, акционерного общества "Фонд гарантирования страховых выплат".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в банковском секторе.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 (далее – уполномоченный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30 (тридцати) рабочих дней с даты представления услугополучателем полного пакета документов на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в адрес услугополучателя, содержащее сведения о результате согласования, либо мотивированный ответ об отказе в оказании государственной услуги по основаниям, предусмотренным пунктом 9 настоящего Перечня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при выдаче согласия на назначение (избрание) руководящих работников банков, филиалов банков-нерезидентов Республики Казахстан, банковских холдингов - 25 (двадцать пять) месячных расчетных показателей. Оплата сбора осуществляется в наличной или безналичной форме через банки второго уровня, филиалы банков-нерезидентов Республики Казахстан или организации, осуществляющие отдельные виды банковских операций, а также в безналичной форме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496"/>
          <w:p>
            <w:pPr>
              <w:spacing w:after="20"/>
              <w:ind w:left="20"/>
              <w:jc w:val="both"/>
            </w:pPr>
            <w:r>
              <w:rPr>
                <w:rFonts w:ascii="Times New Roman"/>
                <w:b w:val="false"/>
                <w:i w:val="false"/>
                <w:color w:val="000000"/>
                <w:sz w:val="20"/>
              </w:rPr>
              <w:t>
1)уполномоченный орган – с понедельника по пятницу, в соответствии с установленным графиком работы с 9.00 до 18.30 часов с перерывом на обед с 13.00 часов до 14.30 часов, за исключением выходных и праздничных дней, в соответствии с трудовым законодательством Республики Казахстан (далее – Кодекс) и Законом Республики Казахстан "О праздниках в Республике Казахстан" (далее – Закон о праздниках);</w:t>
            </w:r>
          </w:p>
          <w:bookmarkEnd w:id="496"/>
          <w:p>
            <w:pPr>
              <w:spacing w:after="20"/>
              <w:ind w:left="20"/>
              <w:jc w:val="both"/>
            </w:pPr>
            <w:r>
              <w:rPr>
                <w:rFonts w:ascii="Times New Roman"/>
                <w:b w:val="false"/>
                <w:i w:val="false"/>
                <w:color w:val="000000"/>
                <w:sz w:val="20"/>
              </w:rPr>
              <w:t>
2)портал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и Закону о праздниках, прием заявлений и выдача результатов оказания государственной услуги осуществляется на следующий рабочий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497"/>
          <w:p>
            <w:pPr>
              <w:spacing w:after="20"/>
              <w:ind w:left="20"/>
              <w:jc w:val="both"/>
            </w:pPr>
            <w:r>
              <w:rPr>
                <w:rFonts w:ascii="Times New Roman"/>
                <w:b w:val="false"/>
                <w:i w:val="false"/>
                <w:color w:val="000000"/>
                <w:sz w:val="20"/>
              </w:rPr>
              <w:t>
1) ходатайство в форме электронного документа, оформленного согласно пунктам 12 и 13 Правил;</w:t>
            </w:r>
          </w:p>
          <w:bookmarkEnd w:id="497"/>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документа, подтверждающего оплату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выписки из решения органа управления услугополучателя, созданного в организационно-правовой форме акционерного общества, о даче согласия кандидату на работу в иной организации (в случае, если кандидат на должность члена исполнительного органа услугополучателя работает в иной организации) - для лиц, приобретающих признаки банковского холдинга при получении юридическим лицом статуса банковского холдинга в соответствии со статьей 17-1 Закона Республики Казахстан "О банках и банковской деятельности в Республике Казахстан". Данный документ не подлежит представлению в случае приложения его к уведомлению уполномоченного органа об изменении состава руководящих работников в соответствии с требованиями пункта 7 Правил, которое было представлено до подачи ходатайства о согласовании кандидата;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копия выписки из решения органа управления акционерного общества о даче согласия кандидату на работу в банке, банковском холдинге (в случае, если кандидат является членом исполнительного органа акционерного общества) – для услугополучателя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электронная копия сведений о кандидате на должность руководящего работника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электронная копия документа об отсутствии неснятой или непогашенной судимости за преступления в стране гражданства (для иностранцев) или в стране постоянного проживания (для лиц без гражданства), выданного государственным органом страны их гражданства (страны их постоянного проживания - для лиц без гражданства). В случае, если кандидат в течение последних 10 (десяти) лет постоянно проживал за пределами страны гражданства, также представляется электронная копия документа об отсутствии неснятой или непогашенной судимости за преступления в стране, где кандидат постоянно проживал последние 10 (десять) лет. Дата выдачи указанных документов не превышает 3 (трех) месяцев, предшествующих дате подачи ходатайства (за исключением случаев, когда в предоставляемом документе указан иной срок его действия). Если законодательством страны, государственный орган которой уполномочен подтверждать сведения об отсутствии неснятой или непогашенной судимости, не предусмотрена выдача подтверждающих документов лицам, в отношении которых запрашиваются указанные сведения, то соответствующее подтверждение направляется письмом государственного органа страны гражданства, страны, где кандидат постоянно проживал последние 10 (десять) лет (для иностранцев) или страны постоянного проживания (для лиц без гражданства) в адрес уполномоченного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7) электронная копия сертификата профессионального бухгалтера, выданного в порядке, установленном законодательством Республики Казахстан о бухгалтерском учете и финансовой отчетности (для кандидата на должность главного бухгалтера);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8) электронная копия документа, подтверждающего членство в аккредитованной профессиональной организации бухгалтеров (для кандидата на должность главного бухгалтера);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9) электронная копия документа страны гражданства, удостоверяющего личность кандидата (для иностранцев, лиц без гражданства);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10) электронная копия документа о назначении (избрании), переводе кандидата на руководящую должность (в случае подачи ходатайства о согласовании кандидата до уведомления уполномоченного органа об изменении состава руководящих работников в соответствии с требованиями пункта 7 Правил);</w:t>
            </w:r>
          </w:p>
          <w:p>
            <w:pPr>
              <w:spacing w:after="20"/>
              <w:ind w:left="20"/>
              <w:jc w:val="both"/>
            </w:pPr>
            <w:r>
              <w:rPr>
                <w:rFonts w:ascii="Times New Roman"/>
                <w:b w:val="false"/>
                <w:i w:val="false"/>
                <w:color w:val="000000"/>
                <w:sz w:val="20"/>
              </w:rPr>
              <w:t>
</w:t>
            </w:r>
            <w:r>
              <w:rPr>
                <w:rFonts w:ascii="Times New Roman"/>
                <w:b w:val="false"/>
                <w:i w:val="false"/>
                <w:color w:val="000000"/>
                <w:sz w:val="20"/>
              </w:rPr>
              <w:t>11) электронная копия международного сертификата по перечню, указанному в Особенностях по наличию трудового стажа для кандидатов, обладающих профессиональной квалификацией, подтвержденной международными сертификатами, и перечне таких сертификатов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Уполномоченный орган получает из информационных систем, используемых для оказания государственных услуг, или сервиса цифровых документов сведения, указанные в документах: удостоверяющих личность физического лица - резидента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подтверждающих отсутствие у физического лица - резидента Республики Казахстан неснятой или непогашенной судимости.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вновь создаваемого банка, открываемого филиала банка-нерезидента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указанные в настоящем пункте, представляются по руководящим работникам ранее не согласованным с услугодателем;</w:t>
            </w:r>
          </w:p>
          <w:p>
            <w:pPr>
              <w:spacing w:after="20"/>
              <w:ind w:left="20"/>
              <w:jc w:val="both"/>
            </w:pPr>
            <w:r>
              <w:rPr>
                <w:rFonts w:ascii="Times New Roman"/>
                <w:b w:val="false"/>
                <w:i w:val="false"/>
                <w:color w:val="000000"/>
                <w:sz w:val="20"/>
              </w:rPr>
              <w:t>
по ранее согласованным руководящим работникам представляется документ, предусмотренный подпунктом 5) настоящего пункта, с обновленными данными.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498"/>
          <w:p>
            <w:pPr>
              <w:spacing w:after="20"/>
              <w:ind w:left="20"/>
              <w:jc w:val="both"/>
            </w:pPr>
            <w:r>
              <w:rPr>
                <w:rFonts w:ascii="Times New Roman"/>
                <w:b w:val="false"/>
                <w:i w:val="false"/>
                <w:color w:val="000000"/>
                <w:sz w:val="20"/>
              </w:rPr>
              <w:t>
1) несоответствие руководящих работников банка, филиала банка-нерезидента Республики Казахстан, банковского холдинга и кандидатов на должности руководящих работников банка, филиала банка-нерезидента Республики Казахстан, банковского холдинга требованиям, установленным статьей 20 Закона Республики Казахстан "О банках и банковской деятельности в Республике Казахстан", подпунктом 20) статьи 1, пунктом 4 статьи 54, пунктом 2 статьи 59 Закона Республики Казахстан "Об акционерных обществах" и статьей 9 Закона Республики Казахстан "О бухгалтерском учете и финансовой отчетности" или Правилами;</w:t>
            </w:r>
          </w:p>
          <w:bookmarkEnd w:id="498"/>
          <w:p>
            <w:pPr>
              <w:spacing w:after="20"/>
              <w:ind w:left="20"/>
              <w:jc w:val="both"/>
            </w:pPr>
            <w:r>
              <w:rPr>
                <w:rFonts w:ascii="Times New Roman"/>
                <w:b w:val="false"/>
                <w:i w:val="false"/>
                <w:color w:val="000000"/>
                <w:sz w:val="20"/>
              </w:rPr>
              <w:t>
</w:t>
            </w:r>
            <w:r>
              <w:rPr>
                <w:rFonts w:ascii="Times New Roman"/>
                <w:b w:val="false"/>
                <w:i w:val="false"/>
                <w:color w:val="000000"/>
                <w:sz w:val="20"/>
              </w:rPr>
              <w:t>2) отрицательный результат 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неустранение услугополучателем замечаний уполномоченного органа в установленный уполномоченным органом срок или представление услугополучателем доработанных с учетом замечаний уполномоченного органа документов по истечении срока, установленного пунктом 5 настоящего Перечня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нарушение установленного законодательством Республики Казахстан порядка избрания (назначения) кандидата на должность руководящего работника банка;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представление документов на согласование кандидата по истечении 60 (шестидесяти) календарных дней со дня его назначения (избрания, наделения соответствующими функциями) либо со дня приобретения юридическим лицом акций банка при получении им статуса банковского холдинга;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наличие у уполномоченного органа сведений (фактов) о совершении кандидатом действий, признанных как совершенные в целях манипулирования на рынке ценных бумаг и (или) повлекшие причинение ущерба третьему лицу (третьим лицам).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Данное требование применяется в течение одного года со дня наступления наиболее раннего из перечисленных событий: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признания уполномоченным органом действий кандидата как совершенных в целях манипулирования на рынке ценных бумаг;</w:t>
            </w:r>
          </w:p>
          <w:p>
            <w:pPr>
              <w:spacing w:after="20"/>
              <w:ind w:left="20"/>
              <w:jc w:val="both"/>
            </w:pPr>
            <w:r>
              <w:rPr>
                <w:rFonts w:ascii="Times New Roman"/>
                <w:b w:val="false"/>
                <w:i w:val="false"/>
                <w:color w:val="000000"/>
                <w:sz w:val="20"/>
              </w:rPr>
              <w:t>
</w:t>
            </w:r>
            <w:r>
              <w:rPr>
                <w:rFonts w:ascii="Times New Roman"/>
                <w:b w:val="false"/>
                <w:i w:val="false"/>
                <w:color w:val="000000"/>
                <w:sz w:val="20"/>
              </w:rPr>
              <w:t>получения уполномоченным органом фактов, подтверждающих причинение в результате совершения таких действий ущерба третьему лицу (третьим лицам);</w:t>
            </w:r>
          </w:p>
          <w:p>
            <w:pPr>
              <w:spacing w:after="20"/>
              <w:ind w:left="20"/>
              <w:jc w:val="both"/>
            </w:pPr>
            <w:r>
              <w:rPr>
                <w:rFonts w:ascii="Times New Roman"/>
                <w:b w:val="false"/>
                <w:i w:val="false"/>
                <w:color w:val="000000"/>
                <w:sz w:val="20"/>
              </w:rPr>
              <w:t>
</w:t>
            </w:r>
            <w:r>
              <w:rPr>
                <w:rFonts w:ascii="Times New Roman"/>
                <w:b w:val="false"/>
                <w:i w:val="false"/>
                <w:color w:val="000000"/>
                <w:sz w:val="20"/>
              </w:rPr>
              <w:t>7) наличие у уполномоченного органа сведений о том, что кандидат являлся работником финансовой организации, в отношении которой уполномоченным органом были применены меры надзорного реагирования и (или) на которую наложено административное взыскание за административное правонарушение, предусмотренное статьей 259 Кодекса Республики Казахстан об административных правонарушениях, за совершение действий, признанных как совершенных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Данное требование применяется в течение одного года со дня наступления наиболее раннего из перечисленных событий: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признания уполномоченным органом действий кандидата как совершенных в целях манипулирования на рынке ценных бумаг;</w:t>
            </w:r>
          </w:p>
          <w:p>
            <w:pPr>
              <w:spacing w:after="20"/>
              <w:ind w:left="20"/>
              <w:jc w:val="both"/>
            </w:pPr>
            <w:r>
              <w:rPr>
                <w:rFonts w:ascii="Times New Roman"/>
                <w:b w:val="false"/>
                <w:i w:val="false"/>
                <w:color w:val="000000"/>
                <w:sz w:val="20"/>
              </w:rPr>
              <w:t>
</w:t>
            </w:r>
            <w:r>
              <w:rPr>
                <w:rFonts w:ascii="Times New Roman"/>
                <w:b w:val="false"/>
                <w:i w:val="false"/>
                <w:color w:val="000000"/>
                <w:sz w:val="20"/>
              </w:rPr>
              <w:t>получения уполномоченным органом фактов, подтверждающих причинение в результате действий кандидата ущерба финансовой организации и (или) третьему лицу (третьим лицам). Для целей настоящего подпункта под работником финансовой организации понимается руководящий работник либо лицо, исполнявшее его обязанности, и (или) трейдер фондовой биржи, в компетенцию которого входило принятие решений по вопросам, повлекшим за собой вышеуказанные нарушения;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 (для физических лиц).</w:t>
            </w:r>
          </w:p>
          <w:p>
            <w:pPr>
              <w:spacing w:after="20"/>
              <w:ind w:left="20"/>
              <w:jc w:val="both"/>
            </w:pPr>
            <w:r>
              <w:rPr>
                <w:rFonts w:ascii="Times New Roman"/>
                <w:b w:val="false"/>
                <w:i w:val="false"/>
                <w:color w:val="000000"/>
                <w:sz w:val="20"/>
              </w:rPr>
              <w:t>
К сведениям, указанным в подпунктах 6) и 7) настоящего пункта, в том числе относятся сведения, полученные уполномоченным органом от органа финансового надзора иностранного государства.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499"/>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w:t>
            </w:r>
          </w:p>
          <w:bookmarkEnd w:id="499"/>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обнаружения сбоя либо технических неполадок на портале необходимо обратиться в Единый контакт-центр. Единый контакт-центр: 8-800-080-7777 или 1414.</w:t>
            </w:r>
          </w:p>
          <w:p>
            <w:pPr>
              <w:spacing w:after="20"/>
              <w:ind w:left="20"/>
              <w:jc w:val="both"/>
            </w:pPr>
            <w:r>
              <w:rPr>
                <w:rFonts w:ascii="Times New Roman"/>
                <w:b w:val="false"/>
                <w:i w:val="false"/>
                <w:color w:val="000000"/>
                <w:sz w:val="20"/>
              </w:rPr>
              <w:t>
В случае сбоя информационной системы уполномоченный орган в течение одного рабочего дня уведомляет оператора информационно-коммуникационной инфраструктуры "электронного правительства" (далее - оператор). В этом случае оператор в течение указанного срока, составляет протокол о технической проблеме и подписывает его с уполномоченным органом.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деятельности финансовых</w:t>
            </w:r>
            <w:r>
              <w:br/>
            </w:r>
            <w:r>
              <w:rPr>
                <w:rFonts w:ascii="Times New Roman"/>
                <w:b w:val="false"/>
                <w:i w:val="false"/>
                <w:color w:val="000000"/>
                <w:sz w:val="20"/>
              </w:rPr>
              <w:t>организаций в сфере оказания</w:t>
            </w:r>
            <w:r>
              <w:br/>
            </w:r>
            <w:r>
              <w:rPr>
                <w:rFonts w:ascii="Times New Roman"/>
                <w:b w:val="false"/>
                <w:i w:val="false"/>
                <w:color w:val="000000"/>
                <w:sz w:val="20"/>
              </w:rPr>
              <w:t>государственных услуг,</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28 октября 2022 года № 81</w:t>
            </w:r>
          </w:p>
        </w:tc>
      </w:tr>
    </w:tbl>
    <w:bookmarkStart w:name="z1043" w:id="500"/>
    <w:p>
      <w:pPr>
        <w:spacing w:after="0"/>
        <w:ind w:left="0"/>
        <w:jc w:val="left"/>
      </w:pPr>
      <w:r>
        <w:rPr>
          <w:rFonts w:ascii="Times New Roman"/>
          <w:b/>
          <w:i w:val="false"/>
          <w:color w:val="000000"/>
        </w:rPr>
        <w:t xml:space="preserve"> Особенности по наличию трудового стажа для кандидатов, обладающих профессиональной квалификацией, подтвержденной международными сертификатами, и перечень таких сертификатов</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стаж работы в соответствии с подпунктом 2) пункта 3 статьи 20 Закона Республики Казахстан "О банках и банковской деятельности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международных сертификатов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по наличию стажа работы в соответствии с подпунктом 2) пункта 3 статьи 20 Республики Казахстан "О банках и банковской деятельности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руководителя или члена органа управления, являющегося членом исполнительного органа родительского банка, руководителя исполнительного органа банка, руководителя филиала банка-нерезидента Республики Казахстан не менее 5 (пяти) лет, в том числе не менее 3 (трех) лет на руководящей должности;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FRM (Financial Risk Manager) - Финансовый риск-менеджер PRM (Professional Risk Manager) - Профессиональный риск-менеджер CFA - Сертифицированный финансовый аналитик ACCA - Дипломированный сертифицированный бухгалтер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одного из сертификатов не менее 3 (трех) лет, в том числе не менее 1 (одного) года на руководящей должности.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руководителя органа управления банка не менее пяти лет, в том числе не менее 2 (двух) лет на руководящей должности;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одного из сертификатов не менее 3 (трех) лет, в том числе не менее 1 (одного) года на руководящей должности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члена исполнительного органа банка, заместителя руководителя исполнительного органа банка, заместителя руководителя филиала банка-нерезидента Республики Казахстан не менее трех лет, в том числе не менее 2 (двух) лет на руководящей должности;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одного из сертификатов не менее 2 (двух) лет, в том числе не менее 1 (одного) года на руководящей должности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члена органа управления не менее 2 (двух) лет;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одного из сертификатов не менее 1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главного бухгалтера банка, филиала банка-нерезидента Республики Казахстан не менее 3 (трех) лет;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одного из сертификатов не менее 2 (двух)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заместителя главного бухгалтера банка, филиала банка-нерезидента Республики Казахстан не менее 2 (двух) лет;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одного из сертификатов не менее 1 (одного) года</w:t>
            </w:r>
          </w:p>
        </w:tc>
      </w:tr>
    </w:tbl>
    <w:bookmarkStart w:name="z1044" w:id="501"/>
    <w:p>
      <w:pPr>
        <w:spacing w:after="0"/>
        <w:ind w:left="0"/>
        <w:jc w:val="both"/>
      </w:pPr>
      <w:r>
        <w:rPr>
          <w:rFonts w:ascii="Times New Roman"/>
          <w:b w:val="false"/>
          <w:i w:val="false"/>
          <w:color w:val="000000"/>
          <w:sz w:val="28"/>
        </w:rPr>
        <w:t>
      Примечание: *при условии, что при выдаче сертификата есть обязательные требования по наличию у претендентов стажа работы в сфере профессиональной деятельности.</w:t>
      </w:r>
    </w:p>
    <w:bookmarkEnd w:id="5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