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1453" w14:textId="fbd1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казахстанских товаропроизводителей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27 августа 2025 года № 327. Зарегистрирован в Министерстве юстиции Республики Казахстан 28 августа 2025 года № 36717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97-1 Предпринимательского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казахстанских товаропроизводителей.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промышленности и строительства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 327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казахстанских товаропроизводителей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казахстанских товаропроизводителей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97-1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41-1)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(далее – Закон) и определяют порядок формирования и ведения реестра казахстанских товаропроизводителей (далее - реестр).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Реестр является объектом информационно-коммуникационной инфраструктуры "электронного правительства", содержащим сведения о казахстанских товаропроизводителях и производимых ими товарах.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реестром заявителем и казахстанским товаропроизводителем осуществляется на безвозмездной основе.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применяются следующие понятия: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– субъект предпринимательства, являющийся резидентом Республики Казахстан, подавший заявку о включении в реестр;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казахстанский товаропроизводитель – субъект предпринимательства, являющийся резидентом Республики Казахстан, включенный в реестр казахстанских товаропроизводителей;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 казахстанского происхождения – товар, полностью произведенный в Республике Казахстан, или переработанный товар, соответствующий условиям производства, при производстве которого выполняется минимальный порог производственных и технологических операций, сведения о котором содержатся в реестре;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цифровая верификация – автоматический процесс оценки заявителя, осуществляемый посредством объекта информационно-коммуникационной инфраструктуры "электронного правительства";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модель машинного обучения "Logistic Regression" – алгоритм машинного обучения для задач по обработке данных и оценки производственной деятельности, используемая в процессе цифровой верификации;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отраслевая ассоциация (союз) – объединения индивидуальных предпринимателей и (или) юридических лиц в целях координации их предпринимательской деятельности, а также представления и защиты интересов, аккредитованные в Национальной палате предпринимателей "Атамекен";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отраслевой государственный орган – государственный орган, осуществляющий руководство в соответствующей сфере (отрасли) государственного управления;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государственного стимулирования промышленности (далее – уполномоченный орган) – центральный исполнительный орган, осуществляющий руководство в сфере промышленности, а также в пределах, предусмотренных законодательством Республики Казахстан, межотраслевую координацию и участие в реализации государственного стимулирования промышленности;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доля внутристрановой ценности – процентное содержание стоимости сырья и материалов иностранного происхождения в себестоимости готового товара;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уровень локализации производства – количественный показатель, определяющий количество выполняемых технологических операций в количестве технологических операций согласно Перечню условий производства, производственных и технологических операций, утвержденных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51-7 Закона.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реестра осуществляется уполномоченным органом и состоит из следующих этапов: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заявки через личный кабинет пользователя на веб-портале объекта информационно-коммуникационной инфраструктуры "электронного правительства" (далее – веб-портал);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цифровая верификация;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производства отраслевой комиссией;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уполномоченным органом о включении либо не включении в реестр.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обеспечивает опубликование и ведение актуального реестра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Подтверждением наличия казахстанского товаропроизводителя в реестре является выписка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Отраслевые государственные органы и местные исполнительные органы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51-3 Закона предоставляют в уполномоченный орган сведения о товарах, полностью произведенных на территории Республики Казахстан, и их производителях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Включение казахстанских производителей программного обеспечения в реестр осуществляется уполномоченным органом на основании уведомления уполномоченного органа в сфере информатизации с представлением сведений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 предусмотренных пунктами 7 и 8 настоящих Правил, уполномоченный орган рассматривает сведения о товарах, полностью произведенных на территории Республики Казахстан, и их производителях, и уведомление уполномоченного органа в сфере информатизации в течение 10 (десяти) рабочих дней со дня их поступления уполномоченному органу.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отраслевыми государственными органами и местными исполнительными органами, а также уполномоченным органом в сфере информатизации неполной и (или) недостоверной информаций уполномоченный орган возвращает на доработку такую информацию с указанием замечаний в течение срока, предусмотренного частью первой настоящего пункта.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и местные исполнительные органы, а также уполномоченный орган в сфере информатизации в течение 5 (пяти) рабочих дней направляют на повторное рассмотрение уполномоченного органа информацию, доработанную с учетом замечаний уполномоченного органа.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рассмотрение сведений о товарах, полностью произведенных на территории Республики Казахстан, и их производителях, и уведомлений уполномоченного органа в сфере информатизации осуществляется уполномоченным органом в течение 5 (пяти) рабочих дней со дня их поступления на рассмотрение.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Порядок ведения реестра казахстанских товаропроизводителей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1. Порядок подачи заявки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Подача заявки осуществляется заявителем в личном кабинете на веб-портале посредством электронно-цифровой подписи с предоставлением: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согласия на сбор и обработку информации в соответствии с законодательством Республики Казахстан о персональных данных и их защите;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согласия на предоставление доступа к производственному объекту для оценки производства и осуществления мониторинга;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согласия на принятие обязательств по установлению системы видеонаблюдения на производственном объекте, предоставление удаленного доступа уполномоченному органу к просмотру видеоинформации для осуществления мониторинга;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сведений, подтверждающих выполнение заявленных условий производства, производственных и технологических операций: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фактическом месторасположении объекта производства;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выпускаемой продукции: код согласно Товарной Номенклатуре Внешнеэкономической Деятельности (ТН ВЭД), код согласно Классификатора продукции по видам экономической деятельности (КП ВЭД), код согласно Единого номенклатурного справочника товаров, работ и услуг (ЕНС ТРУ), по строительным конструкциям, изделиям и строительным материалам код согласно архитектурного, градостроительного и строительного каталога (АГСК-3);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выполняемых условиях производства, производственных и технологических операциях, включая видеоматериал, отображающий (подтверждающий) заявленный технологический процесс производства товара;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внутристрановой ценности для каждого заявленного наименования товара: сведения о поставщиках сырья и материалов/комплектующих, а также сведения о стоимости сырья и материалов/комплектующих иностранного происхождения, себестоимости готового товара. Расчет доли внутристрановой ценности в товаре осуществляется по формуле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мощность для каждого заявленного наименования товара с указанием количества единиц в год;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фактическом объеме производства для каждого заявленного наименования товара с указанием количества единиц за месяц;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об оценке соответствия, если продукция подлежит обязательной оценке соответствия (подтверждению) согласно законодательству в области технического регулирования;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на праве собственности или ином законном основании оборудования, применяемого в производственных и технологических операциях, с указанием наименования оборудования, модели, года выпуска, страны производства, целевого назначения, производственной мощности и степени автоматизации;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на праве собственности или ином законном основании помещений (складское, административное, производственное), соответствующего целевому назначению и осуществляемой деятельности заявителя;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наличии разрешительных документов на осуществление соответствующего вида деятельности или действий (операций), в случае если в отношении такого вида деятельности или действий (операций) установлен разрешительный порядок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ввода в эксплуатацию производственного объекта в течение последних трех лет на момент подачи заявки необходимо обозначить "новое производство" с приложением акта ввода в эксплуатацию производственных мощностей.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2. Цифровая верификация</w:t>
      </w:r>
    </w:p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подачи заявки осуществляется цифровая верификация с применением модели машинного обучения "Logistic Regression" по следующим критериям, подтверждающие производственную деятельность заявителя: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период осуществления деятельности субъекта;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статус регистрации в качестве плательщика налога на добавленную стоимость;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налоговом мониторинге;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государственных закупках;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экспорте в период с 1 января текущего календарного года, в котором подана заявка для включения в реестр;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уплата налогов и других обязательных платежей в бюджет за календарный год, предшествующий году подачи заявки для включения в реестр, а также за период с 1 января текущего календарного года, в котором подана такая заявка;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коэффициент налоговой нагрузки за календарный год, предшествующий году подачи заявки для включения в реестр;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налоговая отчетность с нулевыми показателями начисленного дохода за календарный год, предшествующий году подачи заявки для включения в реестр;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ограничение выписки электронных счетов-фактур за период с 1 января текущего календарного года, в котором подана заявка для включения в реестр;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совокупный годовой доход (доход) субъекта согласно данным налоговой отчетности, представленной субъектом за календарный год, предшествующий году подачи заявки для включения в реестр, а также за период с 1 января текущего календарного года, в котором подана такая заявка;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оборот по реализации и приобретению товаров, работ и услуг согласно данным электронных счет-фактур за календарный год, предшествующий году подачи заявки для включения в реестр, а также за период с 1 января текущего календарного года, в котором подана такая заявка;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оборот по реализации товаров на экспорт согласно данным грузовых таможенных деклараций, представленных за период с 1 января текущего календарного года, в котором подана заявка для включения в реестр;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общая таможенная стоимость импорта согласно данным грузовых таможенных деклараций, представленных за период с 1 января текущего календарного года, в котором подана заявка для включения в реестр;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затраты на потребляемую электроэнергию согласно данным электронных счет-фактур, выставленных в адрес субъекта за период с 1 января текущего календарного года, в котором подана заявка для включения в реестр;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сумма исчисленной платы за негативное воздействие на окружающую среду согласно данным налоговой отчетности, представленной субъектом за календарный год, предшествующий году подачи заявки для включения в реестр, а также за период с 1 января текущего календарного года, в котором подана такая заявка;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среднесписочная численность работников согласно данным налоговой отчетности, представленной субъектом за календарный год, предшествующий году подачи заявки для включения в реестр, а также за период с 1 января текущего календарного года, в котором подана такая заявка;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начисленный доход работников согласно данным налоговой отчетности, представленной субъектом за календарный год, предшествующий году подачи заявки для включения в реестр, а также за период с 1 января текущего календарного года, в котором подана такая заявка;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средний размер заработной платы на одного работника субъекта согласно данным налоговой отчетности, представленной субъектом за календарный год, предшествующий году подачи заявки для включения в реестр, а также за период с 1 января текущего календарного года, в котором подана такая заявка;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балансовая стоимость основных средств на начало отчетного периода субъекта согласно данным налоговой отчетности, представленной субъектом за календарный год, предшествующий году подачи заявки для включения в реестр;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балансовая стоимость биологических активов на начало отчетного периода субъекта согласно данным налоговой отчетности, представленной субъектом за календарный год, предшествующий году подачи заявления для включения в Реестр;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балансовая стоимость разведочных и оценочных активов на начало отчетного периода субъекта согласно данным налоговой отчетности, представленной субъектом за календарный год, предшествующий году подачи заявки для включения в реестр;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балансовая стоимость нематериальных активов на начало отчетного периода субъекта согласно данным налоговой отчетности, представленной субъектом за календарный год, предшествующий году подачи заявки для включения в реестр;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наличие земельных участков согласно данным налоговой отчетности, представленной субъектом за календарный год, предшествующий году подачи заявки для включения в реестр;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наличие имущества согласно данным налоговой отчетности, представленной субъектом за календарный год, предшествующий году подачи заявки для включения в реестр;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стоимостной баланс зданий, сооружений, машин, оборудования и прочих активов на конец налогового периода согласно данным налоговой отчетности, представленной субъектом за календарный год, предшествующий году подачи заявки для включения в реестр;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оборот по приобретению сырья и запасных частей согласно данным электронных счет-фактур, выставленных в адрес субъекта за период с 1 января текущего календарного года, в котором подана заявка для включения в реестр.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Цифровая верификация осуществляется в течение 3 (трех) рабочих дней со дня подачи заявки.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цифровой верификации объект информационно-коммуникационной инфраструктуры "электронного правительства" определяет заявителей с низким, средним и высоким показателем производственной деятельности.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низком показателе производственной деятельности результаты цифровой верификации считаются отрицательными и в личный кабинет пользователя на веб-портале автоматически направляется мотивированный отказ во включении в реестр с обоснованиями.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среднего или высокого показателя производственной деятельности результаты цифровой верификации считаются положительными и заявка направляется на оценку производства.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3. Оценка производства</w:t>
      </w:r>
    </w:p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производства осуществляется отраслевыми комиссиями, создаваемыми уполномоченным органом, в состав которых включаются представители отраслевых государственных органов и отраслевых ассоциаций (союзов).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и положения отраслевых комиссий утверждается уполномоченным органом.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Срок осуществления оценки производства составляет 10 (десять) рабочих дней со дня окончания цифровой верификации.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Члены отраслевых комиссий при оценке производства товаров соблюдают конфиденциальность сведений, которые составляют государственную, служебную, коммерческую или иную охраняемую законодательством Республики Казахстан тайну.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Отраслевые комиссии при оценке производства осуществляют проверку выполнения заявленных условий производства, производственных и технологических операций на основании сведений, представленных заявителем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том числе путем проведения анализа: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результатов цифровой верификации;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соответствия заявленных производственных и технологических операций минимальному порогу производственных и технологических операций, включая видеоматериал, отображающий (подтверждающий) заявленный технологический процесс производства товара;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уровня локализации производства и доли внутристрановой ценности;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производственной мощности предприятия согласно заявленным сведениям.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итогам проверки выполнения заявленных условий производства, производственных и технологических операций согласно пункту 18 настоящих Правил, отраслевой комиссией принимается решение о положительном или отрицательном результате оценки производства.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невозможности оценки производства на основании сведений, представленных заявителем в соответствии с пунктом 10 настоящих Правил, отраслевыми комиссиями осуществляется выездная инспекция в составе не менее 3 (трех) членов отраслевой комиссии.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период проведения выездной инспекции срок проведения оценки производства, указанный в пункте 16 настоящих Правил, приостанавливается.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представителей отраслевых ассоциаций (союзов) для участия в выездной инспекции носит добровольный характер и осуществляется на безвозмездной основе.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 итогам выездной инспекции составляется акт оценки производства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подписываемый членами отраслевой комиссии, осуществившими выездную инспекцию.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Решения отраслевых комиссий оформляются протоколами, подписываемыми членами отраслевых комиссий.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выездной инспекции Протокол формируется в течение 3 (трех) рабочих дней на основании акта оценки производства, по итогам рассмотрения которого отраслевой комиссией принимается решение о положительном или отрицательном результате оценки производства.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4. Принятие решения о включении в реестр или об отказе во включении в реестр</w:t>
      </w:r>
    </w:p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оценки производства в течение 2 (двух) рабочих дней принимается одно из следующих решений: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положительном результате оценки производства заявитель включается в реестр;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отрицательном результате оценки производства заявителю направляется мотивированный ответ с обоснованиями в личный кабинет пользователя на веб-портале.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5. Мониторинг реестра</w:t>
      </w:r>
    </w:p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включения казахстанского товаропроизводителя в реестр не менее одного раза в квартал осуществляется мониторинг посредством цифровой верификации не позднее 10 числа месяца, следующего за отчетным кварталом.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Актуализация казахстанским товаропроизводителем сведений, предусмотренных им при включении в реестр, осуществляется при их изменении на веб-портале ежеквартально не позднее 5 числа месяца, следующего за отчетным кварталом.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итогам мониторинга в случае выявления несоответствий критериям, предусмотренным пунктом 12 настоящих Правил, автоматически направляется уведомление в личный кабинет пользователя на веб-портале о необходимости устранения выявленных несоответствий до осуществления следующего мониторинга.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повторного не устранения несоответствий, установленных по результатам предыдущего мониторинга, заявителю направляется уведомление об исключении из реестра.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казахстанских производителей программного обеспечения, находящихся в реестре, осуществляется уполномоченным органом в сфере информатизации на ежеквартальной основе с уведомлением о его результатах уполномоченного органа.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Исключение казахстанского товаропроизводителя из реестра осуществляется посредством веб-портала на основании: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результатов цифровой верификации при проведении мониторинга реестра;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результатов мониторинга производителей программного обеспечения;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заявления казахстанского товаропроизводителя об исключении из реестра.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ликвидации юридического лица в соответствии с законодательством Республики Казахстан или реорганизации юридического лица, за исключением реорганизации в форме преобразования, исключение казахстанского товаропроизводителя из реестра осуществляется автоматически.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реорганизации вновь созданное юридическое лицо подает заявку для включения в реестр повторно.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Исключение казахстанских производителей программного обеспечения из реестра осуществляется уполномоченным органом в течение 3 (трех) рабочих дней со дня получения уведомления уполномоченного органа в сфере информатизации об исключении такого казахстанского производителя программного обеспечения из реестра.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Казахстанские производители программного обеспечения в течение 30 (тридцати) календарных дней со дня исключения из реестра вправе обжаловать уведомление об исключении в уполномоченный орган в сфере информатизации.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Казахстанские товаропроизводители, исключенные из реестра, имеют право повторной подачи заявки для включения в реестр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Казахстанские производители программного обеспечения, исключенные из реестра, имеют право повторной подачи заявки для включения в реестр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рассмотрения возражений, жалоб казахстанских товаропроизводителей по исключению из реестра по результатам мониторинга посредством цифровой верификации уполномоченный орган создает апелляционную комиссию. Состав и положение об апелляционной комиссии утверждаются уполномоченным органом.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Решение апелляционной комиссии является обязательным для исполнения уполномоченным органом.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товаропроизводителей</w:t>
            </w:r>
          </w:p>
        </w:tc>
      </w:tr>
    </w:tbl>
    <w:bookmarkStart w:name="z13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Реестра казахстанских товаропроизводителей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заявки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 индивидуального предпринимателя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согласно ОКЭД (перв, вторич.)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согласно КАТО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производства, электронный адрес, телефон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мощность, кол-во единиц 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на 10 знаках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КПВЭД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 ТРУ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АГСК-3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ДВЦ,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локализации производства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Реестр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реестра 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товаропроизводителей</w:t>
            </w:r>
          </w:p>
        </w:tc>
      </w:tr>
    </w:tbl>
    <w:bookmarkStart w:name="z14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Выписка из реестра казахстанских товаропроизводителей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 20____года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№ _______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включения в реестр: __________________________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лица/ индивидуального предпринимателя: __________________________________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БИН/ИИН: ____________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Свидетельства о государственной регистрации юридического лица / индивидуального предпринимателя: ________________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производимого товара казахстанского происхождения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КодТН ВЭД ЕАЭС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КПВЭД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ЕНС ТРУ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АГСК-3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мощность, кол-во единиц в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локализации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реестра 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товаропроизводителей</w:t>
            </w:r>
          </w:p>
        </w:tc>
      </w:tr>
    </w:tbl>
    <w:bookmarkStart w:name="z15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доли внутристрановой ценности в товаре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ин. мат.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ДВЦ = 100 % - ---------------- х 100 %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Себес. тов.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ДВЦ – доля внутристрановой ценности в товаре, %;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ин. мат. – стоимость сырья и материалов иностранного происхождения;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Себес. тов. – себестоимость готового товара.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себестоимость готового товара формируется из счетов,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Главе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плана счетов бухгалтерского учета, утвержденного приказом Министра финансов Республики Казахстан от 23 мая 2007 года № 185 (зарегистрирован в Реестре государственной регистрации нормативных правовых актов под № 4771).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Себестоимость готового товара указывается без учета налога на добавленную стоимость (НДС) и прибыли.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товаропроизводителей</w:t>
            </w:r>
          </w:p>
        </w:tc>
      </w:tr>
    </w:tbl>
    <w:bookmarkStart w:name="z16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казахстанских товаропроизводителях, производящих товары, полностью произведҰнные на территории Республики Казахстан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 индивидуального предпринимателя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законность добычи и владения товаров / уведомление о включении программного обеспечения в реестр доверенного программного обеспечения и продукции электронной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документа, удостоверяющего законность добычи и владения товаров (кроме казахстанских производителей программного обеспечения)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реестра 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товаропроизводителей</w:t>
            </w:r>
          </w:p>
        </w:tc>
      </w:tr>
    </w:tbl>
    <w:bookmarkStart w:name="z16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оценки производства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"____"___________20 __года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47"/>
    <w:p>
      <w:pPr>
        <w:spacing w:after="0"/>
        <w:ind w:left="0"/>
        <w:jc w:val="both"/>
      </w:pPr>
      <w:bookmarkStart w:name="z166" w:id="14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наименование юр лица)</w:t>
      </w:r>
    </w:p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расположенного по адресу ________________________________________________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осмотра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(+/-)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помещений (складское, административное, производственное)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адреса месторасположения производственного объекта фактическому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(технологического, лабораторного, вспомогательного) для выполнения заявленных технологических операций при производстве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заявленных технологических и производственных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заявленной производственной мощности фактической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Особые отметки:  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Отраслевой комиссии: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