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725f" w14:textId="95e7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августа 2025 года № 38. Зарегистрировано в Министерстве юстиции Республики Казахстан 28 августа 2025 года № 36711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информационной безопасности, в которые вносятся изменения и дополнения, согласно приложению к настоящему постановлению (далее -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информационной и кибербезопасности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пункта 1 Перечня, который вводится в действие с 1 ноября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 № 38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информационной безопасности,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48 "Об утверждении Требований к обеспечению информационной безопасности банков, филиалов банков-нерезидентов Республики Казахстан и организаций, осуществляющих отдельные виды банковских операций, Правил и сроков предоставления информации об инцидентах информационной безопасности, включая сведения о нарушениях, сбоях в информационных системах" (зарегистрировано в Реестре государственной регистрации нормативных правовых актов под № 16772) следующие изменения и дополнения: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61-5 Закона Республики Казахстан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обеспечению информационной безопасности банков, филиалов банков-нерезидентов Республики Казахстан и организаций, осуществляющих отдельные виды банковских операций,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центр обработки данных банка, организации – специально выделенное помещение, в котором размещены серверы, обеспечивающие работу информационных систем банка, организации;";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Банк, организация определяют возможность возложения на подразделение по информационной безопасности функций по обеспечению технической безопасности. Подразделение по информационной безопасности не осуществляет функции, влекущие конфликт интересов с их основными функциями, в том числе предусмотренные главой 15 Правил формирования системы управления рисками и внутреннего контроля для банков второго уровня, филиалов банков-нерезидентов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12 ноября 2019 года № 188, зарегистрированным в Реестре государственной регистрации нормативных правовых актов под № 19632.";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Информация о СУИБ составляется в произвольной форме и представляется в уполномоченный орган в электронном формате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данных, или посредством автоматизированной системы уполномоченного органа, предназначенной для обработки информации о событиях и инцидентах информационной безопасности или на бумажном носителе.";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Банк, организация проводят внешнюю проверку состояния системы управления информационной безопасностью банка, организации в объеме, определяемом исполнительным органом банка, организации, на соответствие национальному стандарту Республики Казахстан СТ ISO/IEC 27001-2023 "Информационная безопасность, кибербезопасность и защита конфиденциальности. Системы менеджмента информационной безопасности. Требования" или международному стандарту ISO/IEC 27001:2022 "Information security, cybersecurity and privacy protection – Information security management systems - Requirements" (Информэйшн секьюрити, сайберсекьюрити энд прайвэси протекшн. Информэйшн секьюрити мэнэджмент системс - Реквайрментс) (Информационная безопасность, кибербезопасность и защита частной жизни - Системы менеджмента информационной безопасности - Требования) не реже одного раза в 3 (три) года.";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С периодичностью, определяемой банком, организацией, проводится тестирование на проникновение в информационную инфраструктуру независимыми внешними экспертами в данной области. В рамках данного тестирования, кроме поиска и попыток эксплуатации уязвимостей системного и прикладного программного обеспечения, проводятся нагрузочные тесты, включая имитацию атак "отказ в обслуживании".";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108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методы обеспечения информационной безопасности;";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156-1 следующего содержания: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"156-1. При аутентификации клиента в мобильном приложении на ранее не зарегистрированном за клиентом в банке, организации мобильном устройстве банк, организация проводят биометрическую идентификацию клиента с использованием биометрических данных, подтвержденных ЦОИД или полученных посредством устройств банка, организации.";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"160. Мобильное приложение обеспечивает: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мобильного приложения банку, организации (данные в официальном магазине приложений, логотипы, корпоративные цвета);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блокировку функционала по оказанию дистанционных услуг банка, организации в случае обнаружения признаков нарушения целостности и (или) обхода защитных механизмов операционной системы, обнаружения процессов удаленного управления;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клиента о наличии обновлений мобильного приложения;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конфиденциальных данных в защищенном контейнере мобильного приложения или хранилище системных учетных данных;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кэширования конфиденциальных данных;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исключение из резервных копий мобильного приложения конфиденциальных данных в открытом виде;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клиента о методах обеспечения кибергигиены, которым рекомендуется следовать при использовании мобильного приложения;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клиента о событиях авторизации под его учетной записью, изменения и (или) восстановления пароля, изменения, зарегистрированного банком, организацией номера мобильного телефона;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ходе осуществления операций с денежными средствами - передачу в серверное ППО банка, организации геолокационных данных мобильного устройства при наличии разрешения от клиента либо передачу информации об отсутствии такого разрешения;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блокировку функционала по осуществлению операций с денежными средствами в случае обнаружения активного доступа к микрофону мобильного устройства в порядке, определяемом банком, организацией, при наличии разрешения от клиента либо передачу в серверное ППО банка, организации информации об отсутствии такого разрешения.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Банк, организация обеспечивают на своей стороне: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обработку ошибок и исключений безопасным способом, не допуская в ответе раскрытия конфиденциальных данных, предоставляя минимально достаточную информацию для диагностики проблемы;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идентификацию и аутентификацию мобильных приложений и связанных с ними устройств;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данных на валидность для предотвращения атак с подделкой запросов и инъекций вредоносного кода;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записей событий обнаружения процессов удаленного управления и признаков нарушения целостности и (или) обхода защитных механизмов операционной системы в мобильных приложениях клиентов на устройствах, зарегистрированных в банке, организации, а также действий по блокировке функционала мобильных приложений клиентов;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записей о неудачных попытках аутентификации и об информировании клиентов об этих попытках.";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предоставления информации об инцидентах информационной безопасности, включая сведения о нарушениях, сбоях в информационных системах, утвержденных указанным постановлением: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Банк, организация предоставляют в уполномоченный орган информацию о следующих выявленных инцидентах информационной безопасности: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уязвимостей в прикладном и системном программном обеспечении;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несанкционированный доступ в информационную систему;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атака "отказ в обслуживании" на информационную систему или сеть передачи данных;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заражение сервера вредоносной программой или кодом;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совершение несанкционированного перевода денежных средств вследствие нарушения контролей информационной безопасности;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нарушение работы банковских систем идентификации и аутентификации клиента;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иных инцидентах информационной безопасности, повлекших простои информационных систем более одного часа.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инцидентах информационной безопасности, указанных в настоящем пункте, предоставляется банком или организацией незамедлительно посредством автоматизированной системы уполномоченного органа, предназначенной для обработки информации о событиях и инцидентах информационной безопасности (далее – АСОИ) и интегрированной с системами информационной безопасности или системами банка, организации, осуществляющими в реальном времени сбор и анализ информации о событиях в информационной инфраструктуре или в электронном формате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недоступности вышеуказанных систем передача информации об инциденте осуществляется с телефонного номера банка, организации, указанного при регистрации банка, организации в АСОИ, на телефонный номер уполномоченного органа, указанный для связи на интернет ресурсе уполномоченного органа в разделе "Информационная безопасность" с дублированием на бумажном носителе официальным письмом банка, организации.".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16 августа 2024 года № 56 "Об утверждении Правил проведения биометрической идентификации банками, организациями, осуществляющими отдельные виды банковских услуг, и микрофинансовыми организациями" (зарегистрировано в Реестре государственной регистрации нормативных правовых актов под № 34950) следующие изменения: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биометрической идентификации банками, организациями, осуществляющими отдельные виды банковских операций, и микрофинансовыми организациями";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биометрической идентификации банками, организациями, осуществляющими отдельные виды банковских операций, и микрофинансовыми организациями (далее – Правила).";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биометрической идентификации банками, организациями, осуществляющими отдельные виды банковских услуг, и микрофинансовыми организациями, утвержденных указанным постановлением: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биометрической идентификации банками, организациями, осуществляющими отдельные виды банковских операций, и микрофинансовыми организациями";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биометрической идентификации банками, организациями, осуществляющими отдельные виды банковских операций, и микрофинансовыми организациями (далее –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микрофинансовой деятельности".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процессы биометрической идентификации, проводимые банками, организациями, осуществляющими отдельные виды банковских операций, и микрофинансовыми организациями посредством собственных аппаратных устройств.";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Сличение биометрических данных осуществляется путем сравнения изображения лица идентифицируемого, полученного по результатам проверки достоверности изображения, с эталонным изображением лица идентифицируемого. Порядок формирования результата сличения изображений определяется провайдером биометрической идентификации.";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изображение лица идентифицируемого, полученное по результатам проверки достоверности изображения;".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сентября 2022 года № 67 "Об утверждении Правил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безопасности, используемого отраслевым центром информационной безопасности финансового рынка и финансовых организаций" (зарегистрировано в Реестре государственной регистрации нормативных правовых актов под № 29639) следующее изменение: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безопасности, используемого отраслевым центром информационной безопасности финансового рынка и финансовых организаций,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нормативных правовых актов Республики Казахстан по вопросам информационной безопасности, в которые вносятся изменения и дополнения.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67</w:t>
            </w:r>
          </w:p>
        </w:tc>
      </w:tr>
    </w:tbl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безопасности, используемого отраслевым центром информационной безопасности финансового рынка и финансовых организаций</w:t>
      </w:r>
    </w:p>
    <w:bookmarkEnd w:id="60"/>
    <w:bookmarkStart w:name="z8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безопасности, используемого отраслевым центром информационной безопасности финансового рынка и финансовых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Закона Республики Казахстан "Об информатизации" (далее – Закон об информатизации) и определяют порядок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 (далее – ИБ), используемого отраслевым центром информационной безопасности финансового рынка и финансовых организаций.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информатизации отраслевого центра информационной безопасности финансового рынка и финансовых организаций по сбору, обработке и обмену информацией по событиям и инцидентам информационной безопасности является автоматизированная система обработки информации по событиям и инцидентам информационной безопасности уполномоченного органа по регулированию, контролю и надзору финансового рынка и финансовых организаций (далее - АСОИ).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 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– работник организации, в должностных обязанностях которого закреплена обработка информации в АСОИ;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 финансовой организации – структурированная информация о финансовой организации в АСОИ;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об угрозе – уведомление по критичным событиям ИБ для всех финансовых организаций;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карта инцидента – структурированная информация об инциденте ИБ у финансовой организации, предоставляемая в уполномоченный орган в соответствии с Правилами;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об уязвимости – уведомление о выявлении уязвимостей у производителей программного обеспечения и оборудования, используемого в инфраструктуре субъектов финансового рынка;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сигнал – структурированная информация о событии ИБ, получаемая из систем ИБ или систем, осуществляющих в реальном времени сбор и анализ информации о событиях ИБ в информационной инфраструктуре финансовой организации;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запрос – официальное обращение финансовых организаций друг к другу или к уполномоченному органу по регулированию, контролю и надзору финансового рынка и финансовых организаций (далее – уполномоченный орган) по вопросам обеспечения ИБ, реализованное средствами АСОИ, обеспечивающими защиту информации;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модуль интеграции – программное обеспечение, устанавливаемое в инфраструктуре финансовой организации для автоматизации передачи информации по событиям ИБ в инфраструктуре финансовой организации в АСОИ.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использовании АСОИ соблюдаются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Закона 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по обеспечению безопасности защищаемой информации.</w:t>
      </w:r>
    </w:p>
    <w:bookmarkEnd w:id="73"/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Подключение к АСОИ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АСОИ подключается подразделение информационной безопасности финансовой организации, а также оперативный центр информационной безопасности финансовой организации (далее - ОЦИБ) при его наличии. Для создания профиля финансовой организации и ОЦИБ в АСОИ ответственный работник представляет в отраслевой центр ИБ следующие учетные данные финансовой организации: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финансовой организации и ОЦИБ;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юридического лица;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электронной почты.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создания учетной записи пользователя финансовой организации и ОЦИБ в АСОИ ответственный работник представляет в отраслевой центр ИБ следующие учетные данные пользователя: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телефоны;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электронной почты.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передачи сигналов в АСОИ банки, филиалы банков-нерезидентов Республики Казахстан (далее - банки), организации, осуществляющие отдельные виды банковских операций (далее - организации) и (или) ОЦИБ осуществляют установку модуля интеграции, предоставленного отраслевым центром ИБ, в инфраструктуре банка, организации, ОЦИБ с его подключением к системам ИБ или системам, осуществляющим в реальном времени сбор и анализ информации о событиях ИБ в информационной инфраструктуре банка, организации.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Сигналы передаются банками, организациями, ОЦИБ в АСОИ в случае выявления следующих событий ИБ: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вредоносной активности IPS/IDS (система обнаружения и предотвращения вторжений);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вредоносной активности WAF (сетевой фильтр веб-приложений);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вредоносной активности системой защиты конечных точек;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вредоносного кода;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фишингового сообщения;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сетевое сканирование IP-адресов на предмет выявления активных сетевых служб;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перебор пароля к учетной записи (на внешнем периметре);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перебор учетных записей к паролю (на внешнем периметре).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Банк, организация обеспечивает интернет-канал для связи модуля интеграции с АСОИ.</w:t>
      </w:r>
    </w:p>
    <w:bookmarkEnd w:id="95"/>
    <w:bookmarkStart w:name="z1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Использование АСОИ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обнаружении угрозы ИБ для финансового рынка Республики Казахстан ответственный работник финансовой организации или ОЦИБ по согласованию с руководством подразделения ИБ создает предупреждение об угрозе в АСОИ путем введения следующих данных: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 угрозы;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угрозы;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конфиденциальности;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угрозы;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получения дополнительной информации для обеспечения функционирования системы управления ИБ финансовой организации ответственный работник финансовой организации или ОЦИБ по согласованию с руководством подразделения ИБ создает запрос в АСОИ уполномоченному органу или финансовым организациям.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работник банка, организации или ОЦИБ по согласованию с руководством подразделения ИБ незамедлительно создает в АСОИ карту инцидента в случае выявления следующих инцидентов ИБ: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уязвимостей в прикладном и системном программном обеспечении;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несанкционированный доступ в информационную систему;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атака "отказ в обслуживании" на информационную систему или сеть передачи данных;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заражение сервера вредоносной программой или кодом;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совершение несанкционированного перевода денежных средств вследствие нарушения контролей ИБ;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нарушение работы банковских систем идентификации и аутентификации клиента;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иных инцидентах ИБ, повлекших простои информационных систем более одного часа.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предупреждения об угрозе или уязвимости ответственный работник финансовой организации или ОЦИБ по согласованию с руководством подразделения ИБ в течение 1 (одного) рабочего дня принимает или отклоняет применение рекомендаций из предупреждения, и отражает это в АСОИ.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применения рекомендаций ответственный работник финансовой организации или ОЦИБ изменяет статус предупреждения в АСОИ на обработано.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запроса в АСОИ ответственный работник финансовой организации или ОЦИБ по согласованию с руководством подразделения ИБ в течение 1 (одного) рабочего дня принимает его в работу или отклоняет, и отражает это в комментариях к запросу. Не позднее 10 (десять) рабочих дней после завершения работы по запросу ответственный работник финансовой организации или ОЦИБ по согласованию с руководством подразделения ИБ формирует ответ в АСОИ.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работник финансовой организации или ОЦИБ при возврате отраслевым центром ИБ в АСОИ предупреждения об угрозе, карты инцидента или ответа на запрос из-за неполноты предоставленных данных устраняет недостатки в течение 3 (трех) рабочих дней.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