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e4d" w14:textId="8c65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26 мая 2023 года № 27 "Об утверждении Правил заключения и типовой формы договора о пенсионном обеспечении за счет добровольных пенсионных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32. Зарегистрировано в Министерстве юстиции Республики Казахстан 28 августа 2025 года № 36709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27 "Об утверждении Правил заключения и типовой формы договора о пенсионном обеспечении за счет добровольных пенсионных взносов" (зарегистрировано в Реестре государственной регистрации нормативных правовых актов под № 32661)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типовую форму договора о пенсионном обеспечении за счет добровольных пенсионных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пенсионном обеспечении за счет добровольных пенсионных взносов,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договора о пенсионном обеспечении за счет добровольных пенсионных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 и определяют порядок заключения договора о пенсионном обеспечении за счет добровольных пенсионных взносов.";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Типовая форма договора о пенсионном обеспечении за счет добровольных пенсионных взносов размещается на интернет-ресурсе единого накопительного пенсионного фонда и добровольного накопительного пенсионного фонда.";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пенсионном обеспечении за счет добровольных пенсионных взносов (договора присоединения), утвержденной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"Типовая форма договора о пенсионном обеспечении за счет добровольных пенсионных взносов";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 о пенсионном обеспечении за счет добровольных пенсионных взносов (далее – Договор) заключен между _________ (далее – Фонд) и вкладчиком добровольных пенсионных взносов (получателем пенсионных выплат за счет добровольных пенсионных взносов) (далее – Вкладчик (Получатель)) путем присоединения последнего к условиям Договора и устанавливает права, обязанности и ответственность сторон, а также иные особенности правоотношений между Фондом и Вкладчиком (Получателем).";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Договор является договором присоединения, заключаемым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Социальный кодекс), Пенсионных правил Фонда, утвержденных внутренним документом Фонда (далее – пенсионные правила Фонда).";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Пенсионные выплаты производятся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кодекса. Порядок получения пенсионных выплат определяется в соответствии с Договором и пенсионными правилами Фонда.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кодекса, имеющим пенсионные накопления за счет добровольных пенсионных взносов и не обратившимся в Фонд за их выплатой в случаях, предусмотренных подпунктами 1) и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Фонд осуществляет пенсионные выплаты без заявления Вкладчика (Получателя), в порядке, утвержденном внутренним документом Фонда, размещенным на интернет-ресурсе Фонда и в филиалах Фонда в доступном для обозрения месте.";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Порядок и условия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из одного добровольного накопительного пенсионного фонда в другой добровольный накопительный пенсионный фонд, а также в страховую организацию определены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пенсионными правилами Фонда.".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31 августа 2025 года и подлежит обязательному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