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5c755" w14:textId="b35c7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Правления Агентства Республики Казахстан по регулированию и развитию финансового рынка от 6 августа 2024 года № 50 "Об утверждении Правил обмена сведениями о призванных на срочную воинскую службу военнослужащих, а также их увольнении, наличии либо отсутствии банковского займа, микрокредита, предоставлении отсрочки платежа по договору банковского займа, договору о предоставлении микрокредита"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20 августа 2025 года № 34. Зарегистрировано в Министерстве юстиции Республики Казахстан 28 августа 2025 года № 36705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31.08.2025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развитию финансового рынка от 6 августа 2024 года № 50 "Об утверждении Правил обмена сведениями о призванных на срочную воинскую службу военнослужащих, а также их увольнении, наличии либо отсутствии банковского займа, микрокредита, предоставлении отсрочки платежа по договору банковского займа, договору о предоставлении микрокредита" (зарегистрировано в Реестре государственной регистрации нормативных правовых актов под № 34908)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3-2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Закона Республики Казахстан "О банках и банковской деятельности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3-6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3, </w:t>
      </w:r>
      <w:r>
        <w:rPr>
          <w:rFonts w:ascii="Times New Roman"/>
          <w:b w:val="false"/>
          <w:i w:val="false"/>
          <w:color w:val="000000"/>
          <w:sz w:val="28"/>
        </w:rPr>
        <w:t>подпунктом 11-2)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"О микрофинансовой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6-1 Закона Республики Казахстан "О коллекторской деятельности" Правление Агентства Республики Казахстан по регулированию и развитию финансового рынка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обмена сведениями о призванных на срочную воинскую службу военнослужащих, а также их увольнении, наличии либо отсутствии банковского займа, микрокредита, предоставлении отсрочки платежа по договору банковского займа, договору о предоставлении микрокредита, утвержденных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обмена сведениями о призванных на срочную воинскую службу военнослужащих, а также их увольнении, наличии либо отсутствии банковского займа, микрокредита, предоставлении отсрочки платежа по договору банковского займа, договору о предоставлении микрокредита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3-2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Закона Республики Казахстан "О банках и банковской деятельности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3-6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3, </w:t>
      </w:r>
      <w:r>
        <w:rPr>
          <w:rFonts w:ascii="Times New Roman"/>
          <w:b w:val="false"/>
          <w:i w:val="false"/>
          <w:color w:val="000000"/>
          <w:sz w:val="28"/>
        </w:rPr>
        <w:t>подпунктом 11-2)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"О микрофинансовой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6-1 Закона Республики Казахстан "О коллекторской деятельности" и определяют порядок обмена сведениями о призванных на срочную воинскую службу военнослужащих, а также их увольнении, наличии либо отсутствии банковского займа, микрокредита, предоставлении отсрочки платежа по договору банковского займа, договору о предоставлении микрокредита между государственными органами и кредитными бюро.";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взаимодействия государственных органов и кредитных бюро при обмене сведениями для предоставления отсрочки платежей по договорам банковского займа и микрокредита";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Взаимодействие между государственными органами и кредитными бюро при обмене сведениями для предоставления отсрочки платежей по договорам банковского займа и микрокредита военнослужащим срочной воинской службы осуществляется в следующем порядке: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ИШ АСМР посредством сервиса передает в кредитные бюро следующие сведения по каждому военнослужащему срочной воинской службы: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фамилию, имя, отчество (если оно указано в документе, удостоверяющем личность);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дату рождения;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статус отношения к воинской службе;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дату издания приказа начальника департамента по делам обороны области (столицы, города республиканского значения) о призыве на срочную воинскую службу;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основании полученных сведений кредитное бюро проверяет военнослужащего срочной воинской службы на наличие у него действующих обязательств по договору банковского займа, договору о предоставлении микрокредита;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кредитное бюро передает сведения о военнослужащих срочной воинской службы кредиторам, перед которыми военнослужащие срочной воинской службы имеют обязательства по договору банковского займа, договору о предоставлении микрокредита: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статус отношения к воинской службе;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дату издания приказа начальника департамента по делам обороны области (столицы, города республиканского значения) о призыве на срочную воинскую службу.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сервиса кредитора кредитор один раз в неделю запрашивает посредством сервиса кредитных бюро сведения, указанные в подпункте 3) настоящего пункта.";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взаимодействия государственных органов и кредитных бюро при обмене сведениями для прекращения отсрочки платежей и возобновления начисления вознаграждения по договорам банковского займа и микрокредита";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4 следующего содержания: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Порядок получения кредитором сведений о призванных на срочную воинскую службу военнослужащих до предоставления банковского займа, микрокредита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Кредитные бюро при получении посредством сервиса ИШ АСМР сведений о призванных на срочную воинскую службу военнослужащих вносят данные сведения в их кредитную историю, а также отражают их в кредитном отчҰте статус "военнослужащий срочной воинской службы" с указанием даты издания приказа начальника департамента по делам обороны области (столицы, города республиканского значения) о призыве на срочную воинскую службу (далее – статус).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Кредитор до принятия решения о предоставлении банковского займа, микрокредита физическому лицу в возрасте от восемнадцати до двадцати семи лет проверяет его статус в кредитном отчете. 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Кредитор не предоставляет банковские займы, микрокредиты военнослужащему срочной воинской службы при наличии статуса в его кредитном отчете.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Кредитные бюро при получении посредством сервиса ИШ АСМР сведений, предусмотренных в подпункте 1) пункта 6 Правил, о военнослужащем, уволенном со срочной воинской службы, в том числе до истечения срока воинской службы по призыву, отражают сведения, указанные в абзацах пятом и шестом подпункта 1) пункта 6 Правил, в его кредитной истории, а также в кредитном отчете.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Сбор, обработка и использование персональных данных военнослужащих, призванных на срочную военную службу, осуществляются на основании согласия, предоставленного Министерству обороны Республики Казахстан,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персональных данных и их защите".".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социальных проектов и повышения финансовой грамотности в установленном законодательством Республики Казахстан порядке обеспечить: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31 августа 2025 года и подлежит официальному опубликованию.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 развитию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финансового рынка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4" w:id="33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