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4f8f" w14:textId="39e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августа 2025 года № 330. Зарегистрирован в Министерстве юстиции Республики Казахстан 28 августа 2025 года № 36701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за исключением абзаца шестого пункта 3 Перечня, который вводится в действие с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330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 (зарегистрирован в Реестре государственной регистрации нормативных правовых актов № 28261)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наличия заключенных соглашений по аналогичным моделям сельскохозяйственной техники, заявленной в проекте плана-графика, за исключением случаев не покрытия восьмидесяти процентов потребности Республики Казахстан в производимых аналогичных моделях сельскохозяйственной техники производителями аналогичных моделей сельскохозяйственной техники с которыми заключены соглашения.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Республики Казахстан в производимых аналогичных моделях сельскохозяйственной техники определяется уполномоченным органом путем направления запроса в подведомственную организацию уполномоченного органа.";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промышленной сборке сельскохозяйственной техники с юридическими лицами Республики Казахстан, утвержденной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 1 апреля каждого календарного года, следующего за отчетным годом, представлять уполномоченному органу следующие документы, утвержденные внутренним документом: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соглашения,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выпуска с отчетом о количестве выпущенных сельскохозяйственной техники с указанием количества и наименования моделей (паспорт предприятия),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Реестра казахстанских товаропроизводителей или копии сертификата и акта экспертизы о происхождении товара для внутреннего обращения. Сертификат о происхождении товара формы "СТ-KZ" и акт экспертизы о происхождении товара для внутреннего обращения сохраняют свое действие до 1 января 2026 года.".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303 "Об утверждении Правил и условий заключения,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формы" (зарегистрирован в Реестре государственной регистрации нормативных правовых актов № 28283)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Пороговые баллы рассчитываются при выполнении производителем в течение отчетного периода следующих условий: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легковых автомобилей и автобусов: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2025 и последующие годы осуществлять производство с применением технологических операций по сварке и окраске не менее тридцати процентов от общего количества производимых транспортных средств по соответствующему коду ТН ВЭД ЕАЭС;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2026 года осуществлять производство с применением технологических операций по сварке и окраске не менее сорока процентов от общего количества производимых транспортных средств по соответствующему коду ТН ВЭД ЕАЭС или осуществлять производство не менее трех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трех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осуществлять производство с применением технологических операций по сварке и окраске не менее пятидесяти процентов от общего количества производимых транспортных средств по соответствующему коду ТН ВЭД ЕАЭС или осуществлять производство не менее четырех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четырех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седельных тягачей, транспортных средств специального назначения, грузовых автомобилей, которые относятся к транспортным средствам категории N1 и N2: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2025 и последующие годы осуществлять производство с применением технологических операций по сварке и окраске не менее двадцати пяти процентов от общего количества производимых транспортных средств по соответствующему коду ТН ВЭД ЕАЭС;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осуществлять производство с применением технологических операций по сварке и окраске не менее тридцати процентов от общего количества производимых транспортных средств по соответствующему коду ТН ВЭД ЕАЭС или осуществлять производство не менее трех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трех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осуществлять производство с применением технологических операций по сварке и окраске не менее тридцати пяти процентов от общего количества производимых транспортных средств по соответствующему коду ТН ВЭД ЕАЭС или осуществлять производство не менее четырех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четырех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седельных тягачей, транспортных средств специального назначения, грузовых автомобилей, которые относятся к транспортным средствам категории N3, объем производства транспортных средств с применением технологических операций по сварке и окраске должен составлять: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пяти процентов в 2025 году;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2026 году;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пункта отчетным периодом является календарный год, начиная с 1 января по 31 декабря. Первый отчетный год для впервые заключаемых Соглашений начинается с момента вступления его в силу по 31 декабря того же года.";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промышленной сборке транспортных средств с юридическими лицами Республики Казахстан, утвержденной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"Производитель обязуется: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промышленную сборку транспортных средств в течение отчетного периода путем выполнения следующих условий: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легковых автомобилей и автобусов: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2025 и последующие годы осуществлять производство с применением технологических операций по сварке и окраске не менее тридцати процентов от общего количества производимых транспортных средств по соответствующему коду ТН ВЭД ЕАЭС;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2026 года осуществлять производство с применением технологических операций по сварке и окраске не менее сорока процентов от общего количества производимых транспортных средств по соответствующему коду ТН ВЭД ЕАЭС или осуществлять производство не менее трех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трех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осуществлять производство с применением технологических операций по сварке и окраске не менее пятидесяти процентов от общего количества производимых транспортных средств по соответствующему коду ТН ВЭД ЕАЭС или осуществлять производство не менее четырех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четырех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седельных тягачей, транспортных средств специального назначения, грузовых автомобилей, которые относятся к транспортным средствам категории N1 и N2: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2025 и последующие годы осуществлять производство с применением технологических операций по сварке и окраске не менее двадцати пяти процентов от общего количества производимых транспортных средств по соответствующему коду ТН ВЭД ЕАЭС;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2026 года осуществлять производство с применением технологических операций по сварке и окраске не менее тридцати процентов от общего количества производимых транспортных средств по соответствующему коду ТН ВЭД ЕАЭС или осуществлять производство не менее трех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трех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осуществлять производство с применением технологических операций по сварке и окраске не менее тридцати пяти процентов от общего количества производимых транспортных средств по соответствующему коду ТН ВЭД ЕАЭС или осуществлять производство не менее четырех моделей транспортных средств с применением технологических операций по сварке и окраске либо применять к производимым транспортным средствам не менее четырех компонентов к транспортному средству, производимых юридическим лицом Республики Казахстан, заключившим соглашение о промышленной сборке компонентов к транспортным средствам;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седельных тягачей, транспортных средств специального назначения, грузовых автомобилей, которые относятся к транспортным средствам категории N3, объем производства транспортных средств с применением технологических операций по сварке и окраске должен составлять: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пяти процентов в 2025 году;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2026 году;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требований балльной системы оценки локализации согласно Приложению;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достигать каждые последующие пять лет после заключения соглашения пороговое значение балльной системы оценки локализации;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10 числа каждого месяца, следующего за отчетным месяцем, представлять уполномоченному органу сведения об объемах выпуска с отчетом о количестве выпущенных транспортных средств с указанием марок, моделей и стоимости (паспорт предприятия);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1 апреля каждого календарного года, следующего за отчетным годом, представлять уполномоченному органу следующие документы по утвержденной уполномоченным органом форме: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 с указанием наименования модели (модификации) транспортного средства по которому был произведен расчет, согласно балльной системе оценки локализации;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выпуска с отчетом о количестве выпущенных транспортных средств с указанием количества, марки, моделей (паспорт предприятия);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Реестра казахстанских товаропроизводителей или копии сертификата и (или) акта экспертизы о происхождении товара для внутреннего обращения по моделям транспортных средств, произведенных с технологическими операциями по сварке и окраске. Сертификат о происхождении товара формы "СТ-KZ" и акт экспертизы о происхождении товара для внутреннего обращения сохраняют свое действие до 1 января 2026 года.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каждые пять лет до 1 марта года, следующего за отчетным периодом, представлять уполномоченному органу документы, подтверждающие производство транспортного средства по соответствующему коду ТН ВЭД ЕАЭС согласно балльной системе оценки локализации;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производстве мусоровозов и пожарных автомобилей выполнять одно из следующих условий: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9.1) использовать собственное мусоровозное оборудование или пожарную надстройку, произведенные в рамках заключенного соглашения о промышленной сборке компонентов к транспортным средствам по мусоровозному оборудованию и пожарной надстройке;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9.2) использовать мусоровозное оборудование или пожарную надстройку, произведенные другим юридическим лицом Республики Казахстан, заключившим соглашение о промышленной сборке компонентов к транспортным средствам по мусоровозному оборудованию или пожарной надстройке;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9.3) выполнять следующие технологических операций: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гибка заготовок, сборка, сварка, окраска кузова (бункера, контейнера, цистерны (сосуда) или надстройки специального назначения) изготавливаемого из металла;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сварка подрамников (при наличии в конструкции);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9.4) выполнять следующие технологические операции: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стекловолокна и армирующего материала, изготовление закладных из металла, изготовление отдельных панелей;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(склейка) панелей кузова, окраска кузова (бункера, контейнера, цистерны (сосуда) или надстройки специального назначения) изготовляемого из стекловолокна;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расторжении соглашения в связи с неисполнением или ненадлежащим исполнением производителем требований соглашения возместить предоставленные с даты заключения соглашения льготы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Казахстан.".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16 февраля 2024 года № 62 "Об утверждении Правил формирования перечня приоритетных сельскохозяйственных машин и оборудования" (зарегистрирован в Реестре государственной регистрации нормативных правовых актов № 34016) следующие изменения и дополнения: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приоритетных сельскохозяйственных машин и оборудования, утвержденных указанным приказом: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Реестр казахстанских товаропроизводителей (далее - Реестр) - объект информационно-коммуникационной инфраструктуры "электронного правительства", содержащий сведения о казахстанских товаропроизводителях и производимых ими товарах казахстанского происхождения;";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выписка из Реестра – документ, в том числе электронный, подтверждающий нахождение казахстанского товаропроизводителя в реестре, который содержит сведения о казахстанском товаропроизводителе, производимом им товаре с указанием сведений о нем и доле внутристрановой ценности.";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отсутствия действующего соглашения, при наличии действующего сертификата о происхождении товара формы "СТ-KZ" серийного производства с долей внутристрановой ценности в товаре не менее 30 % или выписки из Реестра. Сертификат о происхождении товара формы "СТ-KZ" сохраняет свое действие до 1 января 2026 года.";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формируется Комитетом промышленности Министерства промышленности и строительства Республики Казахстан (далее – Комитет) и утверждается приказом Министра промышленности и строительства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содержит сведения о наличии действующих соглашения и (или) сертификата о происхождении товара формы "СТ-KZ" серийного производства и (или) выписки из Реестра. Сертификат о происхождении товара формы "СТ-KZ" сохраняет свое действие до 1 января 2026 года.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актуализируется не позднее 1 декабря текущего года на последующий год и не позднее 1 июля на соответствующий год.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 (или) уполномоченный его представитель при реализации приоритетных сельскохозяйственных машин и оборудования обеспечивает предоставления покупателю сведения о наличии действующих Соглашении и сертификатов о происхождении товара формы "СТ-KZ" и (или) выписки из Реестра. Сертификат о происхождении товара формы "СТ-KZ" сохраняет свое действие до 1 января 2026 года.";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Заявитель для включения производимой сельскохозяйственной машины и (или) оборудования в Перечень подает в бумажной и (или) электронной форме заявку с 1 октября по 1 ноября текущего года на последующий год и с 1 мая по 1 июня на соответствующий год в Комитет с приложением: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перечня производимых сельскохозяйственных машин и оборудования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установленном подпунктом 1) пункта 3 настоящих Правил, действующего соглашения;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установленном подпунктом 2) пункта 3 настоящих Правил, действующего сертификата о происхождении товара формы "СТ-KZ" серийного производства с долей внутристрановой ценности в товаре не менее 30 % и (или) выписки из Реестра. Сертификат о происхождении товара формы "СТ-KZ" сохраняет свое действие до 1 января 2026 года.";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предприятии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используемого технологического оборудования в производстве: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производимой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выписки из Реестра казахстанских товаропроизводителей или копии сертификата и акта экспертизы о происхождении товара для внутреннего обращения. Сертификат о происхождении товара формы "СТ-KZ" и акт экспертизы о происхождении товара для внутреннего обращения сохраняют свое действие до 1 января 2026 года.".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система оценки локализации в отношении производства легковых автомобилей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 для промышленной сборки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начальных требований балльной системы оценки локализации в отношении производства легковых автомобилей для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инвестиции в основные средства не менее 2 млн.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 (не менее 50 % от массы черного кузова) одной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 (не менее 50 % от массы черного кузова)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изделий и компонентов к транспортному средству, производимых на территории Республики Казахстан*: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(коробка переключения передач)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 (аккумуляторная батарея)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диски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 наружного 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диагностики 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коврики для салона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обшивки/защитного покрытия кузовов моторных транспортных средств (покрытие пола, защитное покрытие днища кузова, обшивки салона, обшивки багажника, обшивка капота, обшивка моторного отсека и прочее)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системы отопления, вентиляции и кондицирования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жидкости: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Омывающая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 шланги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световые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и выхлопные трубы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колесо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информационно-развлекательной системы, мультимедийная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или пневмоподвеска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бак (кроме электромобилей)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передача ведущего моста (редуктор)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системы экстренного вызова типа ЭВАК или ГЛОНАСС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система оценки локализации в отношении производства седельных тягачей, транспортных средств специального назначения, автобусов и грузовых автомобилей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 для промышленной сборки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начальных требований балльной системы оценки локализации в отношении производства седельных тягачей, транспортных средств специального назначения, автобусов и грузовых автомобилей для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инвестиции в основные средства не менее 100 тыс.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кузова/кабины дополнительной модели транспортного средства (не более 3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кузова/кабины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кузова/кабины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изделий и компонентов к транспортному средству, производимых на территории Республики Казахстан*: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(коробка переключения передач)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 (аккумуляторная батарея)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диски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 наружного 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диагностики 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коврики для салона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обшивки/защитного покрытия кузовов моторных транспортных средств (покрытие пола, защитное покрытие днища кузова, обшивки салона, обшивки багажника, обшивка капота, обшивка моторного отсека и прочее)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системы отопления, вентиляции и кондицирования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жидкости: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Омывающая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 шланги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световые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и выхлопные трубы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колесо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информационно-развлекательной системы, мультимедийная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или пневмоподвеска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бак (кроме электромобилей)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передача ведущего моста (редуктор)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системы экстренного вызова типа ЭВАК или ГЛОНАСС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 общего и (или) специального назначения: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Бортовая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транспортировки заключенных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разгона демонстрантов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Коммунально-дорожная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машин и оборудования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соглашения о промышленной сборке и /или сертификата о происхождении товара формы "СТ-KZ" и (или) выписки 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сертификат о происхождении товара формы "СТ-KZ" сохраняет свое действие до 1 января 2026 года.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