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55cb" w14:textId="36a5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чрезвычайным ситуациям Республики Казахстан от 16 июля 2024 года № 270 "Об утверждении Инструкции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360. Зарегистрирован в Министерстве юстиции Республики Казахстан 27 августа 2025 года № 36699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июля 2024 года № 270 "Об утверждении Инструкции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откомандировании" (зарегистрирован в Реестре государственной регистрации нормативных правовых актов № 34759)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на должности старшего начальствующего состава производится в отношении лиц, прошедших конкурсный отбор, после прохождения стажировки и испытательного срока до трех месяцев.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неудовлетворительном результате испытательного срока испытательный срок продлевается на три месяца без повторного последующего продления.";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перемещении сотрудника в другой населенный пункт: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сотрудника;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сотрудника, заверенный его непосредственным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ВВК (при необходимости);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на члена семьи (в случае перемещения в другой населенный пункт по состоянию здоровья члена семьи);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органа социальной защиты население (в случае перемещения в другой населенный пункт, обусловлено необходимостью ухода за престарелыми или больными родителями супруга (супруги) проживающими отдельно);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с ИС КПССУ ГП.".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