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478b" w14:textId="c734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августа 2025 года № 328-н/қ. Зарегистрирован в Министерстве юстиции Республики Казахстан 27 августа 2025 года № 36693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 (зарегистрирован в Реестре государственной регистрации нормативных правовых актов под № 10142)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поставки нефтепродуктов единым оператором по поставке нефтепродуктов";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поставки нефтепродуктов единым оператором по поставке нефтепродуктов.";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поставки нефтепродуктов единым оператором по поставке нефтепродуктов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организации и осуществления поставок нефтепродуктов единым оператором по поставке нефтепродуктов.";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база нефтепродуктов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Предусматриваются следующие виды поставки нефтепродуктов: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 бензина, дизельного топлива с автозаправочной станции по талонной или карточной системе.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бензина и дизельного топлива по талонной системе осуществляется путем передачи единым оператором контрагенту талонов в количестве и номиналом, определенных согласно договору, заключенному между единым оператором и контрагентом на условиях EXW-абонентский сектор единого оператора (Инкотермс-2010). Получение нефтепродуктов определенного наименования и в количестве, соответствующем номиналу талона, осуществляется владельцами талонов при предоставлении ими талонов на автозаправочной станции в соответствии с условиями договора в течение срока действия талонов.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бензина и дизельного топлива по карточной системе осуществляется путем передачи единым оператором контрагенту во временное безвозмездное пользование топливных карт на условиях EXW-абонентский сектор единого оператора (Инкотермс-2010), а также прочих условиях заключенного договора. Количество приобретаемого по карточной системе наименования нефтепродуктов зачисляется на топливную карту на основании заявки на пополнение топливной карты, подаваемой контрагентом в порядке, установленном договором. Получение нефтепродуктов определенного наименования и в количестве, не превышающем зачисленное на топливную карту количество нефтепродуктов, осуществляется владельцами топливной карты при предоставлении ими топливных карт на автозаправочной станции в соответствии с условиями договора.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Талоны и топливные карты действуют на всей территории Республики Казахстан в течение календарного квартала. Срок действия талонов и срок реализации пополнения топливных карт могут быть продлены на период, не менее девяносто календарных дней;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единого оператора по поставке нефтепродуктов приобретать нефтепродукты по карточной системе, вызванного изменением цен на нефтепродукты по карточной системе, в случае чего, контрагенты вправе самостоятельно закупать их на конкурентной основе за счет бюджетных средств на соответствующий год в период с даты получения единым оператором уведомления об изменении цен на нефтепродукты от владельцев автозаправочных станций до утверждения цен уполномоченным органом в области производства нефтепродуктов.;";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Поставка нефтепродуктов осуществляется на основании договоров о поставке нефтепродуктов, заключаемых способом из одного источника путем прямого заключения договора о государственных закупках в соответствии с подпунктом 25) пункта 3 статьи 16 Закона Республики Казахстан "О государственных закупках".".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