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94ee" w14:textId="8a49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обязательному повышению квалификации работников дорожной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26 августа 2025 года № 278. Зарегистрирован в Министерстве юстиции Республики Казахстан 26 августа 2025 года № 36689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42-2)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автомобильных дорогах",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обязательному повышению квалификации работников дорожной отрасли.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дня его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транспорта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278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обязательному повышению квалификации работников дорожной отрасли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обязательному повышению квалификации работников дорожной отрасли (далее - Правила), разработаны в соответствии с подпунктом 42-2)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автомобильных дорогах" и определяют порядок обязательного повышения квалификации работников дорожной отрасли.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предусмотрены для организаций, осуществляющих повышение квалификации работников дорожной отрасли, независимо от форм собственности, а также для сотрудников автодорожной отрасли, подлежащих обязательному повышению квалификации в соответствии с должностными обязанностями и спецификой выполняемых работ.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осуществляющие повышения квалификации в своей деятельности руководствуются действующим законодательством Республики Казахстан, в том числе законодательством в области труда, образования, автомобильных дорог, архитектурной строительной и градостроительной деятельности, персональных данных, настоящими Правилами, уставом учреждения и иными нормативно правовыми актами, регулирующими деятельность в сфере повышения квалификации.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единый реестр организаций, проводящих курсы повышения квалификации работников автодорожной отрасли (далее - Реестр) - перечень, содержащий сведения об организациях и юридических лицах реализующих образовательные программы курсов повышения квалификации работников автодорожной отрасли;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организация, осуществляющая повышение квалификации (далее - Организация) - юридическое лицо, реализующее образовательные программы курсов повышения квалификации работников автодорожной отрасли в системе дополнительного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Организации - физическое лицо, состоящее в трудовых отношениях с работодателем и непосредственно выполняющее работу по трудовому договору;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дистанционное обучение - 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дорожный орган - уполномоченный государственный орган по автомобильным дорогам, осуществляющий управление государственными автомобильными дорогами общего пользования;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дополнительное образование -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учебная программа -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сертификат - документ, выдаваемый слушателям, успешно прошедшим итоговое оценивание в соответствии с программой курсов повышения квалификации;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слушатель - лицо, обучающееся в организации образования по образовательным программам дополнительного образования.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Повышение квалификации работников автодорожной отрасли осуществляется Организациями, включенными в Реестр, формируемый и утверждаемый решением Отраслевого совета по профессиональным квалификациям в сфере автомобильных дорог. Отраслевой совет по профессиональным квалификациям в сфере автомобильных дорог создается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8 сентября 2023 года № 378 "Об определении правил создания отраслевых советов по профессиональным квалификациям и утверждении их типового положения", зарегистрирован в Министерстве юстиции Республики Казахстан 12 сентября 2023 года № 33405.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Организациях, информация о слушателях курсов повышения квалификации, включая данные о прохождении ими обучения и выданных сертификатах для их учета представляются в дорожный орган в порядке, установленном настоящими Правилами.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реализации комплекса мер, направленного на повышение эффективности процесса обучения, соответствие образовательных программ современным стандартам и инновационным технологиям, подготовки высококвалифицированных и компетентных специалистов для автомобильно-дорожного сектора экономики настоящими, Правилами установлены критерии, предъявляемые к Организациям.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Повышение квалификации осуществляется за счет средств работодателя.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повышения квалификации работников автодорожной отрасли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Повышение квалификации организуется: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отрывом от трудовой деятельности с сохранением заработной платы в Организациях повышения квалификации;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отрыва от трудовой деятельности, в формате дистанционного обучения.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Повышение квалификации работников дорожной отрасли реализуется на основе практико-ориентированных программ, по направлениям соответствующим функциональным обязанностям слушателей и нацеленным на развитие их профессиональных компетенций, знаний, умений и навыков. Учебные программы включают в себя лекции, практические занятия, стажировки и решение кейсов, что позволит работникам, прошедшим курсы повышение квалификации эффективно применять полученные знания на практике.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согласовывают с дорожным органом по автомобильным дорогам направления (тематика) курсов повышения квалификации.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Программы курсов предусматривают следующий формат занятий: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лекции;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семинары;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тренинги;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практические и лабораторные занятия;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круглые столы;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выездные занятия;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стажировку.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Формы обучения включают: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очную;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дистанционную;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индивидуальное обучение (в случае производственной необходимости).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Продолжительность курсов составляет не менее 40 академических часов, при этом: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час курса составляет 45 минут;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работники автодорожной отрасли проходят обязательное повышение квалификации не реже одного раза в три года. Учебная программа должна включать в себя не менее 40 академических часов за каждый курс, независимо от стажа или опыта работы слушателей.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работники, автодорожной отрасли, назначенные на руководящие должности в организациях в сфере дорожного хозяйства, направляются на обязательное повышение квалификации в очной форме обучения не позднее шести месяцев со дня заключения трудового договора и назначения на руководящую должность соответственно.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Организации вне зависимости от форм собственности, участвующие в подготовке и реализации проектов автодорожной отрасли, обеспечивают систематическое и постоянное повышение квалификации работников по соответствующим направлениям деятельности.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проведению занятий Организации привлекаются эксперты отраслевых учреждений, практики, специалисты производственных предприятий, а также зарубежные эксперты.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Организация повышения квалификации сотрудников автодорожной отрасли осуществляет сбор и обработку персональных данных слушателей, уведомляет заказчика о нарушении слушателями трудовой, учебной дисциплины и условий, установленных договором (соглашением).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завершении курсов, Организация проводит итоговую оценку слушателей в соответствии с программой обучения. Итоговая оценка проводится Организацией в следующей форме: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квалификационной работы;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сдача зачета, выполнение практических и кейсовых заданий;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итоговое тестирование или сдача письменного экзамена.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Слушателям, прошедшим курсы выдается сертификат согласно приложению 1 к настоящим Правилам.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Сертификат содержит: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Ф.И.О. слушателя;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курса и количество академических часов;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обучения и дату проведения;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Организации;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подпись ответственного лица и печать Организации;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регистрационный номер;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идентификационный QR-код для проверки подлинности сертификата.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Организации, подписывает сертификат, действующий в течение 3-х лет со дня завершения курсов и даты выдачи сертификата.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Слушателям, не прошедшим итоговое оценивание выдается справка о прослушивании курса повышения квалификации в произвольной форме.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Слушатели, не получившие сертификат, имеют возможность: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перевод по уважительной причине из одного потока в другой в течение текущего года;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завершение прерванного курса по уважительной причине с предоставлением подтверждающих документов.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Слушатели, не выполнившие условия соглашения о прохождении курсов повышения квалификации, отчисляются на основании приказа руководителя Организации.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направляет информацию по слушателям, прошедшим курсы повышения квалификации с приложением сертификатов в дорожный орган не позднее 10 (десяти) рабочих дней с момента завершения курсов повышения квалификации.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Споры, возникающие с Организациями, осуществляющими повышение квалификации в процессе реализации основной деятельности, рассматриваются в порядке, установленном законодательством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Организаций должна соответствовать требованиям, предусмотренным действующим законодательством Республики Казахстан, регламентирующим образовательную деятельность.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целях обеспечения надлежащего качества профессиональной подготовки работников дорожной отрасли предусматривается соответствие Организаций следующим критериям: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деятельности в сфере повышения квалификации не менее 3 (трех) лет на дату подачи заявки для включения в Реестр;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преподавателей, соответствующих одному из следующих требований: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магистра по соответствующей образовательной программе;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ученную степень кандидата или доктора наук;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доктор философии (PhD) по соотвествующему научно-педагогическому направлению;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практический опыт профессиональной деятельности не менее 5 лет.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содержания программ повышения квалификации специфике и текущим потребностям отрасли, которые подлежат периодическому обновлению;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на праве собственности, либо по договорам аренды технически оснащенных помещений, аудиторий для проведения курсов повышения квалификации соответствующим санитарным правилам и требованиям пожарной безопасности;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на праве собственности, либо по договорам аренды испытательных лабораторий и (или) полигонов для проведения практических занятий (при необходимости, в зависимости от направления курса);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на праве собственности, либо по договорам аренды специализированного оборудования и программных обеспечений (при необходимости, в зависимости от направления курса);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библиотечного фонда в бумажном либо в электронном формате, учебно-методической документации, нормативных правовых актов, нормативной технической и иной документации, учебной литературы, иных изданий и информационных ресурсов в сфере автодорожной отрасли;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собственного функционирующего интернет - ресурса (веб-сайт) с содержанием актуальной и полезной информации, образовательного портала со страницами, содержащими учебно-методическую и организационно - административную информацию для обучающихся и учебного контента, а также мультимедийных классов с возможностью проведения обучения по сетевой технологии в онлайн режиме (видеоконференцсвязь).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ведения Реестра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Реестр формируется на основании письменных заявок Организаций с приложением подтверждающих документов по материальным и трудовым ресурсам.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Включение Организаций в Реестр (приложение 2 к настоящим Правилам) производится в четыре этапа: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заявки для включения в Реестр (далее - заявка);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и иных необходимых документов на предмет их полноты и достоверности, при наличии замечаний возвращение заявки на доработку;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дорожным органом программ повышения квалификации, и учебно-методической деятельности Организаций;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Организаций в Реестр, либо отклонение заявки.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включения Организации в Реестр, заявитель предоставляет в дорожный орган в бумажной либо электронной форме следующие документы на государственном и русском языках: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с указанием наименования направления или тематики курса, по которым будет осуществляться повышение квалификации работников автодорожной отрасли;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 государственной регистрации (перерегистрации) заявителя в качестве юридического лица;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наличие на праве собственности, либо по договорам аренды технически оснащенных помещений для проведения курсов повышения квалификации;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учебного оборудования и материальных ресурсов для проведения курсов повышения квалификации с подтверждающими правоустанавливающими документами (при необходимости, в зависимости от направления курса);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программы курсов повышения квалификации;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сотрудниках Организации, позволяющих выполнять работу по повышению квалификации работников автодорожной отрасли.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течение 5 (пяти) рабочих дней со дня поступления заявки дорожный орган проводит проверку полноты и достоверности полученных сведений и правильность заполнения заявки.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Некорректно заполненная заявка возвращается заявителю для доработки (не более одного раза) с обязательным указанием причин.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Доработка заявки заявителем производится в течение 10 (десяти) рабочих дней со дня получения замечаний дорожного органа. При несвоевременной доработке заявки, она оставляется без рассмотрения.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результатам анализа поступивших документов дорожный орган составляет обоснованное заключение о включении Организации в Реестр, либо мотивированный отказ во включении.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Решения о включении Организаций в Реестр, либо об отказе во включении принимаются на заседаниях Отраслевого совета по профессиональным квалификациям в сфере автомобильных дорог, в течение месяца с момента поступления заявки.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Организация включается в Реестр при: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положительного решения Отраслевого совета по профессиональным квалификациям в сфере автомобильных дорог;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соответствии критериям, указанным в пункте 28 настоящих Правил.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Исключение Организаций из Реестра производится на основании решения Отраслевого совета по профессиональным квалификациям в сфере автомобильных дорог при наличии одного из следующих случаев: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заявителя (в произвольной форме) об исключении Организации из Реестра, подписанного лицом, уполномоченным подписывать соответствующее заявление;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соблюдения порядка организации повышения квалификации работников дорожной отрасли установленного настоящими Правилами, или на основании соответствующего вступившего в законную силу решения суда в отношении Организации.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Решения Отраслевого совета по профессиональным квалификациям в сфере автомобильных дорог могут быть обжалованы в порядке, предусмотренном законодательством Республики Казахстан.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Ведение Реестра осуществляется дорожным органом в бумажном и электронном виде с размещением на интернет-ресурсе дорожного органа. Сведения, об Организациях содержащиеся в Реестре, являются открытыми и доступными для ознакомления.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сертификата по курсам обязательного повышения квалификации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СЕРТИФИКАТ Регистрационный номер №</w:t>
            </w:r>
          </w:p>
          <w:bookmarkEnd w:id="1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сертификатом подтверждается, что</w:t>
            </w:r>
          </w:p>
          <w:bookmarkEnd w:id="120"/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прошел(ла) курс повышения квалификации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тему __________________ в объеме ____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(название курса)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                                                             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форма обучение)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(дата проведение)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"__" ___________ 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организации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</w:t>
            </w:r>
          </w:p>
          <w:bookmarkStart w:name="z131" w:id="124"/>
          <w:p>
            <w:pPr>
              <w:spacing w:after="20"/>
              <w:ind w:left="20"/>
              <w:jc w:val="both"/>
            </w:pPr>
          </w:p>
          <w:bookmarkEnd w:id="1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66900" cy="186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реестр Организаций, проводящих курсы повышения квалификации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(утверждается Отраслевым советом по профессиональным квалификациям в сфере автомобильных дорог)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Направление 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Опыт работы по повышению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Ф.И.О. руководителя и юридический адрес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