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b9ed" w14:textId="860b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25 августа 2025 года № 83. Зарегистрирован в Министерстве юстиции Республики Казахстан 26 августа 2025 года № 36688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частью первой пункта 1 Правил регистрации и экспертизы безопасности, качества и эффективности медицинских изделий,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пунктом 3 Правил регистрации и экспертизы лекарственных средств для медицинского применения,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78, а также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июня 2022 года № 96 "О временных мерах по установлению особенностей обращения лекарственных средств для медицинского применения",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лекарственных средств, утвержденных приложением 1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 пунктом 3 Правил регистрации и экспертизы лекарственных средств для медицинского применения,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78, а также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июня 2022 года № 96 "О временных мерах по установлению особенностей обращения лекарственных средств для медицинского применения",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проведения экспертизы лекарственных средств, в том числе и стратегически важных лекарственных средств (далее – лекарственные средства),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"17.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направляет соответствующую информацию в государственный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"23. При наличии замечаний к документам регистрационного досье заявителю через информационную систему в "личный кабинет" направляется запрос (в произвольной форме), заверенное электронной цифровой подписью, с указанием выявленных замечаний и необходимости их устранения в полном объеме в срок, не превышающий 45 (сорок пять) рабочих дней.";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"30. Заявитель в течение 45 (сорок пять) рабочих дней со дня получения сводного запроса, указанного в пункте 29 настоящих Правил, направляет в полном объеме один сводный ответ и материалы на запрос государственной экспертной организации.</w:t>
      </w:r>
    </w:p>
    <w:bookmarkEnd w:id="7"/>
    <w:bookmarkStart w:name="z17" w:id="8"/>
    <w:p>
      <w:pPr>
        <w:spacing w:after="0"/>
        <w:ind w:left="0"/>
        <w:jc w:val="both"/>
      </w:pPr>
      <w:r>
        <w:rPr>
          <w:rFonts w:ascii="Times New Roman"/>
          <w:b w:val="false"/>
          <w:i w:val="false"/>
          <w:color w:val="000000"/>
          <w:sz w:val="28"/>
        </w:rPr>
        <w:t>
      При возникновении дополнительных вопросов, касающихся сведений, представленных заявителем в ответе на предшествующий запрос, заявитель в течение 20 (двадцать) рабочих дней с момента получения запроса направляет один сводный ответ и материалы на дополнительный запрос государственной экспертной организации.</w:t>
      </w:r>
    </w:p>
    <w:bookmarkEnd w:id="8"/>
    <w:bookmarkStart w:name="z18" w:id="9"/>
    <w:p>
      <w:pPr>
        <w:spacing w:after="0"/>
        <w:ind w:left="0"/>
        <w:jc w:val="both"/>
      </w:pPr>
      <w:r>
        <w:rPr>
          <w:rFonts w:ascii="Times New Roman"/>
          <w:b w:val="false"/>
          <w:i w:val="false"/>
          <w:color w:val="000000"/>
          <w:sz w:val="28"/>
        </w:rPr>
        <w:t xml:space="preserve">
      31. По результатам заслушивания в течении 15 (пятнадцать) рабочих дней материалы направляются в Экспертный совет для принятия решения об отказе и прекращении экспертизы лекарственного средства, либо о выдаче заключения о безопасности, качестве и эффективности лекарственных средств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9"/>
    <w:bookmarkStart w:name="z19" w:id="10"/>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8 (восемь) рабочих дней со дня принятия решения.";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"36. При выявлении замечаний при проведении лабораторных испытаний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65 (шестьдесят пять) рабочих дней.";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"41. По окончанию экспертизы (начальной экспертизы, специализированной экспертизы и лабораторных испытаний) заявитель в течение 20 (двадцать) рабочих дней, не входящих в срок проведения экспертизы согласовывает с государственной экспертной организацией в электронном виде через личный кабинет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 и при выявлении несоответствия обновления итоговых документов.</w:t>
      </w:r>
    </w:p>
    <w:bookmarkEnd w:id="12"/>
    <w:bookmarkStart w:name="z24" w:id="13"/>
    <w:p>
      <w:pPr>
        <w:spacing w:after="0"/>
        <w:ind w:left="0"/>
        <w:jc w:val="both"/>
      </w:pPr>
      <w:r>
        <w:rPr>
          <w:rFonts w:ascii="Times New Roman"/>
          <w:b w:val="false"/>
          <w:i w:val="false"/>
          <w:color w:val="000000"/>
          <w:sz w:val="28"/>
        </w:rPr>
        <w:t>
      Согласование осуществляется в электронном виде через личный кабинет.</w:t>
      </w:r>
    </w:p>
    <w:bookmarkEnd w:id="13"/>
    <w:bookmarkStart w:name="z25" w:id="14"/>
    <w:p>
      <w:pPr>
        <w:spacing w:after="0"/>
        <w:ind w:left="0"/>
        <w:jc w:val="both"/>
      </w:pPr>
      <w:r>
        <w:rPr>
          <w:rFonts w:ascii="Times New Roman"/>
          <w:b w:val="false"/>
          <w:i w:val="false"/>
          <w:color w:val="000000"/>
          <w:sz w:val="28"/>
        </w:rPr>
        <w:t>
      При отсутствии согласования заявителем по истечении 20 (двадцать) рабочих дней с даты окончания экспертизы сведений о лекарственном средстве, заключение о безопасности, качестве и эффективности лекарственного средства формируется без его согласования.";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"44. Заключение о безопасности, качестве и эффективности лекарственного средства действительно 120 (сто двадцать) рабочих дней. При истечении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29" w:id="16"/>
    <w:p>
      <w:pPr>
        <w:spacing w:after="0"/>
        <w:ind w:left="0"/>
        <w:jc w:val="both"/>
      </w:pPr>
      <w:r>
        <w:rPr>
          <w:rFonts w:ascii="Times New Roman"/>
          <w:b w:val="false"/>
          <w:i w:val="false"/>
          <w:color w:val="000000"/>
          <w:sz w:val="28"/>
        </w:rPr>
        <w:t>
      "54.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60 (шестьдесят) рабочих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16"/>
    <w:bookmarkStart w:name="z30" w:id="17"/>
    <w:p>
      <w:pPr>
        <w:spacing w:after="0"/>
        <w:ind w:left="0"/>
        <w:jc w:val="both"/>
      </w:pPr>
      <w:r>
        <w:rPr>
          <w:rFonts w:ascii="Times New Roman"/>
          <w:b w:val="false"/>
          <w:i w:val="false"/>
          <w:color w:val="000000"/>
          <w:sz w:val="28"/>
        </w:rPr>
        <w:t>
      55.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60 (шестьдесят) рабочих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17"/>
    <w:bookmarkStart w:name="z31" w:id="18"/>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60 (шестьдесят) рабочих дней с даты размещения информации на сайте экспертной организации.</w:t>
      </w:r>
    </w:p>
    <w:bookmarkEnd w:id="18"/>
    <w:bookmarkStart w:name="z32" w:id="19"/>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60 (шестьдесят) рабочих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лекарственных препаратов с одним и тем же международным непатентованным названием или с одним и тем же действующим веществом.";</w:t>
      </w:r>
    </w:p>
    <w:bookmarkEnd w:id="19"/>
    <w:bookmarkStart w:name="z33" w:id="2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58 изложить в следующей редакции:</w:t>
      </w:r>
    </w:p>
    <w:bookmarkEnd w:id="20"/>
    <w:bookmarkStart w:name="z34" w:id="21"/>
    <w:p>
      <w:pPr>
        <w:spacing w:after="0"/>
        <w:ind w:left="0"/>
        <w:jc w:val="both"/>
      </w:pPr>
      <w:r>
        <w:rPr>
          <w:rFonts w:ascii="Times New Roman"/>
          <w:b w:val="false"/>
          <w:i w:val="false"/>
          <w:color w:val="000000"/>
          <w:sz w:val="28"/>
        </w:rPr>
        <w:t>
      "Заявление для внесения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40 (сорок) рабочих дней с момента уведомления.";</w:t>
      </w:r>
    </w:p>
    <w:bookmarkEnd w:id="21"/>
    <w:bookmarkStart w:name="z35" w:id="2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59</w:t>
      </w:r>
      <w:r>
        <w:rPr>
          <w:rFonts w:ascii="Times New Roman"/>
          <w:b w:val="false"/>
          <w:i w:val="false"/>
          <w:color w:val="000000"/>
          <w:sz w:val="28"/>
        </w:rPr>
        <w:t xml:space="preserve"> изложить в следующей редакции:</w:t>
      </w:r>
    </w:p>
    <w:bookmarkEnd w:id="22"/>
    <w:bookmarkStart w:name="z36" w:id="23"/>
    <w:p>
      <w:pPr>
        <w:spacing w:after="0"/>
        <w:ind w:left="0"/>
        <w:jc w:val="both"/>
      </w:pPr>
      <w:r>
        <w:rPr>
          <w:rFonts w:ascii="Times New Roman"/>
          <w:b w:val="false"/>
          <w:i w:val="false"/>
          <w:color w:val="000000"/>
          <w:sz w:val="28"/>
        </w:rPr>
        <w:t>
      "Государственная экспертная организация в течение 20 (двадцать) рабочих дней после получения запроса направляет ответ заявителю в электронном виде.";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38" w:id="24"/>
    <w:p>
      <w:pPr>
        <w:spacing w:after="0"/>
        <w:ind w:left="0"/>
        <w:jc w:val="both"/>
      </w:pPr>
      <w:r>
        <w:rPr>
          <w:rFonts w:ascii="Times New Roman"/>
          <w:b w:val="false"/>
          <w:i w:val="false"/>
          <w:color w:val="000000"/>
          <w:sz w:val="28"/>
        </w:rPr>
        <w:t>
      "66. Экспертиза лекарственного средства при государственной регистрации, в том числе внесение изменений, требующих новой регистрации, проводится в срок, не превышающий 140 (сто сорок) рабочих дней, в том числе:</w:t>
      </w:r>
    </w:p>
    <w:bookmarkEnd w:id="24"/>
    <w:bookmarkStart w:name="z39" w:id="25"/>
    <w:p>
      <w:pPr>
        <w:spacing w:after="0"/>
        <w:ind w:left="0"/>
        <w:jc w:val="both"/>
      </w:pPr>
      <w:r>
        <w:rPr>
          <w:rFonts w:ascii="Times New Roman"/>
          <w:b w:val="false"/>
          <w:i w:val="false"/>
          <w:color w:val="000000"/>
          <w:sz w:val="28"/>
        </w:rPr>
        <w:t>
      1) начальная экспертиза лекарственного средства – 20 (двадцать) рабочих дней;</w:t>
      </w:r>
    </w:p>
    <w:bookmarkEnd w:id="25"/>
    <w:bookmarkStart w:name="z40" w:id="26"/>
    <w:p>
      <w:pPr>
        <w:spacing w:after="0"/>
        <w:ind w:left="0"/>
        <w:jc w:val="both"/>
      </w:pPr>
      <w:r>
        <w:rPr>
          <w:rFonts w:ascii="Times New Roman"/>
          <w:b w:val="false"/>
          <w:i w:val="false"/>
          <w:color w:val="000000"/>
          <w:sz w:val="28"/>
        </w:rPr>
        <w:t>
      2) специализированная экспертиза – 60 (шестьдесят) рабочих дней (в том числе, проверка аутентичности или перевод на казахский язык общей характеристики лекарственного средства и инструкции по медицинскому применению (листок-вкладыш), маркировки макетов упаковки, этикеток, стикеров);</w:t>
      </w:r>
    </w:p>
    <w:bookmarkEnd w:id="26"/>
    <w:bookmarkStart w:name="z41" w:id="27"/>
    <w:p>
      <w:pPr>
        <w:spacing w:after="0"/>
        <w:ind w:left="0"/>
        <w:jc w:val="both"/>
      </w:pPr>
      <w:r>
        <w:rPr>
          <w:rFonts w:ascii="Times New Roman"/>
          <w:b w:val="false"/>
          <w:i w:val="false"/>
          <w:color w:val="000000"/>
          <w:sz w:val="28"/>
        </w:rPr>
        <w:t>
      3) лабораторные испытания – 50 (пятьдесят) рабочих дней;</w:t>
      </w:r>
    </w:p>
    <w:bookmarkEnd w:id="27"/>
    <w:bookmarkStart w:name="z42" w:id="28"/>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10 (десять) рабочих дней.</w:t>
      </w:r>
    </w:p>
    <w:bookmarkEnd w:id="28"/>
    <w:bookmarkStart w:name="z43" w:id="29"/>
    <w:p>
      <w:pPr>
        <w:spacing w:after="0"/>
        <w:ind w:left="0"/>
        <w:jc w:val="both"/>
      </w:pPr>
      <w:r>
        <w:rPr>
          <w:rFonts w:ascii="Times New Roman"/>
          <w:b w:val="false"/>
          <w:i w:val="false"/>
          <w:color w:val="000000"/>
          <w:sz w:val="28"/>
        </w:rPr>
        <w:t xml:space="preserve">
      67. Экспертиза лекарственного средства с действующим регистрационным удостоверением на момент подачи заявления на экспертизу и входящего в </w:t>
      </w:r>
      <w:r>
        <w:rPr>
          <w:rFonts w:ascii="Times New Roman"/>
          <w:b w:val="false"/>
          <w:i w:val="false"/>
          <w:color w:val="000000"/>
          <w:sz w:val="28"/>
        </w:rPr>
        <w:t>Перечень</w:t>
      </w:r>
      <w:r>
        <w:rPr>
          <w:rFonts w:ascii="Times New Roman"/>
          <w:b w:val="false"/>
          <w:i w:val="false"/>
          <w:color w:val="000000"/>
          <w:sz w:val="28"/>
        </w:rPr>
        <w:t xml:space="preserve"> стратегически важных лекарственных средств и медицинских изделий, утвержденного приказом исполняющего обязанности Министра здравоохранения от 3 марта 2023 года № 35 (зарегистрирован в Реестре государственной регистрации нормативных правовых актов под № 32025) (далее – Перечень стратегически важных лекарственных средств и медицинских изделий) и лекарственного средства при перерегистрации проводится в течение 90 (девяноста) рабочих дней, в том числе:</w:t>
      </w:r>
    </w:p>
    <w:bookmarkEnd w:id="29"/>
    <w:bookmarkStart w:name="z44" w:id="30"/>
    <w:p>
      <w:pPr>
        <w:spacing w:after="0"/>
        <w:ind w:left="0"/>
        <w:jc w:val="both"/>
      </w:pPr>
      <w:r>
        <w:rPr>
          <w:rFonts w:ascii="Times New Roman"/>
          <w:b w:val="false"/>
          <w:i w:val="false"/>
          <w:color w:val="000000"/>
          <w:sz w:val="28"/>
        </w:rPr>
        <w:t>
      1) начальная экспертиза лекарственного средства – 15 (пятнадцать) рабочих дней;</w:t>
      </w:r>
    </w:p>
    <w:bookmarkEnd w:id="30"/>
    <w:bookmarkStart w:name="z45" w:id="31"/>
    <w:p>
      <w:pPr>
        <w:spacing w:after="0"/>
        <w:ind w:left="0"/>
        <w:jc w:val="both"/>
      </w:pPr>
      <w:r>
        <w:rPr>
          <w:rFonts w:ascii="Times New Roman"/>
          <w:b w:val="false"/>
          <w:i w:val="false"/>
          <w:color w:val="000000"/>
          <w:sz w:val="28"/>
        </w:rPr>
        <w:t>
      2) специализированная экспертиза – 65 (шестьдесят пять) рабочих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w:t>
      </w:r>
    </w:p>
    <w:bookmarkEnd w:id="31"/>
    <w:bookmarkStart w:name="z46" w:id="32"/>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10 (десять) рабочих дней.</w:t>
      </w:r>
    </w:p>
    <w:bookmarkEnd w:id="32"/>
    <w:bookmarkStart w:name="z47" w:id="33"/>
    <w:p>
      <w:pPr>
        <w:spacing w:after="0"/>
        <w:ind w:left="0"/>
        <w:jc w:val="both"/>
      </w:pPr>
      <w:r>
        <w:rPr>
          <w:rFonts w:ascii="Times New Roman"/>
          <w:b w:val="false"/>
          <w:i w:val="false"/>
          <w:color w:val="000000"/>
          <w:sz w:val="28"/>
        </w:rPr>
        <w:t>
      68. Экспертиза лекарственного средства при внесении изменений в регистрационное досье типа ІА, типа ІБ и типа II с проведением лабораторных испытаний проводится в срок, не превышающий 80 (восемьдесят) рабочих дней, в том числе:</w:t>
      </w:r>
    </w:p>
    <w:bookmarkEnd w:id="33"/>
    <w:bookmarkStart w:name="z48" w:id="34"/>
    <w:p>
      <w:pPr>
        <w:spacing w:after="0"/>
        <w:ind w:left="0"/>
        <w:jc w:val="both"/>
      </w:pPr>
      <w:r>
        <w:rPr>
          <w:rFonts w:ascii="Times New Roman"/>
          <w:b w:val="false"/>
          <w:i w:val="false"/>
          <w:color w:val="000000"/>
          <w:sz w:val="28"/>
        </w:rPr>
        <w:t>
      1) начальная экспертиза лекарственного средства – 10 (десять) рабочих дней;</w:t>
      </w:r>
    </w:p>
    <w:bookmarkEnd w:id="34"/>
    <w:bookmarkStart w:name="z49" w:id="35"/>
    <w:p>
      <w:pPr>
        <w:spacing w:after="0"/>
        <w:ind w:left="0"/>
        <w:jc w:val="both"/>
      </w:pPr>
      <w:r>
        <w:rPr>
          <w:rFonts w:ascii="Times New Roman"/>
          <w:b w:val="false"/>
          <w:i w:val="false"/>
          <w:color w:val="000000"/>
          <w:sz w:val="28"/>
        </w:rPr>
        <w:t>
      2) специализированная экспертиза – 40 (сорок) рабочих дней, (в том числе, подтверждение аутентичности или перевод на казахский язык ОХЛП и Инструкции ЛС, макетов маркировки упаковки, этикеток, стикеров);</w:t>
      </w:r>
    </w:p>
    <w:bookmarkEnd w:id="35"/>
    <w:bookmarkStart w:name="z50" w:id="36"/>
    <w:p>
      <w:pPr>
        <w:spacing w:after="0"/>
        <w:ind w:left="0"/>
        <w:jc w:val="both"/>
      </w:pPr>
      <w:r>
        <w:rPr>
          <w:rFonts w:ascii="Times New Roman"/>
          <w:b w:val="false"/>
          <w:i w:val="false"/>
          <w:color w:val="000000"/>
          <w:sz w:val="28"/>
        </w:rPr>
        <w:t>
      3) лабораторные испытания – 20 (двадцать) рабочих дней;</w:t>
      </w:r>
    </w:p>
    <w:bookmarkEnd w:id="36"/>
    <w:bookmarkStart w:name="z51" w:id="37"/>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10 (десять) рабочих дней.</w:t>
      </w:r>
    </w:p>
    <w:bookmarkEnd w:id="37"/>
    <w:bookmarkStart w:name="z52" w:id="38"/>
    <w:p>
      <w:pPr>
        <w:spacing w:after="0"/>
        <w:ind w:left="0"/>
        <w:jc w:val="both"/>
      </w:pPr>
      <w:r>
        <w:rPr>
          <w:rFonts w:ascii="Times New Roman"/>
          <w:b w:val="false"/>
          <w:i w:val="false"/>
          <w:color w:val="000000"/>
          <w:sz w:val="28"/>
        </w:rPr>
        <w:t>
      68-1. Экспертиза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проводится в срок, не превышающий 20 (двадцать) рабочих дней, в том числе:</w:t>
      </w:r>
    </w:p>
    <w:bookmarkEnd w:id="38"/>
    <w:bookmarkStart w:name="z53" w:id="39"/>
    <w:p>
      <w:pPr>
        <w:spacing w:after="0"/>
        <w:ind w:left="0"/>
        <w:jc w:val="both"/>
      </w:pPr>
      <w:r>
        <w:rPr>
          <w:rFonts w:ascii="Times New Roman"/>
          <w:b w:val="false"/>
          <w:i w:val="false"/>
          <w:color w:val="000000"/>
          <w:sz w:val="28"/>
        </w:rPr>
        <w:t>
      1) начальная экспертиза лекарственного средства – 10 (десять) рабочих дней;</w:t>
      </w:r>
    </w:p>
    <w:bookmarkEnd w:id="39"/>
    <w:bookmarkStart w:name="z54" w:id="40"/>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и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10 (десять) рабочих дней.</w:t>
      </w:r>
    </w:p>
    <w:bookmarkEnd w:id="40"/>
    <w:bookmarkStart w:name="z55" w:id="41"/>
    <w:p>
      <w:pPr>
        <w:spacing w:after="0"/>
        <w:ind w:left="0"/>
        <w:jc w:val="both"/>
      </w:pPr>
      <w:r>
        <w:rPr>
          <w:rFonts w:ascii="Times New Roman"/>
          <w:b w:val="false"/>
          <w:i w:val="false"/>
          <w:color w:val="000000"/>
          <w:sz w:val="28"/>
        </w:rPr>
        <w:t>
      69. Экспертиза лекарственного средства при внесении изменений в регистрационное досье типа ІА, типа ІБ и типа II без проведения лабораторных испытаний проводится в срок, не превышающий 45 (сорок пять) рабочих дней, в том числе:</w:t>
      </w:r>
    </w:p>
    <w:bookmarkEnd w:id="41"/>
    <w:bookmarkStart w:name="z56" w:id="42"/>
    <w:p>
      <w:pPr>
        <w:spacing w:after="0"/>
        <w:ind w:left="0"/>
        <w:jc w:val="both"/>
      </w:pPr>
      <w:r>
        <w:rPr>
          <w:rFonts w:ascii="Times New Roman"/>
          <w:b w:val="false"/>
          <w:i w:val="false"/>
          <w:color w:val="000000"/>
          <w:sz w:val="28"/>
        </w:rPr>
        <w:t xml:space="preserve">
      1) начальная экспертиза лекарственного средства – 8 (восемь) рабочих дней; </w:t>
      </w:r>
    </w:p>
    <w:bookmarkEnd w:id="42"/>
    <w:bookmarkStart w:name="z57" w:id="43"/>
    <w:p>
      <w:pPr>
        <w:spacing w:after="0"/>
        <w:ind w:left="0"/>
        <w:jc w:val="both"/>
      </w:pPr>
      <w:r>
        <w:rPr>
          <w:rFonts w:ascii="Times New Roman"/>
          <w:b w:val="false"/>
          <w:i w:val="false"/>
          <w:color w:val="000000"/>
          <w:sz w:val="28"/>
        </w:rPr>
        <w:t>
      2) специализированная экспертиза – 30 (тридцать) рабочих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w:t>
      </w:r>
    </w:p>
    <w:bookmarkEnd w:id="43"/>
    <w:bookmarkStart w:name="z58" w:id="44"/>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7 (семь) рабочих дней.";</w:t>
      </w:r>
    </w:p>
    <w:bookmarkEnd w:id="44"/>
    <w:bookmarkStart w:name="z59" w:id="45"/>
    <w:p>
      <w:pPr>
        <w:spacing w:after="0"/>
        <w:ind w:left="0"/>
        <w:jc w:val="both"/>
      </w:pPr>
      <w:r>
        <w:rPr>
          <w:rFonts w:ascii="Times New Roman"/>
          <w:b w:val="false"/>
          <w:i w:val="false"/>
          <w:color w:val="000000"/>
          <w:sz w:val="28"/>
        </w:rPr>
        <w:t>
      дополнить пунктом 69-1 следующего содержания:</w:t>
      </w:r>
    </w:p>
    <w:bookmarkEnd w:id="45"/>
    <w:bookmarkStart w:name="z60" w:id="46"/>
    <w:p>
      <w:pPr>
        <w:spacing w:after="0"/>
        <w:ind w:left="0"/>
        <w:jc w:val="both"/>
      </w:pPr>
      <w:r>
        <w:rPr>
          <w:rFonts w:ascii="Times New Roman"/>
          <w:b w:val="false"/>
          <w:i w:val="false"/>
          <w:color w:val="000000"/>
          <w:sz w:val="28"/>
        </w:rPr>
        <w:t>
      "69-1. Экспертиза лекарственного средства при внесении изменений в регистрационное досье в части утверждения места нанесения контрольного (идентификационного) знака в макеты маркировки упаковок лекарственных средств проводится в срок, не превышающий 10 (десять) рабочих дней, в том числе:</w:t>
      </w:r>
    </w:p>
    <w:bookmarkEnd w:id="46"/>
    <w:bookmarkStart w:name="z61" w:id="47"/>
    <w:p>
      <w:pPr>
        <w:spacing w:after="0"/>
        <w:ind w:left="0"/>
        <w:jc w:val="both"/>
      </w:pPr>
      <w:r>
        <w:rPr>
          <w:rFonts w:ascii="Times New Roman"/>
          <w:b w:val="false"/>
          <w:i w:val="false"/>
          <w:color w:val="000000"/>
          <w:sz w:val="28"/>
        </w:rPr>
        <w:t>
      1) начальная экспертиза лекарственного средства – 5 (пять) рабочих дней;</w:t>
      </w:r>
    </w:p>
    <w:bookmarkEnd w:id="47"/>
    <w:bookmarkStart w:name="z62" w:id="48"/>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 5 (пять) рабочих дней.";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"70. Ускоренная экспертиза лекарственного средства проводится в сроки, не превышающие 60 (шестьдесят) рабочих дней, в том числе:</w:t>
      </w:r>
    </w:p>
    <w:bookmarkEnd w:id="49"/>
    <w:bookmarkStart w:name="z65" w:id="50"/>
    <w:p>
      <w:pPr>
        <w:spacing w:after="0"/>
        <w:ind w:left="0"/>
        <w:jc w:val="both"/>
      </w:pPr>
      <w:r>
        <w:rPr>
          <w:rFonts w:ascii="Times New Roman"/>
          <w:b w:val="false"/>
          <w:i w:val="false"/>
          <w:color w:val="000000"/>
          <w:sz w:val="28"/>
        </w:rPr>
        <w:t>
      1) начальная экспертиза – не более 10 (десять) рабочих дней;</w:t>
      </w:r>
    </w:p>
    <w:bookmarkEnd w:id="50"/>
    <w:bookmarkStart w:name="z66" w:id="51"/>
    <w:p>
      <w:pPr>
        <w:spacing w:after="0"/>
        <w:ind w:left="0"/>
        <w:jc w:val="both"/>
      </w:pPr>
      <w:r>
        <w:rPr>
          <w:rFonts w:ascii="Times New Roman"/>
          <w:b w:val="false"/>
          <w:i w:val="false"/>
          <w:color w:val="000000"/>
          <w:sz w:val="28"/>
        </w:rPr>
        <w:t>
      2) специализированная экспертиза – не более 40 (сорок) рабочих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w:t>
      </w:r>
    </w:p>
    <w:bookmarkEnd w:id="51"/>
    <w:bookmarkStart w:name="z67" w:id="52"/>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10 (десять) рабочих дней.</w:t>
      </w:r>
    </w:p>
    <w:bookmarkEnd w:id="52"/>
    <w:bookmarkStart w:name="z68" w:id="53"/>
    <w:p>
      <w:pPr>
        <w:spacing w:after="0"/>
        <w:ind w:left="0"/>
        <w:jc w:val="both"/>
      </w:pPr>
      <w:r>
        <w:rPr>
          <w:rFonts w:ascii="Times New Roman"/>
          <w:b w:val="false"/>
          <w:i w:val="false"/>
          <w:color w:val="000000"/>
          <w:sz w:val="28"/>
        </w:rPr>
        <w:t>
      71. Экспертиза лекарственных средств, участвующих в процедуре совместной переквалификации ВОЗ проводится в сроки, не превышающие 65 (шестьдесят пять) рабочих дней, в том числе:</w:t>
      </w:r>
    </w:p>
    <w:bookmarkEnd w:id="53"/>
    <w:bookmarkStart w:name="z69" w:id="54"/>
    <w:p>
      <w:pPr>
        <w:spacing w:after="0"/>
        <w:ind w:left="0"/>
        <w:jc w:val="both"/>
      </w:pPr>
      <w:r>
        <w:rPr>
          <w:rFonts w:ascii="Times New Roman"/>
          <w:b w:val="false"/>
          <w:i w:val="false"/>
          <w:color w:val="000000"/>
          <w:sz w:val="28"/>
        </w:rPr>
        <w:t>
      1) начальная экспертиза – не более 10 (десять) рабочих дней;</w:t>
      </w:r>
    </w:p>
    <w:bookmarkEnd w:id="54"/>
    <w:bookmarkStart w:name="z70" w:id="55"/>
    <w:p>
      <w:pPr>
        <w:spacing w:after="0"/>
        <w:ind w:left="0"/>
        <w:jc w:val="both"/>
      </w:pPr>
      <w:r>
        <w:rPr>
          <w:rFonts w:ascii="Times New Roman"/>
          <w:b w:val="false"/>
          <w:i w:val="false"/>
          <w:color w:val="000000"/>
          <w:sz w:val="28"/>
        </w:rPr>
        <w:t>
      2) специализированная экспертиза – не более 45 (сорок пять) рабочих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w:t>
      </w:r>
    </w:p>
    <w:bookmarkEnd w:id="55"/>
    <w:bookmarkStart w:name="z71" w:id="56"/>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10 (десять) рабочих дней.</w:t>
      </w:r>
    </w:p>
    <w:bookmarkEnd w:id="56"/>
    <w:bookmarkStart w:name="z72" w:id="57"/>
    <w:p>
      <w:pPr>
        <w:spacing w:after="0"/>
        <w:ind w:left="0"/>
        <w:jc w:val="both"/>
      </w:pPr>
      <w:r>
        <w:rPr>
          <w:rFonts w:ascii="Times New Roman"/>
          <w:b w:val="false"/>
          <w:i w:val="false"/>
          <w:color w:val="000000"/>
          <w:sz w:val="28"/>
        </w:rPr>
        <w:t>
      72. В сроки проведения экспертизы лекарственного средства не входит:</w:t>
      </w:r>
    </w:p>
    <w:bookmarkEnd w:id="57"/>
    <w:bookmarkStart w:name="z73" w:id="58"/>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58"/>
    <w:bookmarkStart w:name="z74" w:id="59"/>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59"/>
    <w:bookmarkStart w:name="z75" w:id="60"/>
    <w:p>
      <w:pPr>
        <w:spacing w:after="0"/>
        <w:ind w:left="0"/>
        <w:jc w:val="both"/>
      </w:pPr>
      <w:r>
        <w:rPr>
          <w:rFonts w:ascii="Times New Roman"/>
          <w:b w:val="false"/>
          <w:i w:val="false"/>
          <w:color w:val="000000"/>
          <w:sz w:val="28"/>
        </w:rPr>
        <w:t>
      3) время организации и проведения фармацевтической инспекции.</w:t>
      </w:r>
    </w:p>
    <w:bookmarkEnd w:id="60"/>
    <w:bookmarkStart w:name="z76" w:id="61"/>
    <w:p>
      <w:pPr>
        <w:spacing w:after="0"/>
        <w:ind w:left="0"/>
        <w:jc w:val="both"/>
      </w:pPr>
      <w:r>
        <w:rPr>
          <w:rFonts w:ascii="Times New Roman"/>
          <w:b w:val="false"/>
          <w:i w:val="false"/>
          <w:color w:val="000000"/>
          <w:sz w:val="28"/>
        </w:rPr>
        <w:t>
      Заявитель в течение 30 (тридцать) рабочих дней со дня получения уведомления о необходимости проведения инспекции предоставляет письмо о согласии и предоставляет в фармацевтический инспекторат заявление о проведении фармацевтической инспекции.</w:t>
      </w:r>
    </w:p>
    <w:bookmarkEnd w:id="61"/>
    <w:bookmarkStart w:name="z77" w:id="62"/>
    <w:p>
      <w:pPr>
        <w:spacing w:after="0"/>
        <w:ind w:left="0"/>
        <w:jc w:val="both"/>
      </w:pPr>
      <w:r>
        <w:rPr>
          <w:rFonts w:ascii="Times New Roman"/>
          <w:b w:val="false"/>
          <w:i w:val="false"/>
          <w:color w:val="000000"/>
          <w:sz w:val="28"/>
        </w:rPr>
        <w:t>
      Продолжительность организации и проведения фармацевтической инспекции не превышает 90 (девяносто) рабочих дней со дня подачи заявителем заявления на проведение фармацевтической инспекции.</w:t>
      </w:r>
    </w:p>
    <w:bookmarkEnd w:id="62"/>
    <w:bookmarkStart w:name="z78" w:id="63"/>
    <w:p>
      <w:pPr>
        <w:spacing w:after="0"/>
        <w:ind w:left="0"/>
        <w:jc w:val="both"/>
      </w:pPr>
      <w:r>
        <w:rPr>
          <w:rFonts w:ascii="Times New Roman"/>
          <w:b w:val="false"/>
          <w:i w:val="false"/>
          <w:color w:val="000000"/>
          <w:sz w:val="28"/>
        </w:rPr>
        <w:t>
      4) сроки предоставления отчета клинических исследований при соблюдении условий, определенных пунктом 11 настоящих Правил. При этом сроки предоставления отчета клинического исследования не превышают 120 (сто двадцать) рабочих дней с даты начала клинического исследования;</w:t>
      </w:r>
    </w:p>
    <w:bookmarkEnd w:id="63"/>
    <w:bookmarkStart w:name="z79" w:id="64"/>
    <w:p>
      <w:pPr>
        <w:spacing w:after="0"/>
        <w:ind w:left="0"/>
        <w:jc w:val="both"/>
      </w:pPr>
      <w:r>
        <w:rPr>
          <w:rFonts w:ascii="Times New Roman"/>
          <w:b w:val="false"/>
          <w:i w:val="false"/>
          <w:color w:val="000000"/>
          <w:sz w:val="28"/>
        </w:rPr>
        <w:t>
      5) организация и проведение Экспертного совета, продолжительность организации и проведения Экспертного совета не превышает 30 (тридцать) календарных дней со дня уведомления заявителя о вынесении материалов на Экспертный совет;</w:t>
      </w:r>
    </w:p>
    <w:bookmarkEnd w:id="64"/>
    <w:bookmarkStart w:name="z80" w:id="65"/>
    <w:p>
      <w:pPr>
        <w:spacing w:after="0"/>
        <w:ind w:left="0"/>
        <w:jc w:val="both"/>
      </w:pPr>
      <w:r>
        <w:rPr>
          <w:rFonts w:ascii="Times New Roman"/>
          <w:b w:val="false"/>
          <w:i w:val="false"/>
          <w:color w:val="000000"/>
          <w:sz w:val="28"/>
        </w:rPr>
        <w:t>
      6) согласования заявителем итоговых документов;</w:t>
      </w:r>
    </w:p>
    <w:bookmarkEnd w:id="65"/>
    <w:bookmarkStart w:name="z81" w:id="66"/>
    <w:p>
      <w:pPr>
        <w:spacing w:after="0"/>
        <w:ind w:left="0"/>
        <w:jc w:val="both"/>
      </w:pPr>
      <w:r>
        <w:rPr>
          <w:rFonts w:ascii="Times New Roman"/>
          <w:b w:val="false"/>
          <w:i w:val="false"/>
          <w:color w:val="000000"/>
          <w:sz w:val="28"/>
        </w:rPr>
        <w:t>
      7) организация и проведение лабораторных испытаний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w:t>
      </w:r>
    </w:p>
    <w:bookmarkEnd w:id="66"/>
    <w:bookmarkStart w:name="z82" w:id="67"/>
    <w:p>
      <w:pPr>
        <w:spacing w:after="0"/>
        <w:ind w:left="0"/>
        <w:jc w:val="both"/>
      </w:pPr>
      <w:r>
        <w:rPr>
          <w:rFonts w:ascii="Times New Roman"/>
          <w:b w:val="false"/>
          <w:i w:val="false"/>
          <w:color w:val="000000"/>
          <w:sz w:val="28"/>
        </w:rPr>
        <w:t>
      Продолжительность лабораторных испытаний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не превышает 85 (восемьдесят пять) рабочих дней со дня получения заявителем уведомления о необходимости ее проведения.";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84"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медицинских изделий, утвержденных приложением 2 к указанному приказу: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 w:id="69"/>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частью первой пункта 1 Правил регистрации и экспертизы безопасности, качества и эффективности медицинских изделий,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экспертизы медицинских изделий, в том числе стратегически важных медицинских изделий (далее – медицинские изделия),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70"/>
    <w:bookmarkStart w:name="z89" w:id="71"/>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71"/>
    <w:bookmarkStart w:name="z90" w:id="72"/>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72"/>
    <w:bookmarkStart w:name="z91" w:id="73"/>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73"/>
    <w:bookmarkStart w:name="z92" w:id="74"/>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74"/>
    <w:bookmarkStart w:name="z93" w:id="75"/>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75"/>
    <w:bookmarkStart w:name="z94" w:id="76"/>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76"/>
    <w:bookmarkStart w:name="z95" w:id="77"/>
    <w:p>
      <w:pPr>
        <w:spacing w:after="0"/>
        <w:ind w:left="0"/>
        <w:jc w:val="both"/>
      </w:pPr>
      <w:r>
        <w:rPr>
          <w:rFonts w:ascii="Times New Roman"/>
          <w:b w:val="false"/>
          <w:i w:val="false"/>
          <w:color w:val="000000"/>
          <w:sz w:val="28"/>
        </w:rPr>
        <w:t>
      3)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комплектацию для использования с данным медицинским изделием;</w:t>
      </w:r>
    </w:p>
    <w:bookmarkEnd w:id="77"/>
    <w:bookmarkStart w:name="z96" w:id="78"/>
    <w:p>
      <w:pPr>
        <w:spacing w:after="0"/>
        <w:ind w:left="0"/>
        <w:jc w:val="both"/>
      </w:pPr>
      <w:r>
        <w:rPr>
          <w:rFonts w:ascii="Times New Roman"/>
          <w:b w:val="false"/>
          <w:i w:val="false"/>
          <w:color w:val="000000"/>
          <w:sz w:val="28"/>
        </w:rPr>
        <w:t>
      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78"/>
    <w:bookmarkStart w:name="z97" w:id="79"/>
    <w:p>
      <w:pPr>
        <w:spacing w:after="0"/>
        <w:ind w:left="0"/>
        <w:jc w:val="both"/>
      </w:pPr>
      <w:r>
        <w:rPr>
          <w:rFonts w:ascii="Times New Roman"/>
          <w:b w:val="false"/>
          <w:i w:val="false"/>
          <w:color w:val="000000"/>
          <w:sz w:val="28"/>
        </w:rPr>
        <w:t>
      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79"/>
    <w:bookmarkStart w:name="z98" w:id="80"/>
    <w:p>
      <w:pPr>
        <w:spacing w:after="0"/>
        <w:ind w:left="0"/>
        <w:jc w:val="both"/>
      </w:pPr>
      <w:r>
        <w:rPr>
          <w:rFonts w:ascii="Times New Roman"/>
          <w:b w:val="false"/>
          <w:i w:val="false"/>
          <w:color w:val="000000"/>
          <w:sz w:val="28"/>
        </w:rPr>
        <w:t>
      6) медицинские изделия – изделия медицинского назначения и медицинская техника;</w:t>
      </w:r>
    </w:p>
    <w:bookmarkEnd w:id="80"/>
    <w:bookmarkStart w:name="z99" w:id="81"/>
    <w:p>
      <w:pPr>
        <w:spacing w:after="0"/>
        <w:ind w:left="0"/>
        <w:jc w:val="both"/>
      </w:pPr>
      <w:r>
        <w:rPr>
          <w:rFonts w:ascii="Times New Roman"/>
          <w:b w:val="false"/>
          <w:i w:val="false"/>
          <w:color w:val="000000"/>
          <w:sz w:val="28"/>
        </w:rPr>
        <w:t>
      7)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81"/>
    <w:bookmarkStart w:name="z100" w:id="82"/>
    <w:p>
      <w:pPr>
        <w:spacing w:after="0"/>
        <w:ind w:left="0"/>
        <w:jc w:val="both"/>
      </w:pPr>
      <w:r>
        <w:rPr>
          <w:rFonts w:ascii="Times New Roman"/>
          <w:b w:val="false"/>
          <w:i w:val="false"/>
          <w:color w:val="000000"/>
          <w:sz w:val="28"/>
        </w:rPr>
        <w:t>
      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82"/>
    <w:bookmarkStart w:name="z101" w:id="83"/>
    <w:p>
      <w:pPr>
        <w:spacing w:after="0"/>
        <w:ind w:left="0"/>
        <w:jc w:val="both"/>
      </w:pPr>
      <w:r>
        <w:rPr>
          <w:rFonts w:ascii="Times New Roman"/>
          <w:b w:val="false"/>
          <w:i w:val="false"/>
          <w:color w:val="000000"/>
          <w:sz w:val="28"/>
        </w:rPr>
        <w:t>
      9)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83"/>
    <w:bookmarkStart w:name="z102" w:id="84"/>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84"/>
    <w:bookmarkStart w:name="z103" w:id="85"/>
    <w:p>
      <w:pPr>
        <w:spacing w:after="0"/>
        <w:ind w:left="0"/>
        <w:jc w:val="both"/>
      </w:pPr>
      <w:r>
        <w:rPr>
          <w:rFonts w:ascii="Times New Roman"/>
          <w:b w:val="false"/>
          <w:i w:val="false"/>
          <w:color w:val="000000"/>
          <w:sz w:val="28"/>
        </w:rPr>
        <w:t>
      11)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85"/>
    <w:bookmarkStart w:name="z104" w:id="86"/>
    <w:p>
      <w:pPr>
        <w:spacing w:after="0"/>
        <w:ind w:left="0"/>
        <w:jc w:val="both"/>
      </w:pPr>
      <w:r>
        <w:rPr>
          <w:rFonts w:ascii="Times New Roman"/>
          <w:b w:val="false"/>
          <w:i w:val="false"/>
          <w:color w:val="000000"/>
          <w:sz w:val="28"/>
        </w:rPr>
        <w:t>
      12)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86"/>
    <w:bookmarkStart w:name="z105" w:id="87"/>
    <w:p>
      <w:pPr>
        <w:spacing w:after="0"/>
        <w:ind w:left="0"/>
        <w:jc w:val="both"/>
      </w:pPr>
      <w:r>
        <w:rPr>
          <w:rFonts w:ascii="Times New Roman"/>
          <w:b w:val="false"/>
          <w:i w:val="false"/>
          <w:color w:val="000000"/>
          <w:sz w:val="28"/>
        </w:rPr>
        <w:t>
      13)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87"/>
    <w:bookmarkStart w:name="z106" w:id="88"/>
    <w:p>
      <w:pPr>
        <w:spacing w:after="0"/>
        <w:ind w:left="0"/>
        <w:jc w:val="both"/>
      </w:pPr>
      <w:r>
        <w:rPr>
          <w:rFonts w:ascii="Times New Roman"/>
          <w:b w:val="false"/>
          <w:i w:val="false"/>
          <w:color w:val="000000"/>
          <w:sz w:val="28"/>
        </w:rPr>
        <w:t>
      14) заключение о безопасности, качестве и эффективности медицинского изделия – документ, содержащий результаты экспертизы заявленных на экспертизу медицинских изделий;</w:t>
      </w:r>
    </w:p>
    <w:bookmarkEnd w:id="88"/>
    <w:bookmarkStart w:name="z107" w:id="89"/>
    <w:p>
      <w:pPr>
        <w:spacing w:after="0"/>
        <w:ind w:left="0"/>
        <w:jc w:val="both"/>
      </w:pPr>
      <w:r>
        <w:rPr>
          <w:rFonts w:ascii="Times New Roman"/>
          <w:b w:val="false"/>
          <w:i w:val="false"/>
          <w:color w:val="000000"/>
          <w:sz w:val="28"/>
        </w:rPr>
        <w:t>
      15)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89"/>
    <w:bookmarkStart w:name="z108" w:id="90"/>
    <w:p>
      <w:pPr>
        <w:spacing w:after="0"/>
        <w:ind w:left="0"/>
        <w:jc w:val="both"/>
      </w:pPr>
      <w:r>
        <w:rPr>
          <w:rFonts w:ascii="Times New Roman"/>
          <w:b w:val="false"/>
          <w:i w:val="false"/>
          <w:color w:val="000000"/>
          <w:sz w:val="28"/>
        </w:rPr>
        <w:t>
      16) составная часть медицинского изделия – основной блок (часть) медицинского изделия, комплектующее, принадлежность, расходный материал, реагент к медицинскому изделию.</w:t>
      </w:r>
    </w:p>
    <w:bookmarkEnd w:id="90"/>
    <w:bookmarkStart w:name="z109" w:id="91"/>
    <w:p>
      <w:pPr>
        <w:spacing w:after="0"/>
        <w:ind w:left="0"/>
        <w:jc w:val="both"/>
      </w:pPr>
      <w:r>
        <w:rPr>
          <w:rFonts w:ascii="Times New Roman"/>
          <w:b w:val="false"/>
          <w:i w:val="false"/>
          <w:color w:val="000000"/>
          <w:sz w:val="28"/>
        </w:rPr>
        <w:t>
      17) основной блок медицинской техники (аппаратов, приборов, оборудования) – элемент (узел) медицинской техники (при наличии), предусмотренный производителем, являющийся неотъемлемой частью медицинской техники, обеспечивающий еҰ функционирование в соответствии с назначением и руководством по эксплуатации и сервисному обслуживанию производителя;</w:t>
      </w:r>
    </w:p>
    <w:bookmarkEnd w:id="91"/>
    <w:bookmarkStart w:name="z110" w:id="92"/>
    <w:p>
      <w:pPr>
        <w:spacing w:after="0"/>
        <w:ind w:left="0"/>
        <w:jc w:val="both"/>
      </w:pPr>
      <w:r>
        <w:rPr>
          <w:rFonts w:ascii="Times New Roman"/>
          <w:b w:val="false"/>
          <w:i w:val="false"/>
          <w:color w:val="000000"/>
          <w:sz w:val="28"/>
        </w:rPr>
        <w:t>
      18)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92"/>
    <w:bookmarkStart w:name="z111" w:id="93"/>
    <w:p>
      <w:pPr>
        <w:spacing w:after="0"/>
        <w:ind w:left="0"/>
        <w:jc w:val="both"/>
      </w:pPr>
      <w:r>
        <w:rPr>
          <w:rFonts w:ascii="Times New Roman"/>
          <w:b w:val="false"/>
          <w:i w:val="false"/>
          <w:color w:val="000000"/>
          <w:sz w:val="28"/>
        </w:rPr>
        <w:t>
      19)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93"/>
    <w:bookmarkStart w:name="z112" w:id="94"/>
    <w:p>
      <w:pPr>
        <w:spacing w:after="0"/>
        <w:ind w:left="0"/>
        <w:jc w:val="both"/>
      </w:pPr>
      <w:r>
        <w:rPr>
          <w:rFonts w:ascii="Times New Roman"/>
          <w:b w:val="false"/>
          <w:i w:val="false"/>
          <w:color w:val="000000"/>
          <w:sz w:val="28"/>
        </w:rPr>
        <w:t>
      20)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94"/>
    <w:bookmarkStart w:name="z113" w:id="95"/>
    <w:p>
      <w:pPr>
        <w:spacing w:after="0"/>
        <w:ind w:left="0"/>
        <w:jc w:val="both"/>
      </w:pPr>
      <w:r>
        <w:rPr>
          <w:rFonts w:ascii="Times New Roman"/>
          <w:b w:val="false"/>
          <w:i w:val="false"/>
          <w:color w:val="000000"/>
          <w:sz w:val="28"/>
        </w:rPr>
        <w:t>
      21)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95"/>
    <w:bookmarkStart w:name="z114" w:id="96"/>
    <w:p>
      <w:pPr>
        <w:spacing w:after="0"/>
        <w:ind w:left="0"/>
        <w:jc w:val="both"/>
      </w:pPr>
      <w:r>
        <w:rPr>
          <w:rFonts w:ascii="Times New Roman"/>
          <w:b w:val="false"/>
          <w:i w:val="false"/>
          <w:color w:val="000000"/>
          <w:sz w:val="28"/>
        </w:rPr>
        <w:t>
      22)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96"/>
    <w:bookmarkStart w:name="z115" w:id="97"/>
    <w:p>
      <w:pPr>
        <w:spacing w:after="0"/>
        <w:ind w:left="0"/>
        <w:jc w:val="both"/>
      </w:pPr>
      <w:r>
        <w:rPr>
          <w:rFonts w:ascii="Times New Roman"/>
          <w:b w:val="false"/>
          <w:i w:val="false"/>
          <w:color w:val="000000"/>
          <w:sz w:val="28"/>
        </w:rPr>
        <w:t>
      23)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97"/>
    <w:bookmarkStart w:name="z116" w:id="98"/>
    <w:p>
      <w:pPr>
        <w:spacing w:after="0"/>
        <w:ind w:left="0"/>
        <w:jc w:val="both"/>
      </w:pPr>
      <w:r>
        <w:rPr>
          <w:rFonts w:ascii="Times New Roman"/>
          <w:b w:val="false"/>
          <w:i w:val="false"/>
          <w:color w:val="000000"/>
          <w:sz w:val="28"/>
        </w:rPr>
        <w:t>
      24)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98"/>
    <w:bookmarkStart w:name="z117" w:id="99"/>
    <w:p>
      <w:pPr>
        <w:spacing w:after="0"/>
        <w:ind w:left="0"/>
        <w:jc w:val="both"/>
      </w:pPr>
      <w:r>
        <w:rPr>
          <w:rFonts w:ascii="Times New Roman"/>
          <w:b w:val="false"/>
          <w:i w:val="false"/>
          <w:color w:val="000000"/>
          <w:sz w:val="28"/>
        </w:rPr>
        <w:t>
      25)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99"/>
    <w:bookmarkStart w:name="z118" w:id="100"/>
    <w:p>
      <w:pPr>
        <w:spacing w:after="0"/>
        <w:ind w:left="0"/>
        <w:jc w:val="both"/>
      </w:pPr>
      <w:r>
        <w:rPr>
          <w:rFonts w:ascii="Times New Roman"/>
          <w:b w:val="false"/>
          <w:i w:val="false"/>
          <w:color w:val="000000"/>
          <w:sz w:val="28"/>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100"/>
    <w:bookmarkStart w:name="z119" w:id="101"/>
    <w:p>
      <w:pPr>
        <w:spacing w:after="0"/>
        <w:ind w:left="0"/>
        <w:jc w:val="both"/>
      </w:pPr>
      <w:r>
        <w:rPr>
          <w:rFonts w:ascii="Times New Roman"/>
          <w:b w:val="false"/>
          <w:i w:val="false"/>
          <w:color w:val="000000"/>
          <w:sz w:val="28"/>
        </w:rPr>
        <w:t>
      27)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101"/>
    <w:bookmarkStart w:name="z120" w:id="102"/>
    <w:p>
      <w:pPr>
        <w:spacing w:after="0"/>
        <w:ind w:left="0"/>
        <w:jc w:val="both"/>
      </w:pPr>
      <w:r>
        <w:rPr>
          <w:rFonts w:ascii="Times New Roman"/>
          <w:b w:val="false"/>
          <w:i w:val="false"/>
          <w:color w:val="000000"/>
          <w:sz w:val="28"/>
        </w:rPr>
        <w:t>
      28)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102"/>
    <w:bookmarkStart w:name="z121" w:id="103"/>
    <w:p>
      <w:pPr>
        <w:spacing w:after="0"/>
        <w:ind w:left="0"/>
        <w:jc w:val="both"/>
      </w:pPr>
      <w:r>
        <w:rPr>
          <w:rFonts w:ascii="Times New Roman"/>
          <w:b w:val="false"/>
          <w:i w:val="false"/>
          <w:color w:val="000000"/>
          <w:sz w:val="28"/>
        </w:rPr>
        <w:t>
      военных действий и ликвидации их последствий;</w:t>
      </w:r>
    </w:p>
    <w:bookmarkEnd w:id="103"/>
    <w:bookmarkStart w:name="z122" w:id="104"/>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104"/>
    <w:bookmarkStart w:name="z123" w:id="105"/>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105"/>
    <w:bookmarkStart w:name="z124" w:id="106"/>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106"/>
    <w:bookmarkStart w:name="z125" w:id="107"/>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107"/>
    <w:bookmarkStart w:name="z126" w:id="108"/>
    <w:p>
      <w:pPr>
        <w:spacing w:after="0"/>
        <w:ind w:left="0"/>
        <w:jc w:val="both"/>
      </w:pPr>
      <w:r>
        <w:rPr>
          <w:rFonts w:ascii="Times New Roman"/>
          <w:b w:val="false"/>
          <w:i w:val="false"/>
          <w:color w:val="000000"/>
          <w:sz w:val="28"/>
        </w:rPr>
        <w:t>
      29)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108"/>
    <w:bookmarkStart w:name="z127" w:id="109"/>
    <w:p>
      <w:pPr>
        <w:spacing w:after="0"/>
        <w:ind w:left="0"/>
        <w:jc w:val="both"/>
      </w:pPr>
      <w:r>
        <w:rPr>
          <w:rFonts w:ascii="Times New Roman"/>
          <w:b w:val="false"/>
          <w:i w:val="false"/>
          <w:color w:val="000000"/>
          <w:sz w:val="28"/>
        </w:rPr>
        <w:t>
      30)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109"/>
    <w:bookmarkStart w:name="z128" w:id="110"/>
    <w:p>
      <w:pPr>
        <w:spacing w:after="0"/>
        <w:ind w:left="0"/>
        <w:jc w:val="both"/>
      </w:pPr>
      <w:r>
        <w:rPr>
          <w:rFonts w:ascii="Times New Roman"/>
          <w:b w:val="false"/>
          <w:i w:val="false"/>
          <w:color w:val="000000"/>
          <w:sz w:val="28"/>
        </w:rPr>
        <w:t>
      31)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110"/>
    <w:bookmarkStart w:name="z129" w:id="111"/>
    <w:p>
      <w:pPr>
        <w:spacing w:after="0"/>
        <w:ind w:left="0"/>
        <w:jc w:val="both"/>
      </w:pPr>
      <w:r>
        <w:rPr>
          <w:rFonts w:ascii="Times New Roman"/>
          <w:b w:val="false"/>
          <w:i w:val="false"/>
          <w:color w:val="000000"/>
          <w:sz w:val="28"/>
        </w:rPr>
        <w:t>
      7. Для проведения экспертизы медицинского изделия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посредством портала "электронного правительства" (www.egov.kz) и объекта информатизации "информационная система государственной экспертной организации "www.ndda.kz"" (далее – информационная система) предоставляет следующие документы:</w:t>
      </w:r>
    </w:p>
    <w:bookmarkEnd w:id="111"/>
    <w:bookmarkStart w:name="z130" w:id="112"/>
    <w:p>
      <w:pPr>
        <w:spacing w:after="0"/>
        <w:ind w:left="0"/>
        <w:jc w:val="both"/>
      </w:pPr>
      <w:r>
        <w:rPr>
          <w:rFonts w:ascii="Times New Roman"/>
          <w:b w:val="false"/>
          <w:i w:val="false"/>
          <w:color w:val="000000"/>
          <w:sz w:val="28"/>
        </w:rPr>
        <w:t xml:space="preserve">
      1) заявление на проведение экспертизы медицинского изделия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2"/>
    <w:bookmarkStart w:name="z131" w:id="113"/>
    <w:p>
      <w:pPr>
        <w:spacing w:after="0"/>
        <w:ind w:left="0"/>
        <w:jc w:val="both"/>
      </w:pPr>
      <w:r>
        <w:rPr>
          <w:rFonts w:ascii="Times New Roman"/>
          <w:b w:val="false"/>
          <w:i w:val="false"/>
          <w:color w:val="000000"/>
          <w:sz w:val="28"/>
        </w:rPr>
        <w:t xml:space="preserve">
      2) регистрационное досье в электронном виде в формате межплатформенного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3"/>
    <w:bookmarkStart w:name="z132" w:id="114"/>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114"/>
    <w:bookmarkStart w:name="z133" w:id="115"/>
    <w:p>
      <w:pPr>
        <w:spacing w:after="0"/>
        <w:ind w:left="0"/>
        <w:jc w:val="both"/>
      </w:pPr>
      <w:r>
        <w:rPr>
          <w:rFonts w:ascii="Times New Roman"/>
          <w:b w:val="false"/>
          <w:i w:val="false"/>
          <w:color w:val="000000"/>
          <w:sz w:val="28"/>
        </w:rPr>
        <w:t xml:space="preserve">
      4) образцы медицинского изделия, подлежащего лабораторным испытаниям в соответствии с пунктом 27 настоящих Правил,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заявитель предоставляет в течение 5 (пяти) рабочих дней с момента подачи заявления нарочно по акту приема-передачи в Центр обслуживания заявителей (далее – ЦОЗ) государственной экспертной организации.</w:t>
      </w:r>
    </w:p>
    <w:bookmarkEnd w:id="115"/>
    <w:bookmarkStart w:name="z134" w:id="116"/>
    <w:p>
      <w:pPr>
        <w:spacing w:after="0"/>
        <w:ind w:left="0"/>
        <w:jc w:val="both"/>
      </w:pPr>
      <w:r>
        <w:rPr>
          <w:rFonts w:ascii="Times New Roman"/>
          <w:b w:val="false"/>
          <w:i w:val="false"/>
          <w:color w:val="000000"/>
          <w:sz w:val="28"/>
        </w:rPr>
        <w:t>
      Образцы медицинского изделия, со сроком хранения менее шести месяцев, а также медицинского изделия, требующего особых условий хранения (температурный режим, влажность), предоставляются заявителем по акту приема-передачи непосредственно в испытательную лабораторию государственной экспертной организации непосредственно перед лабораторными испытаниями.";</w:t>
      </w:r>
    </w:p>
    <w:bookmarkEnd w:id="116"/>
    <w:bookmarkStart w:name="z135" w:id="117"/>
    <w:p>
      <w:pPr>
        <w:spacing w:after="0"/>
        <w:ind w:left="0"/>
        <w:jc w:val="both"/>
      </w:pPr>
      <w:r>
        <w:rPr>
          <w:rFonts w:ascii="Times New Roman"/>
          <w:b w:val="false"/>
          <w:i w:val="false"/>
          <w:color w:val="000000"/>
          <w:sz w:val="28"/>
        </w:rPr>
        <w:t>
      дополнить пунктом 9-1 следующего содержания:</w:t>
      </w:r>
    </w:p>
    <w:bookmarkEnd w:id="117"/>
    <w:bookmarkStart w:name="z136" w:id="118"/>
    <w:p>
      <w:pPr>
        <w:spacing w:after="0"/>
        <w:ind w:left="0"/>
        <w:jc w:val="both"/>
      </w:pPr>
      <w:r>
        <w:rPr>
          <w:rFonts w:ascii="Times New Roman"/>
          <w:b w:val="false"/>
          <w:i w:val="false"/>
          <w:color w:val="000000"/>
          <w:sz w:val="28"/>
        </w:rPr>
        <w:t>
      "9-1. Подтверждением принятия документов через информационную систему является отображение в "личном кабинете" заявителя статуса о принятии запроса для оказания государственной услуги.</w:t>
      </w:r>
    </w:p>
    <w:bookmarkEnd w:id="118"/>
    <w:bookmarkStart w:name="z137" w:id="119"/>
    <w:p>
      <w:pPr>
        <w:spacing w:after="0"/>
        <w:ind w:left="0"/>
        <w:jc w:val="both"/>
      </w:pPr>
      <w:r>
        <w:rPr>
          <w:rFonts w:ascii="Times New Roman"/>
          <w:b w:val="false"/>
          <w:i w:val="false"/>
          <w:color w:val="000000"/>
          <w:sz w:val="28"/>
        </w:rPr>
        <w:t>
      В случаях подачи заявителем документов через портал в "личном кабинете" отображается статус о принятии запроса для оказания государственной услуги с указанием даты и места получения результата государственной услуги.";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39" w:id="120"/>
    <w:p>
      <w:pPr>
        <w:spacing w:after="0"/>
        <w:ind w:left="0"/>
        <w:jc w:val="both"/>
      </w:pPr>
      <w:r>
        <w:rPr>
          <w:rFonts w:ascii="Times New Roman"/>
          <w:b w:val="false"/>
          <w:i w:val="false"/>
          <w:color w:val="000000"/>
          <w:sz w:val="28"/>
        </w:rPr>
        <w:t>
      "17. При наличии замечаний к документам регистрационного досье заявителю через информационную систему в "личный кабинет" направляется запрос (в произвольной форме), заверенный электронной цифровой подписью (далее – ЭЦП), с указанием выявленных замечаний и необходимости их устранения единожды в полном объеме в срок, не превышающий 50 (пятьдесят) рабочих дней с даты подписания запроса.";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41" w:id="121"/>
    <w:p>
      <w:pPr>
        <w:spacing w:after="0"/>
        <w:ind w:left="0"/>
        <w:jc w:val="both"/>
      </w:pPr>
      <w:r>
        <w:rPr>
          <w:rFonts w:ascii="Times New Roman"/>
          <w:b w:val="false"/>
          <w:i w:val="false"/>
          <w:color w:val="000000"/>
          <w:sz w:val="28"/>
        </w:rPr>
        <w:t>
      "22. В период проведения специализированной экспертизы при наличии замечаний заявителю через информационную систему в "личный кабинет" направляется запрос (в произвольной форме), заверенный ЭЦП с указанием выявленных замечаний и необходимости их устранения в полном объеме в срок, не превышающий 50 (пятьдесят) рабочих дней.";</w:t>
      </w:r>
    </w:p>
    <w:bookmarkEnd w:id="121"/>
    <w:bookmarkStart w:name="z142" w:id="122"/>
    <w:p>
      <w:pPr>
        <w:spacing w:after="0"/>
        <w:ind w:left="0"/>
        <w:jc w:val="both"/>
      </w:pPr>
      <w:r>
        <w:rPr>
          <w:rFonts w:ascii="Times New Roman"/>
          <w:b w:val="false"/>
          <w:i w:val="false"/>
          <w:color w:val="000000"/>
          <w:sz w:val="28"/>
        </w:rPr>
        <w:t>
      дополнить пунктом 22-1 следующего содержания:</w:t>
      </w:r>
    </w:p>
    <w:bookmarkEnd w:id="122"/>
    <w:bookmarkStart w:name="z143" w:id="123"/>
    <w:p>
      <w:pPr>
        <w:spacing w:after="0"/>
        <w:ind w:left="0"/>
        <w:jc w:val="both"/>
      </w:pPr>
      <w:r>
        <w:rPr>
          <w:rFonts w:ascii="Times New Roman"/>
          <w:b w:val="false"/>
          <w:i w:val="false"/>
          <w:color w:val="000000"/>
          <w:sz w:val="28"/>
        </w:rPr>
        <w:t>
      "22-1. При возникновении вопроса о достоверности представленных документов и материалов при экспертизе медицинских изделий, экспертная организация руководствуется информацией, размещенной на официальных публичных источниках, официальных сайтах государственных органов в сфере обращения медицинских изделий, заводов-производителей, международных нотифицированных органов, международных национальных органов по аккредитации в сфере технического регулирования или в сфере обращения медицинских изделий, а также в период проведения экспертизы направляет соответствующий запрос заявленным производителям медицинских изделий.";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45" w:id="124"/>
    <w:p>
      <w:pPr>
        <w:spacing w:after="0"/>
        <w:ind w:left="0"/>
        <w:jc w:val="both"/>
      </w:pPr>
      <w:r>
        <w:rPr>
          <w:rFonts w:ascii="Times New Roman"/>
          <w:b w:val="false"/>
          <w:i w:val="false"/>
          <w:color w:val="000000"/>
          <w:sz w:val="28"/>
        </w:rPr>
        <w:t>
      "23. При возникновении дополнительных вопросов, касающихся сведений, представленных заявителем в ответе на предшествующий запрос, заявитель в течение 25 (двадцать пять) рабочих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124"/>
    <w:bookmarkStart w:name="z146" w:id="125"/>
    <w:p>
      <w:pPr>
        <w:spacing w:after="0"/>
        <w:ind w:left="0"/>
        <w:jc w:val="both"/>
      </w:pPr>
      <w:r>
        <w:rPr>
          <w:rFonts w:ascii="Times New Roman"/>
          <w:b w:val="false"/>
          <w:i w:val="false"/>
          <w:color w:val="000000"/>
          <w:sz w:val="28"/>
        </w:rPr>
        <w:t xml:space="preserve">
      24. По результатам заслушивания материалы направляются в Экспертный совет для принятия решения об отказе в оказании государственной услуги, либо о выдаче заключения о безопасности, качестве и эффективности медицинских изделий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25"/>
    <w:bookmarkStart w:name="z147" w:id="126"/>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8 (восемь) рабочих дней.";</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28 изложить в следующей редакции:</w:t>
      </w:r>
    </w:p>
    <w:bookmarkStart w:name="z149" w:id="127"/>
    <w:p>
      <w:pPr>
        <w:spacing w:after="0"/>
        <w:ind w:left="0"/>
        <w:jc w:val="both"/>
      </w:pPr>
      <w:r>
        <w:rPr>
          <w:rFonts w:ascii="Times New Roman"/>
          <w:b w:val="false"/>
          <w:i w:val="false"/>
          <w:color w:val="000000"/>
          <w:sz w:val="28"/>
        </w:rPr>
        <w:t>
      "2)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 или сертификата MDR (Medical Device Regulation – Регламент по медицинским изделиям);";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51" w:id="128"/>
    <w:p>
      <w:pPr>
        <w:spacing w:after="0"/>
        <w:ind w:left="0"/>
        <w:jc w:val="both"/>
      </w:pPr>
      <w:r>
        <w:rPr>
          <w:rFonts w:ascii="Times New Roman"/>
          <w:b w:val="false"/>
          <w:i w:val="false"/>
          <w:color w:val="000000"/>
          <w:sz w:val="28"/>
        </w:rPr>
        <w:t>
      "32.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 указанным в сертификате (протоколе) анализа производителя, такие испытания осуществляются в иных аккредитованных лабораториях на основании договора между экспертной организацией и аккредитованной лабораторией согласно законодательству Республики Казахстан о государственных закупках.</w:t>
      </w:r>
    </w:p>
    <w:bookmarkEnd w:id="128"/>
    <w:bookmarkStart w:name="z152" w:id="129"/>
    <w:p>
      <w:pPr>
        <w:spacing w:after="0"/>
        <w:ind w:left="0"/>
        <w:jc w:val="both"/>
      </w:pPr>
      <w:r>
        <w:rPr>
          <w:rFonts w:ascii="Times New Roman"/>
          <w:b w:val="false"/>
          <w:i w:val="false"/>
          <w:color w:val="000000"/>
          <w:sz w:val="28"/>
        </w:rPr>
        <w:t>
      При отсутствии иной аккредитованной лаборатории, проводящих испытания медицинских изделий,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bookmarkEnd w:id="129"/>
    <w:bookmarkStart w:name="z153" w:id="130"/>
    <w:p>
      <w:pPr>
        <w:spacing w:after="0"/>
        <w:ind w:left="0"/>
        <w:jc w:val="both"/>
      </w:pPr>
      <w:r>
        <w:rPr>
          <w:rFonts w:ascii="Times New Roman"/>
          <w:b w:val="false"/>
          <w:i w:val="false"/>
          <w:color w:val="000000"/>
          <w:sz w:val="28"/>
        </w:rPr>
        <w:t>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невозможностью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55" w:id="131"/>
    <w:p>
      <w:pPr>
        <w:spacing w:after="0"/>
        <w:ind w:left="0"/>
        <w:jc w:val="both"/>
      </w:pPr>
      <w:r>
        <w:rPr>
          <w:rFonts w:ascii="Times New Roman"/>
          <w:b w:val="false"/>
          <w:i w:val="false"/>
          <w:color w:val="000000"/>
          <w:sz w:val="28"/>
        </w:rPr>
        <w:t>
      "34. По окончании экспертизы заявитель в течение 20 (двадцать) рабочих дней, не входящих в срок проведения экспертизы согласовывает с государственной экспертной организацией в электронном виде по индивидуальному паролю через личный кабинет или путем предоставления листа согласования сведения о медицинском изделии и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и при выявлении несоответствия обновления итоговых документов.</w:t>
      </w:r>
    </w:p>
    <w:bookmarkEnd w:id="131"/>
    <w:bookmarkStart w:name="z156" w:id="132"/>
    <w:p>
      <w:pPr>
        <w:spacing w:after="0"/>
        <w:ind w:left="0"/>
        <w:jc w:val="both"/>
      </w:pPr>
      <w:r>
        <w:rPr>
          <w:rFonts w:ascii="Times New Roman"/>
          <w:b w:val="false"/>
          <w:i w:val="false"/>
          <w:color w:val="000000"/>
          <w:sz w:val="28"/>
        </w:rPr>
        <w:t>
      При отсутствии согласования заявителем по истечении 20 (двадцать) рабочих дней с даты окончания экспертизы сведений о медицинском изделии, заключение о безопасности, качестве и эффективности медицинского изделия формируется без согласования с заявителем.";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58" w:id="133"/>
    <w:p>
      <w:pPr>
        <w:spacing w:after="0"/>
        <w:ind w:left="0"/>
        <w:jc w:val="both"/>
      </w:pPr>
      <w:r>
        <w:rPr>
          <w:rFonts w:ascii="Times New Roman"/>
          <w:b w:val="false"/>
          <w:i w:val="false"/>
          <w:color w:val="000000"/>
          <w:sz w:val="28"/>
        </w:rPr>
        <w:t>
      "38. Выдача результата государственной услуги заявителю направляется в электронном виде в "личный кабинет" через информационную систему или портал в форме электронного документа, удостоверенного ЭЦП уполномоченного лица государственной экспертной организации.</w:t>
      </w:r>
    </w:p>
    <w:bookmarkEnd w:id="133"/>
    <w:bookmarkStart w:name="z159" w:id="134"/>
    <w:p>
      <w:pPr>
        <w:spacing w:after="0"/>
        <w:ind w:left="0"/>
        <w:jc w:val="both"/>
      </w:pPr>
      <w:r>
        <w:rPr>
          <w:rFonts w:ascii="Times New Roman"/>
          <w:b w:val="false"/>
          <w:i w:val="false"/>
          <w:color w:val="000000"/>
          <w:sz w:val="28"/>
        </w:rPr>
        <w:t>
      Заключение о безопасности, качестве и эффективности медицинского изделия действительно в течение 120 (сто двадцать) рабочих дней. При истечении срока действия заключения о безопасности, качестве и эффективности медицинского изделия, заявитель повторно подает заявление, документы и материалы для проведения экспертизы в соответствии с настоящими Правилами.";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161" w:id="135"/>
    <w:p>
      <w:pPr>
        <w:spacing w:after="0"/>
        <w:ind w:left="0"/>
        <w:jc w:val="both"/>
      </w:pPr>
      <w:r>
        <w:rPr>
          <w:rFonts w:ascii="Times New Roman"/>
          <w:b w:val="false"/>
          <w:i w:val="false"/>
          <w:color w:val="000000"/>
          <w:sz w:val="28"/>
        </w:rPr>
        <w:t>
      "41.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начальной экспертизы медицинского изделия, отчет начальной экспертизы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135"/>
    <w:bookmarkStart w:name="z162" w:id="136"/>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136"/>
    <w:bookmarkStart w:name="z163" w:id="137"/>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кроме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независимо от результатов экспертизы.</w:t>
      </w:r>
    </w:p>
    <w:bookmarkEnd w:id="137"/>
    <w:bookmarkStart w:name="z164" w:id="138"/>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десять лет.</w:t>
      </w:r>
    </w:p>
    <w:bookmarkEnd w:id="138"/>
    <w:bookmarkStart w:name="z165" w:id="139"/>
    <w:p>
      <w:pPr>
        <w:spacing w:after="0"/>
        <w:ind w:left="0"/>
        <w:jc w:val="both"/>
      </w:pPr>
      <w:r>
        <w:rPr>
          <w:rFonts w:ascii="Times New Roman"/>
          <w:b w:val="false"/>
          <w:i w:val="false"/>
          <w:color w:val="000000"/>
          <w:sz w:val="28"/>
        </w:rPr>
        <w:t>
      42.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ЭЦП заявителя и государственной экспертной организации.";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67" w:id="140"/>
    <w:p>
      <w:pPr>
        <w:spacing w:after="0"/>
        <w:ind w:left="0"/>
        <w:jc w:val="both"/>
      </w:pPr>
      <w:r>
        <w:rPr>
          <w:rFonts w:ascii="Times New Roman"/>
          <w:b w:val="false"/>
          <w:i w:val="false"/>
          <w:color w:val="000000"/>
          <w:sz w:val="28"/>
        </w:rPr>
        <w:t>
      "44. До проведения экспертизы медицинского изделия при их государственной регистрации по инициативе заявителя государственной экспертной организацией проводится экспертиза принадлежности продукции к медицинским изделиям в соответствии с договором, заключенным между заявителем и государственной экспертной организацией.";</w:t>
      </w:r>
    </w:p>
    <w:bookmarkEnd w:id="140"/>
    <w:bookmarkStart w:name="z168" w:id="141"/>
    <w:p>
      <w:pPr>
        <w:spacing w:after="0"/>
        <w:ind w:left="0"/>
        <w:jc w:val="both"/>
      </w:pPr>
      <w:r>
        <w:rPr>
          <w:rFonts w:ascii="Times New Roman"/>
          <w:b w:val="false"/>
          <w:i w:val="false"/>
          <w:color w:val="000000"/>
          <w:sz w:val="28"/>
        </w:rPr>
        <w:t>
      дополнить пунктами 44-1, 44-2, 44-3 и 44-4 следующего содержания:</w:t>
      </w:r>
    </w:p>
    <w:bookmarkEnd w:id="141"/>
    <w:bookmarkStart w:name="z169" w:id="142"/>
    <w:p>
      <w:pPr>
        <w:spacing w:after="0"/>
        <w:ind w:left="0"/>
        <w:jc w:val="both"/>
      </w:pPr>
      <w:r>
        <w:rPr>
          <w:rFonts w:ascii="Times New Roman"/>
          <w:b w:val="false"/>
          <w:i w:val="false"/>
          <w:color w:val="000000"/>
          <w:sz w:val="28"/>
        </w:rPr>
        <w:t>
      "44-1. Для проведения экспертизы принадлежности продукции к медицинским изделиям заявитель предоставляет через информационную систему следующие материалы и документы, с аутентичным переводом на казахский и русский языки в экспертную организацию:</w:t>
      </w:r>
    </w:p>
    <w:bookmarkEnd w:id="142"/>
    <w:bookmarkStart w:name="z170" w:id="143"/>
    <w:p>
      <w:pPr>
        <w:spacing w:after="0"/>
        <w:ind w:left="0"/>
        <w:jc w:val="both"/>
      </w:pPr>
      <w:r>
        <w:rPr>
          <w:rFonts w:ascii="Times New Roman"/>
          <w:b w:val="false"/>
          <w:i w:val="false"/>
          <w:color w:val="000000"/>
          <w:sz w:val="28"/>
        </w:rPr>
        <w:t>
      1) наименование продукции;</w:t>
      </w:r>
    </w:p>
    <w:bookmarkEnd w:id="143"/>
    <w:bookmarkStart w:name="z171" w:id="144"/>
    <w:p>
      <w:pPr>
        <w:spacing w:after="0"/>
        <w:ind w:left="0"/>
        <w:jc w:val="both"/>
      </w:pPr>
      <w:r>
        <w:rPr>
          <w:rFonts w:ascii="Times New Roman"/>
          <w:b w:val="false"/>
          <w:i w:val="false"/>
          <w:color w:val="000000"/>
          <w:sz w:val="28"/>
        </w:rPr>
        <w:t>
      2) наименование производителя, страны;</w:t>
      </w:r>
    </w:p>
    <w:bookmarkEnd w:id="144"/>
    <w:bookmarkStart w:name="z172" w:id="145"/>
    <w:p>
      <w:pPr>
        <w:spacing w:after="0"/>
        <w:ind w:left="0"/>
        <w:jc w:val="both"/>
      </w:pPr>
      <w:r>
        <w:rPr>
          <w:rFonts w:ascii="Times New Roman"/>
          <w:b w:val="false"/>
          <w:i w:val="false"/>
          <w:color w:val="000000"/>
          <w:sz w:val="28"/>
        </w:rPr>
        <w:t>
      3) инструкция по применению или эксплуатационный документ, или руководство пользователя;</w:t>
      </w:r>
    </w:p>
    <w:bookmarkEnd w:id="145"/>
    <w:bookmarkStart w:name="z173" w:id="146"/>
    <w:p>
      <w:pPr>
        <w:spacing w:after="0"/>
        <w:ind w:left="0"/>
        <w:jc w:val="both"/>
      </w:pPr>
      <w:r>
        <w:rPr>
          <w:rFonts w:ascii="Times New Roman"/>
          <w:b w:val="false"/>
          <w:i w:val="false"/>
          <w:color w:val="000000"/>
          <w:sz w:val="28"/>
        </w:rPr>
        <w:t>
      4) фотографическое изображение, отображающее внешний вид продукции, размером не менее 18 x 24 сантиметра;</w:t>
      </w:r>
    </w:p>
    <w:bookmarkEnd w:id="146"/>
    <w:bookmarkStart w:name="z174" w:id="147"/>
    <w:p>
      <w:pPr>
        <w:spacing w:after="0"/>
        <w:ind w:left="0"/>
        <w:jc w:val="both"/>
      </w:pPr>
      <w:r>
        <w:rPr>
          <w:rFonts w:ascii="Times New Roman"/>
          <w:b w:val="false"/>
          <w:i w:val="false"/>
          <w:color w:val="000000"/>
          <w:sz w:val="28"/>
        </w:rPr>
        <w:t xml:space="preserve">
      5) информацию о регистрации в стране производителя, выданную государственным уполномоченным органом страны производителя; </w:t>
      </w:r>
    </w:p>
    <w:bookmarkEnd w:id="147"/>
    <w:bookmarkStart w:name="z175" w:id="148"/>
    <w:p>
      <w:pPr>
        <w:spacing w:after="0"/>
        <w:ind w:left="0"/>
        <w:jc w:val="both"/>
      </w:pPr>
      <w:r>
        <w:rPr>
          <w:rFonts w:ascii="Times New Roman"/>
          <w:b w:val="false"/>
          <w:i w:val="false"/>
          <w:color w:val="000000"/>
          <w:sz w:val="28"/>
        </w:rPr>
        <w:t>
      6) техническое описание, область применения, целевое назначение продукции (информация от производителя).</w:t>
      </w:r>
    </w:p>
    <w:bookmarkEnd w:id="148"/>
    <w:bookmarkStart w:name="z176" w:id="149"/>
    <w:p>
      <w:pPr>
        <w:spacing w:after="0"/>
        <w:ind w:left="0"/>
        <w:jc w:val="both"/>
      </w:pPr>
      <w:r>
        <w:rPr>
          <w:rFonts w:ascii="Times New Roman"/>
          <w:b w:val="false"/>
          <w:i w:val="false"/>
          <w:color w:val="000000"/>
          <w:sz w:val="28"/>
        </w:rPr>
        <w:t>
      44-2. Государственная экспертная организация проводит экспертизу принадлежности продукции к медицинским изделиям в течение 15 (пятнадцать) рабочих дней с даты регистрации заявления.</w:t>
      </w:r>
    </w:p>
    <w:bookmarkEnd w:id="149"/>
    <w:bookmarkStart w:name="z177" w:id="150"/>
    <w:p>
      <w:pPr>
        <w:spacing w:after="0"/>
        <w:ind w:left="0"/>
        <w:jc w:val="both"/>
      </w:pPr>
      <w:r>
        <w:rPr>
          <w:rFonts w:ascii="Times New Roman"/>
          <w:b w:val="false"/>
          <w:i w:val="false"/>
          <w:color w:val="000000"/>
          <w:sz w:val="28"/>
        </w:rPr>
        <w:t>
      При предоставлении заявителем недостоверных данных, неполного пакета документов и наличия замечаний к представленным документам и (или) материалам в информационной системе в личном кабинете заявителя размещается уведомление (в произвольной форме) о необходимости устранения выявленных замечаний в срок, не превышающий 5 (пять) рабочих дней, со дня выставления замечаний экспертной организацией.</w:t>
      </w:r>
    </w:p>
    <w:bookmarkEnd w:id="150"/>
    <w:bookmarkStart w:name="z178" w:id="151"/>
    <w:p>
      <w:pPr>
        <w:spacing w:after="0"/>
        <w:ind w:left="0"/>
        <w:jc w:val="both"/>
      </w:pPr>
      <w:r>
        <w:rPr>
          <w:rFonts w:ascii="Times New Roman"/>
          <w:b w:val="false"/>
          <w:i w:val="false"/>
          <w:color w:val="000000"/>
          <w:sz w:val="28"/>
        </w:rPr>
        <w:t xml:space="preserve">
      На время устранения замечаний, сроки рассмотрения заявления приостанавливаются </w:t>
      </w:r>
    </w:p>
    <w:bookmarkEnd w:id="151"/>
    <w:bookmarkStart w:name="z179" w:id="152"/>
    <w:p>
      <w:pPr>
        <w:spacing w:after="0"/>
        <w:ind w:left="0"/>
        <w:jc w:val="both"/>
      </w:pPr>
      <w:r>
        <w:rPr>
          <w:rFonts w:ascii="Times New Roman"/>
          <w:b w:val="false"/>
          <w:i w:val="false"/>
          <w:color w:val="000000"/>
          <w:sz w:val="28"/>
        </w:rPr>
        <w:t>
      44-3. При не устранении заявителем замечаний, указанных в пункте 44-2 настоящих Правил,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w:t>
      </w:r>
    </w:p>
    <w:bookmarkEnd w:id="152"/>
    <w:bookmarkStart w:name="z180" w:id="153"/>
    <w:p>
      <w:pPr>
        <w:spacing w:after="0"/>
        <w:ind w:left="0"/>
        <w:jc w:val="both"/>
      </w:pPr>
      <w:r>
        <w:rPr>
          <w:rFonts w:ascii="Times New Roman"/>
          <w:b w:val="false"/>
          <w:i w:val="false"/>
          <w:color w:val="000000"/>
          <w:sz w:val="28"/>
        </w:rPr>
        <w:t>
      44-4.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w:t>
      </w:r>
    </w:p>
    <w:bookmarkEnd w:id="153"/>
    <w:bookmarkStart w:name="z181" w:id="154"/>
    <w:p>
      <w:pPr>
        <w:spacing w:after="0"/>
        <w:ind w:left="0"/>
        <w:jc w:val="both"/>
      </w:pPr>
      <w:r>
        <w:rPr>
          <w:rFonts w:ascii="Times New Roman"/>
          <w:b w:val="false"/>
          <w:i w:val="false"/>
          <w:color w:val="000000"/>
          <w:sz w:val="28"/>
        </w:rPr>
        <w:t>
      При проведении анализа учитываются данные из Государственного реестра лекарственных средств и медицинских изделий.</w:t>
      </w:r>
    </w:p>
    <w:bookmarkEnd w:id="154"/>
    <w:bookmarkStart w:name="z182" w:id="155"/>
    <w:p>
      <w:pPr>
        <w:spacing w:after="0"/>
        <w:ind w:left="0"/>
        <w:jc w:val="both"/>
      </w:pPr>
      <w:r>
        <w:rPr>
          <w:rFonts w:ascii="Times New Roman"/>
          <w:b w:val="false"/>
          <w:i w:val="false"/>
          <w:color w:val="000000"/>
          <w:sz w:val="28"/>
        </w:rPr>
        <w:t>
      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сроком действия не более 12 (двенадцать) месяцев со дня ее выдачи.";</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184" w:id="156"/>
    <w:p>
      <w:pPr>
        <w:spacing w:after="0"/>
        <w:ind w:left="0"/>
        <w:jc w:val="both"/>
      </w:pPr>
      <w:r>
        <w:rPr>
          <w:rFonts w:ascii="Times New Roman"/>
          <w:b w:val="false"/>
          <w:i w:val="false"/>
          <w:color w:val="000000"/>
          <w:sz w:val="28"/>
        </w:rPr>
        <w:t>
      "51.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156"/>
    <w:bookmarkStart w:name="z185" w:id="157"/>
    <w:p>
      <w:pPr>
        <w:spacing w:after="0"/>
        <w:ind w:left="0"/>
        <w:jc w:val="both"/>
      </w:pPr>
      <w:r>
        <w:rPr>
          <w:rFonts w:ascii="Times New Roman"/>
          <w:b w:val="false"/>
          <w:i w:val="false"/>
          <w:color w:val="000000"/>
          <w:sz w:val="28"/>
        </w:rPr>
        <w:t xml:space="preserve">
      1) документы по экологической безопасности: решение уполномоченного органа по определению категории объекта, оказывающего негативное воздействие на окружающую среду,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Экологического кодекса Республики Казахстан; экологическое разрешение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Экологического кодекса, выданный уполномоченным органом в области охраны окружающей среды Республики Казахстан;</w:t>
      </w:r>
    </w:p>
    <w:bookmarkEnd w:id="157"/>
    <w:bookmarkStart w:name="z186" w:id="158"/>
    <w:p>
      <w:pPr>
        <w:spacing w:after="0"/>
        <w:ind w:left="0"/>
        <w:jc w:val="both"/>
      </w:pPr>
      <w:r>
        <w:rPr>
          <w:rFonts w:ascii="Times New Roman"/>
          <w:b w:val="false"/>
          <w:i w:val="false"/>
          <w:color w:val="000000"/>
          <w:sz w:val="28"/>
        </w:rPr>
        <w:t>
      2) перечень наименований документов по технологии производства, стандартным операционным процедурам, руководство по качеству.</w:t>
      </w:r>
    </w:p>
    <w:bookmarkEnd w:id="158"/>
    <w:bookmarkStart w:name="z187" w:id="159"/>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159"/>
    <w:bookmarkStart w:name="z188" w:id="160"/>
    <w:p>
      <w:pPr>
        <w:spacing w:after="0"/>
        <w:ind w:left="0"/>
        <w:jc w:val="both"/>
      </w:pPr>
      <w:r>
        <w:rPr>
          <w:rFonts w:ascii="Times New Roman"/>
          <w:b w:val="false"/>
          <w:i w:val="false"/>
          <w:color w:val="000000"/>
          <w:sz w:val="28"/>
        </w:rPr>
        <w:t>
      52. Ускоренная экспертиза медицинских изделий осуществляется при перерегистрации, а также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60"/>
    <w:bookmarkStart w:name="z189" w:id="161"/>
    <w:p>
      <w:pPr>
        <w:spacing w:after="0"/>
        <w:ind w:left="0"/>
        <w:jc w:val="both"/>
      </w:pPr>
      <w:r>
        <w:rPr>
          <w:rFonts w:ascii="Times New Roman"/>
          <w:b w:val="false"/>
          <w:i w:val="false"/>
          <w:color w:val="000000"/>
          <w:sz w:val="28"/>
        </w:rPr>
        <w:t>
      Решение уполномоченного органа в области здравоохранения по ускоренной экспертизе выдается на медицинское изделие с указанием подробного мотивированного основания и срока действия выданного решения.</w:t>
      </w:r>
    </w:p>
    <w:bookmarkEnd w:id="161"/>
    <w:bookmarkStart w:name="z190" w:id="162"/>
    <w:p>
      <w:pPr>
        <w:spacing w:after="0"/>
        <w:ind w:left="0"/>
        <w:jc w:val="both"/>
      </w:pPr>
      <w:r>
        <w:rPr>
          <w:rFonts w:ascii="Times New Roman"/>
          <w:b w:val="false"/>
          <w:i w:val="false"/>
          <w:color w:val="000000"/>
          <w:sz w:val="28"/>
        </w:rPr>
        <w:t>
      Документ предоставляется при подаче заявления на экспертизу.</w:t>
      </w:r>
    </w:p>
    <w:bookmarkEnd w:id="162"/>
    <w:bookmarkStart w:name="z191" w:id="163"/>
    <w:p>
      <w:pPr>
        <w:spacing w:after="0"/>
        <w:ind w:left="0"/>
        <w:jc w:val="both"/>
      </w:pPr>
      <w:r>
        <w:rPr>
          <w:rFonts w:ascii="Times New Roman"/>
          <w:b w:val="false"/>
          <w:i w:val="false"/>
          <w:color w:val="000000"/>
          <w:sz w:val="28"/>
        </w:rPr>
        <w:t>
      53. Сроки проведения экспертизы медицинского изделия (требующих проведения лабораторных испытаний) составляют:</w:t>
      </w:r>
    </w:p>
    <w:bookmarkEnd w:id="163"/>
    <w:bookmarkStart w:name="z192" w:id="164"/>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70 (семьдесят) рабочих дней, в том числе:</w:t>
      </w:r>
    </w:p>
    <w:bookmarkEnd w:id="164"/>
    <w:bookmarkStart w:name="z193" w:id="165"/>
    <w:p>
      <w:pPr>
        <w:spacing w:after="0"/>
        <w:ind w:left="0"/>
        <w:jc w:val="both"/>
      </w:pPr>
      <w:r>
        <w:rPr>
          <w:rFonts w:ascii="Times New Roman"/>
          <w:b w:val="false"/>
          <w:i w:val="false"/>
          <w:color w:val="000000"/>
          <w:sz w:val="28"/>
        </w:rPr>
        <w:t>
      начальная экспертиза – 10 (десять) рабочих дней;</w:t>
      </w:r>
    </w:p>
    <w:bookmarkEnd w:id="165"/>
    <w:bookmarkStart w:name="z194" w:id="166"/>
    <w:p>
      <w:pPr>
        <w:spacing w:after="0"/>
        <w:ind w:left="0"/>
        <w:jc w:val="both"/>
      </w:pPr>
      <w:r>
        <w:rPr>
          <w:rFonts w:ascii="Times New Roman"/>
          <w:b w:val="false"/>
          <w:i w:val="false"/>
          <w:color w:val="000000"/>
          <w:sz w:val="28"/>
        </w:rPr>
        <w:t>
      специализированная экспертиза – 30 (тридцать) рабочих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66"/>
    <w:bookmarkStart w:name="z195" w:id="167"/>
    <w:p>
      <w:pPr>
        <w:spacing w:after="0"/>
        <w:ind w:left="0"/>
        <w:jc w:val="both"/>
      </w:pPr>
      <w:r>
        <w:rPr>
          <w:rFonts w:ascii="Times New Roman"/>
          <w:b w:val="false"/>
          <w:i w:val="false"/>
          <w:color w:val="000000"/>
          <w:sz w:val="28"/>
        </w:rPr>
        <w:t>
      лабораторные испытания – 20 (двадцать) рабочих дней;</w:t>
      </w:r>
    </w:p>
    <w:bookmarkEnd w:id="167"/>
    <w:bookmarkStart w:name="z196" w:id="168"/>
    <w:p>
      <w:pPr>
        <w:spacing w:after="0"/>
        <w:ind w:left="0"/>
        <w:jc w:val="both"/>
      </w:pPr>
      <w:r>
        <w:rPr>
          <w:rFonts w:ascii="Times New Roman"/>
          <w:b w:val="false"/>
          <w:i w:val="false"/>
          <w:color w:val="000000"/>
          <w:sz w:val="28"/>
        </w:rPr>
        <w:t>
      формирование заключения о безопасности, качестве и эффективности – 10 (десять) рабочих дней.</w:t>
      </w:r>
    </w:p>
    <w:bookmarkEnd w:id="168"/>
    <w:bookmarkStart w:name="z197" w:id="169"/>
    <w:p>
      <w:pPr>
        <w:spacing w:after="0"/>
        <w:ind w:left="0"/>
        <w:jc w:val="both"/>
      </w:pPr>
      <w:r>
        <w:rPr>
          <w:rFonts w:ascii="Times New Roman"/>
          <w:b w:val="false"/>
          <w:i w:val="false"/>
          <w:color w:val="000000"/>
          <w:sz w:val="28"/>
        </w:rPr>
        <w:t>
      2) при экспертизе медицинского изделия (требующих проведения лабораторных испытаний) класса 2б (с повышенной степенью риска) и класса 3 (с высокой степенью риска) – в сроки, не превышающие 110 (сто десять) рабочих дней, в том числе:</w:t>
      </w:r>
    </w:p>
    <w:bookmarkEnd w:id="169"/>
    <w:bookmarkStart w:name="z198" w:id="170"/>
    <w:p>
      <w:pPr>
        <w:spacing w:after="0"/>
        <w:ind w:left="0"/>
        <w:jc w:val="both"/>
      </w:pPr>
      <w:r>
        <w:rPr>
          <w:rFonts w:ascii="Times New Roman"/>
          <w:b w:val="false"/>
          <w:i w:val="false"/>
          <w:color w:val="000000"/>
          <w:sz w:val="28"/>
        </w:rPr>
        <w:t>
      начальная экспертиза – 10 (десять) рабочих дней;</w:t>
      </w:r>
    </w:p>
    <w:bookmarkEnd w:id="170"/>
    <w:bookmarkStart w:name="z199" w:id="171"/>
    <w:p>
      <w:pPr>
        <w:spacing w:after="0"/>
        <w:ind w:left="0"/>
        <w:jc w:val="both"/>
      </w:pPr>
      <w:r>
        <w:rPr>
          <w:rFonts w:ascii="Times New Roman"/>
          <w:b w:val="false"/>
          <w:i w:val="false"/>
          <w:color w:val="000000"/>
          <w:sz w:val="28"/>
        </w:rPr>
        <w:t>
      специализированная экспертиза – 50 (пятьдесят) рабочих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71"/>
    <w:bookmarkStart w:name="z200" w:id="172"/>
    <w:p>
      <w:pPr>
        <w:spacing w:after="0"/>
        <w:ind w:left="0"/>
        <w:jc w:val="both"/>
      </w:pPr>
      <w:r>
        <w:rPr>
          <w:rFonts w:ascii="Times New Roman"/>
          <w:b w:val="false"/>
          <w:i w:val="false"/>
          <w:color w:val="000000"/>
          <w:sz w:val="28"/>
        </w:rPr>
        <w:t>
      лабораторные испытания – 40 (сорок) рабочих дней;</w:t>
      </w:r>
    </w:p>
    <w:bookmarkEnd w:id="172"/>
    <w:bookmarkStart w:name="z201" w:id="173"/>
    <w:p>
      <w:pPr>
        <w:spacing w:after="0"/>
        <w:ind w:left="0"/>
        <w:jc w:val="both"/>
      </w:pPr>
      <w:r>
        <w:rPr>
          <w:rFonts w:ascii="Times New Roman"/>
          <w:b w:val="false"/>
          <w:i w:val="false"/>
          <w:color w:val="000000"/>
          <w:sz w:val="28"/>
        </w:rPr>
        <w:t>
      формирование заключения о безопасности, качестве и эффективности – 10 (десять) рабочих дней.</w:t>
      </w:r>
    </w:p>
    <w:bookmarkEnd w:id="173"/>
    <w:bookmarkStart w:name="z202" w:id="174"/>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50 (пятьдесят) рабочих дней, в том числе:</w:t>
      </w:r>
    </w:p>
    <w:bookmarkEnd w:id="174"/>
    <w:bookmarkStart w:name="z203" w:id="175"/>
    <w:p>
      <w:pPr>
        <w:spacing w:after="0"/>
        <w:ind w:left="0"/>
        <w:jc w:val="both"/>
      </w:pPr>
      <w:r>
        <w:rPr>
          <w:rFonts w:ascii="Times New Roman"/>
          <w:b w:val="false"/>
          <w:i w:val="false"/>
          <w:color w:val="000000"/>
          <w:sz w:val="28"/>
        </w:rPr>
        <w:t>
      начальная экспертиза – 10 (десять) рабочих дней;</w:t>
      </w:r>
    </w:p>
    <w:bookmarkEnd w:id="175"/>
    <w:bookmarkStart w:name="z204" w:id="176"/>
    <w:p>
      <w:pPr>
        <w:spacing w:after="0"/>
        <w:ind w:left="0"/>
        <w:jc w:val="both"/>
      </w:pPr>
      <w:r>
        <w:rPr>
          <w:rFonts w:ascii="Times New Roman"/>
          <w:b w:val="false"/>
          <w:i w:val="false"/>
          <w:color w:val="000000"/>
          <w:sz w:val="28"/>
        </w:rPr>
        <w:t>
      специализированная экспертиза – 30 (тридцать) рабочих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76"/>
    <w:bookmarkStart w:name="z205" w:id="177"/>
    <w:p>
      <w:pPr>
        <w:spacing w:after="0"/>
        <w:ind w:left="0"/>
        <w:jc w:val="both"/>
      </w:pPr>
      <w:r>
        <w:rPr>
          <w:rFonts w:ascii="Times New Roman"/>
          <w:b w:val="false"/>
          <w:i w:val="false"/>
          <w:color w:val="000000"/>
          <w:sz w:val="28"/>
        </w:rPr>
        <w:t>
      формирование заключения о безопасности, качестве и эффективности 10 (десять) рабочих дней.</w:t>
      </w:r>
    </w:p>
    <w:bookmarkEnd w:id="177"/>
    <w:bookmarkStart w:name="z206" w:id="178"/>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65 (шестьдесят пять) рабочих дней, в том числе:</w:t>
      </w:r>
    </w:p>
    <w:bookmarkEnd w:id="178"/>
    <w:bookmarkStart w:name="z207" w:id="179"/>
    <w:p>
      <w:pPr>
        <w:spacing w:after="0"/>
        <w:ind w:left="0"/>
        <w:jc w:val="both"/>
      </w:pPr>
      <w:r>
        <w:rPr>
          <w:rFonts w:ascii="Times New Roman"/>
          <w:b w:val="false"/>
          <w:i w:val="false"/>
          <w:color w:val="000000"/>
          <w:sz w:val="28"/>
        </w:rPr>
        <w:t>
      начальная экспертиза – 10 (десять) рабочих дней;</w:t>
      </w:r>
    </w:p>
    <w:bookmarkEnd w:id="179"/>
    <w:bookmarkStart w:name="z208" w:id="180"/>
    <w:p>
      <w:pPr>
        <w:spacing w:after="0"/>
        <w:ind w:left="0"/>
        <w:jc w:val="both"/>
      </w:pPr>
      <w:r>
        <w:rPr>
          <w:rFonts w:ascii="Times New Roman"/>
          <w:b w:val="false"/>
          <w:i w:val="false"/>
          <w:color w:val="000000"/>
          <w:sz w:val="28"/>
        </w:rPr>
        <w:t>
      специализированная экспертиза – 30 (тридцать) рабочих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180"/>
    <w:bookmarkStart w:name="z209" w:id="181"/>
    <w:p>
      <w:pPr>
        <w:spacing w:after="0"/>
        <w:ind w:left="0"/>
        <w:jc w:val="both"/>
      </w:pPr>
      <w:r>
        <w:rPr>
          <w:rFonts w:ascii="Times New Roman"/>
          <w:b w:val="false"/>
          <w:i w:val="false"/>
          <w:color w:val="000000"/>
          <w:sz w:val="28"/>
        </w:rPr>
        <w:t>
      лабораторные испытания – 15 (пятнадцать) рабочих дней;</w:t>
      </w:r>
    </w:p>
    <w:bookmarkEnd w:id="181"/>
    <w:bookmarkStart w:name="z210" w:id="182"/>
    <w:p>
      <w:pPr>
        <w:spacing w:after="0"/>
        <w:ind w:left="0"/>
        <w:jc w:val="both"/>
      </w:pPr>
      <w:r>
        <w:rPr>
          <w:rFonts w:ascii="Times New Roman"/>
          <w:b w:val="false"/>
          <w:i w:val="false"/>
          <w:color w:val="000000"/>
          <w:sz w:val="28"/>
        </w:rPr>
        <w:t>
      формирование заключения о безопасности, качестве и эффективности – 10 (десять) рабочих дней.</w:t>
      </w:r>
    </w:p>
    <w:bookmarkEnd w:id="182"/>
    <w:bookmarkStart w:name="z211" w:id="183"/>
    <w:p>
      <w:pPr>
        <w:spacing w:after="0"/>
        <w:ind w:left="0"/>
        <w:jc w:val="both"/>
      </w:pPr>
      <w:r>
        <w:rPr>
          <w:rFonts w:ascii="Times New Roman"/>
          <w:b w:val="false"/>
          <w:i w:val="false"/>
          <w:color w:val="000000"/>
          <w:sz w:val="28"/>
        </w:rPr>
        <w:t>
      5) экспертиза медицинского изделия при государственной регистрации (не требующих проведения лабораторных испытаний независимо от класса) осуществляется в сроки, не превышающие 70 (семьдесят) рабочих, в том числе:</w:t>
      </w:r>
    </w:p>
    <w:bookmarkEnd w:id="183"/>
    <w:bookmarkStart w:name="z212" w:id="184"/>
    <w:p>
      <w:pPr>
        <w:spacing w:after="0"/>
        <w:ind w:left="0"/>
        <w:jc w:val="both"/>
      </w:pPr>
      <w:r>
        <w:rPr>
          <w:rFonts w:ascii="Times New Roman"/>
          <w:b w:val="false"/>
          <w:i w:val="false"/>
          <w:color w:val="000000"/>
          <w:sz w:val="28"/>
        </w:rPr>
        <w:t>
      начальная экспертиза – 10 (десять) рабочих дней;</w:t>
      </w:r>
    </w:p>
    <w:bookmarkEnd w:id="184"/>
    <w:bookmarkStart w:name="z213" w:id="185"/>
    <w:p>
      <w:pPr>
        <w:spacing w:after="0"/>
        <w:ind w:left="0"/>
        <w:jc w:val="both"/>
      </w:pPr>
      <w:r>
        <w:rPr>
          <w:rFonts w:ascii="Times New Roman"/>
          <w:b w:val="false"/>
          <w:i w:val="false"/>
          <w:color w:val="000000"/>
          <w:sz w:val="28"/>
        </w:rPr>
        <w:t>
      специализированная экспертиза – 50 (пятьдесят) рабочих дней;</w:t>
      </w:r>
    </w:p>
    <w:bookmarkEnd w:id="185"/>
    <w:bookmarkStart w:name="z214" w:id="186"/>
    <w:p>
      <w:pPr>
        <w:spacing w:after="0"/>
        <w:ind w:left="0"/>
        <w:jc w:val="both"/>
      </w:pPr>
      <w:r>
        <w:rPr>
          <w:rFonts w:ascii="Times New Roman"/>
          <w:b w:val="false"/>
          <w:i w:val="false"/>
          <w:color w:val="000000"/>
          <w:sz w:val="28"/>
        </w:rPr>
        <w:t xml:space="preserve">
      формирование заключения о безопасности, качестве и эффективности – 10 (десять) рабочих дней. </w:t>
      </w:r>
    </w:p>
    <w:bookmarkEnd w:id="186"/>
    <w:bookmarkStart w:name="z215" w:id="187"/>
    <w:p>
      <w:pPr>
        <w:spacing w:after="0"/>
        <w:ind w:left="0"/>
        <w:jc w:val="both"/>
      </w:pPr>
      <w:r>
        <w:rPr>
          <w:rFonts w:ascii="Times New Roman"/>
          <w:b w:val="false"/>
          <w:i w:val="false"/>
          <w:color w:val="000000"/>
          <w:sz w:val="28"/>
        </w:rPr>
        <w:t>
      6) ускоренная экспертиза медицинских изделий осуществляется в сроки, не превышающие 30 (тридцати) рабочих дней, в том числе:</w:t>
      </w:r>
    </w:p>
    <w:bookmarkEnd w:id="187"/>
    <w:bookmarkStart w:name="z216" w:id="188"/>
    <w:p>
      <w:pPr>
        <w:spacing w:after="0"/>
        <w:ind w:left="0"/>
        <w:jc w:val="both"/>
      </w:pPr>
      <w:r>
        <w:rPr>
          <w:rFonts w:ascii="Times New Roman"/>
          <w:b w:val="false"/>
          <w:i w:val="false"/>
          <w:color w:val="000000"/>
          <w:sz w:val="28"/>
        </w:rPr>
        <w:t xml:space="preserve">
      первичная экспертиза – 5 (пять) рабочих дней; специализированная экспертиза - 20 (двадцать) рабочих дней; </w:t>
      </w:r>
    </w:p>
    <w:bookmarkEnd w:id="188"/>
    <w:bookmarkStart w:name="z217" w:id="189"/>
    <w:p>
      <w:pPr>
        <w:spacing w:after="0"/>
        <w:ind w:left="0"/>
        <w:jc w:val="both"/>
      </w:pPr>
      <w:r>
        <w:rPr>
          <w:rFonts w:ascii="Times New Roman"/>
          <w:b w:val="false"/>
          <w:i w:val="false"/>
          <w:color w:val="000000"/>
          <w:sz w:val="28"/>
        </w:rPr>
        <w:t>
      формирование заключения о безопасности, качестве и эффективности – 5 (пять) рабочих дней.</w:t>
      </w:r>
    </w:p>
    <w:bookmarkEnd w:id="189"/>
    <w:bookmarkStart w:name="z218" w:id="190"/>
    <w:p>
      <w:pPr>
        <w:spacing w:after="0"/>
        <w:ind w:left="0"/>
        <w:jc w:val="both"/>
      </w:pPr>
      <w:r>
        <w:rPr>
          <w:rFonts w:ascii="Times New Roman"/>
          <w:b w:val="false"/>
          <w:i w:val="false"/>
          <w:color w:val="000000"/>
          <w:sz w:val="28"/>
        </w:rPr>
        <w:t>
      54. В сроки проведения экспертизы медицинского изделия не входят:</w:t>
      </w:r>
    </w:p>
    <w:bookmarkEnd w:id="190"/>
    <w:bookmarkStart w:name="z219" w:id="191"/>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191"/>
    <w:bookmarkStart w:name="z220" w:id="192"/>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192"/>
    <w:bookmarkStart w:name="z221" w:id="193"/>
    <w:p>
      <w:pPr>
        <w:spacing w:after="0"/>
        <w:ind w:left="0"/>
        <w:jc w:val="both"/>
      </w:pPr>
      <w:r>
        <w:rPr>
          <w:rFonts w:ascii="Times New Roman"/>
          <w:b w:val="false"/>
          <w:i w:val="false"/>
          <w:color w:val="000000"/>
          <w:sz w:val="28"/>
        </w:rPr>
        <w:t xml:space="preserve">
      3) время подготовки и проведения инспекции медицинского изделия. </w:t>
      </w:r>
    </w:p>
    <w:bookmarkEnd w:id="193"/>
    <w:bookmarkStart w:name="z222" w:id="194"/>
    <w:p>
      <w:pPr>
        <w:spacing w:after="0"/>
        <w:ind w:left="0"/>
        <w:jc w:val="both"/>
      </w:pPr>
      <w:r>
        <w:rPr>
          <w:rFonts w:ascii="Times New Roman"/>
          <w:b w:val="false"/>
          <w:i w:val="false"/>
          <w:color w:val="000000"/>
          <w:sz w:val="28"/>
        </w:rPr>
        <w:t>
      Заявитель в течение 30 (тридцать) рабочих дней со дня получения уведомления о необходимости проведения инспекции предоставляет письмо о согласии и предоставляет в инспекторат медицинских изделий заявление о проведении инспекции медицинских изделий.</w:t>
      </w:r>
    </w:p>
    <w:bookmarkEnd w:id="194"/>
    <w:bookmarkStart w:name="z223" w:id="195"/>
    <w:p>
      <w:pPr>
        <w:spacing w:after="0"/>
        <w:ind w:left="0"/>
        <w:jc w:val="both"/>
      </w:pPr>
      <w:r>
        <w:rPr>
          <w:rFonts w:ascii="Times New Roman"/>
          <w:b w:val="false"/>
          <w:i w:val="false"/>
          <w:color w:val="000000"/>
          <w:sz w:val="28"/>
        </w:rPr>
        <w:t>
      Продолжительность организации и проведения инспекции медицинских изделий не превышает 90 (девяносто) рабочих дней со дня подачи заявителем заявления на проведение инспекции медицинских изделий;</w:t>
      </w:r>
    </w:p>
    <w:bookmarkEnd w:id="195"/>
    <w:bookmarkStart w:name="z224" w:id="196"/>
    <w:p>
      <w:pPr>
        <w:spacing w:after="0"/>
        <w:ind w:left="0"/>
        <w:jc w:val="both"/>
      </w:pPr>
      <w:r>
        <w:rPr>
          <w:rFonts w:ascii="Times New Roman"/>
          <w:b w:val="false"/>
          <w:i w:val="false"/>
          <w:color w:val="000000"/>
          <w:sz w:val="28"/>
        </w:rPr>
        <w:t>
      4) согласование заявителем итоговых документов;</w:t>
      </w:r>
    </w:p>
    <w:bookmarkEnd w:id="196"/>
    <w:bookmarkStart w:name="z225" w:id="197"/>
    <w:p>
      <w:pPr>
        <w:spacing w:after="0"/>
        <w:ind w:left="0"/>
        <w:jc w:val="both"/>
      </w:pPr>
      <w:r>
        <w:rPr>
          <w:rFonts w:ascii="Times New Roman"/>
          <w:b w:val="false"/>
          <w:i w:val="false"/>
          <w:color w:val="000000"/>
          <w:sz w:val="28"/>
        </w:rPr>
        <w:t>
      5) организация и проведение Экспертного совета.</w:t>
      </w:r>
    </w:p>
    <w:bookmarkEnd w:id="197"/>
    <w:bookmarkStart w:name="z226" w:id="198"/>
    <w:p>
      <w:pPr>
        <w:spacing w:after="0"/>
        <w:ind w:left="0"/>
        <w:jc w:val="both"/>
      </w:pPr>
      <w:r>
        <w:rPr>
          <w:rFonts w:ascii="Times New Roman"/>
          <w:b w:val="false"/>
          <w:i w:val="false"/>
          <w:color w:val="000000"/>
          <w:sz w:val="28"/>
        </w:rPr>
        <w:t>
      Продолжительность организации и проведения Экспертного совета не превышает 30 (тридцать) календарных дней со дня уведомления заявителя о вынесении материалов на Экспертный совет.";</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указанным Правилам изложить в новой редакции согласно приложениям 6, 7, 8, 9 и 10 к настоящему приказу;</w:t>
      </w:r>
    </w:p>
    <w:bookmarkStart w:name="z228" w:id="199"/>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99"/>
    <w:bookmarkStart w:name="z229" w:id="2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0"/>
    <w:bookmarkStart w:name="z230" w:id="20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01"/>
    <w:bookmarkStart w:name="z231" w:id="20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02"/>
    <w:bookmarkStart w:name="z232" w:id="20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03"/>
    <w:bookmarkStart w:name="z233" w:id="20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235" w:id="205"/>
      <w:r>
        <w:rPr>
          <w:rFonts w:ascii="Times New Roman"/>
          <w:b w:val="false"/>
          <w:i w:val="false"/>
          <w:color w:val="000000"/>
          <w:sz w:val="28"/>
        </w:rPr>
        <w:t>
      "СОГЛАСОВАН"</w:t>
      </w:r>
    </w:p>
    <w:bookmarkEnd w:id="20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238" w:id="20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"электронного правительства" (www.egov.kz) (далее – портал);</w:t>
            </w:r>
          </w:p>
          <w:p>
            <w:pPr>
              <w:spacing w:after="20"/>
              <w:ind w:left="20"/>
              <w:jc w:val="both"/>
            </w:pPr>
            <w:r>
              <w:rPr>
                <w:rFonts w:ascii="Times New Roman"/>
                <w:b w:val="false"/>
                <w:i w:val="false"/>
                <w:color w:val="000000"/>
                <w:sz w:val="20"/>
              </w:rPr>
              <w:t>
2) объект информатизации "информационная система государственной экспертной организации "www.ndda.kz"" (далее – информационная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при государственной регистрации – не превышающий 140 (сто сорок) рабочих дней;</w:t>
            </w:r>
          </w:p>
          <w:p>
            <w:pPr>
              <w:spacing w:after="20"/>
              <w:ind w:left="20"/>
              <w:jc w:val="both"/>
            </w:pPr>
            <w:r>
              <w:rPr>
                <w:rFonts w:ascii="Times New Roman"/>
                <w:b w:val="false"/>
                <w:i w:val="false"/>
                <w:color w:val="000000"/>
                <w:sz w:val="20"/>
              </w:rPr>
              <w:t>
при экспертизе с целью государственной регистрации лекарственного средства с действующим регистрационным удостоверением на момент подачи заявления на экспертизу и входящих в Перечень стратегически важных лекарственных средств и медицинских изделий, и государственной перерегистрации – не более 90 (девяносто)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с проведением лабораторных испытаний – не более 80 (восемьдесят)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без проведения лабораторных испытаний – не более 45 (сорок пять)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в части утверждения места нанесения контрольного (идентификационного) знака в макеты маркировки упаковок лекарственных средств – не более 10 (десять) рабочих дней;</w:t>
            </w:r>
          </w:p>
          <w:p>
            <w:pPr>
              <w:spacing w:after="20"/>
              <w:ind w:left="20"/>
              <w:jc w:val="both"/>
            </w:pPr>
            <w:r>
              <w:rPr>
                <w:rFonts w:ascii="Times New Roman"/>
                <w:b w:val="false"/>
                <w:i w:val="false"/>
                <w:color w:val="000000"/>
                <w:sz w:val="20"/>
              </w:rPr>
              <w:t>
при экспертизе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 в срок, не превышающий 20 (двадцать) рабочих дней,</w:t>
            </w:r>
          </w:p>
          <w:p>
            <w:pPr>
              <w:spacing w:after="20"/>
              <w:ind w:left="20"/>
              <w:jc w:val="both"/>
            </w:pPr>
            <w:r>
              <w:rPr>
                <w:rFonts w:ascii="Times New Roman"/>
                <w:b w:val="false"/>
                <w:i w:val="false"/>
                <w:color w:val="000000"/>
                <w:sz w:val="20"/>
              </w:rPr>
              <w:t>
на проведение ускоренной экспертизы лекарственного средства – не более 60 (шестьдесят) рабочих дней. экспертиза лекарственных средств, участвующих в процедуре совместной преквалификации ВОЗ – не более 65 (шестьдесят пять) рабочих дней;</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при государственной регистрации класса 1 и класса 2а, требующих проведения лабораторных испытаний – не более 70 (семьдесят) рабочих дней;</w:t>
            </w:r>
          </w:p>
          <w:p>
            <w:pPr>
              <w:spacing w:after="20"/>
              <w:ind w:left="20"/>
              <w:jc w:val="both"/>
            </w:pPr>
            <w:r>
              <w:rPr>
                <w:rFonts w:ascii="Times New Roman"/>
                <w:b w:val="false"/>
                <w:i w:val="false"/>
                <w:color w:val="000000"/>
                <w:sz w:val="20"/>
              </w:rPr>
              <w:t>
при государственной регистрации класса 2б (с повышенной степенью риска) и класса 3 (с высокой степенью риска), требующих проведения лабораторных испытаний – не более 110 (сто десять) рабочих дней;</w:t>
            </w:r>
          </w:p>
          <w:p>
            <w:pPr>
              <w:spacing w:after="20"/>
              <w:ind w:left="20"/>
              <w:jc w:val="both"/>
            </w:pPr>
            <w:r>
              <w:rPr>
                <w:rFonts w:ascii="Times New Roman"/>
                <w:b w:val="false"/>
                <w:i w:val="false"/>
                <w:color w:val="000000"/>
                <w:sz w:val="20"/>
              </w:rPr>
              <w:t>
при государственной регистрации медицинского изделия, не требующего проведения лабораторных испытаний независимо от класса – не более 70 (семьдесят)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50 (пятьдесят)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(с проведением лабораторных испытаний) – не более 65 (шестьдесят пять) рабочих дней;</w:t>
            </w:r>
          </w:p>
          <w:p>
            <w:pPr>
              <w:spacing w:after="20"/>
              <w:ind w:left="20"/>
              <w:jc w:val="both"/>
            </w:pPr>
            <w:r>
              <w:rPr>
                <w:rFonts w:ascii="Times New Roman"/>
                <w:b w:val="false"/>
                <w:i w:val="false"/>
                <w:color w:val="000000"/>
                <w:sz w:val="20"/>
              </w:rPr>
              <w:t>
при ускоренной экспертизе и при перерегистрации – не более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xml:space="preserve">
электронная. </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120 (сто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w:t>
            </w:r>
          </w:p>
          <w:p>
            <w:pPr>
              <w:spacing w:after="20"/>
              <w:ind w:left="20"/>
              <w:jc w:val="both"/>
            </w:pPr>
            <w:r>
              <w:rPr>
                <w:rFonts w:ascii="Times New Roman"/>
                <w:b w:val="false"/>
                <w:i w:val="false"/>
                <w:color w:val="000000"/>
                <w:sz w:val="20"/>
              </w:rPr>
              <w:t>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Условие обслуживания услугодателем: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
Адрес мест оказания государственной услуги размещен на интернет-ресурсе услугодателя – (www.ndda.kz;).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
Переписка осуществляется путем формирования электронного документа через информационную систему услугодателя.</w:t>
            </w:r>
          </w:p>
          <w:p>
            <w:pPr>
              <w:spacing w:after="20"/>
              <w:ind w:left="20"/>
              <w:jc w:val="both"/>
            </w:pPr>
            <w:r>
              <w:rPr>
                <w:rFonts w:ascii="Times New Roman"/>
                <w:b w:val="false"/>
                <w:i w:val="false"/>
                <w:color w:val="000000"/>
                <w:sz w:val="20"/>
              </w:rPr>
              <w:t>
Единый контакт 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07"/>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207"/>
    <w:bookmarkStart w:name="z284" w:id="20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285" w:id="209"/>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209"/>
    <w:bookmarkStart w:name="z286" w:id="210"/>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зарегистрируется (перерегистрируется) в Республике Казахстан сроком на __________ лет или бессрочно.</w:t>
      </w:r>
    </w:p>
    <w:bookmarkEnd w:id="210"/>
    <w:bookmarkStart w:name="z287" w:id="211"/>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211"/>
    <w:bookmarkStart w:name="z288" w:id="212"/>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не зарегистрируется (перерегистрируется) в Республике Казахстан.</w:t>
      </w:r>
    </w:p>
    <w:bookmarkEnd w:id="212"/>
    <w:bookmarkStart w:name="z289" w:id="213"/>
    <w:p>
      <w:pPr>
        <w:spacing w:after="0"/>
        <w:ind w:left="0"/>
        <w:jc w:val="both"/>
      </w:pPr>
      <w:r>
        <w:rPr>
          <w:rFonts w:ascii="Times New Roman"/>
          <w:b w:val="false"/>
          <w:i w:val="false"/>
          <w:color w:val="000000"/>
          <w:sz w:val="28"/>
        </w:rPr>
        <w:t>
      Заключение действительно 120 (сто двадцать) рабочих дней с даты подписания.</w:t>
      </w:r>
    </w:p>
    <w:bookmarkEnd w:id="213"/>
    <w:p>
      <w:pPr>
        <w:spacing w:after="0"/>
        <w:ind w:left="0"/>
        <w:jc w:val="both"/>
      </w:pPr>
      <w:bookmarkStart w:name="z290" w:id="214"/>
      <w:r>
        <w:rPr>
          <w:rFonts w:ascii="Times New Roman"/>
          <w:b w:val="false"/>
          <w:i w:val="false"/>
          <w:color w:val="000000"/>
          <w:sz w:val="28"/>
        </w:rPr>
        <w:t>
      Руководитель государственной экспертной организации (или уполномоченного лица):</w:t>
      </w:r>
    </w:p>
    <w:bookmarkEnd w:id="214"/>
    <w:p>
      <w:pPr>
        <w:spacing w:after="0"/>
        <w:ind w:left="0"/>
        <w:jc w:val="both"/>
      </w:pPr>
      <w:r>
        <w:rPr>
          <w:rFonts w:ascii="Times New Roman"/>
          <w:b w:val="false"/>
          <w:i w:val="false"/>
          <w:color w:val="000000"/>
          <w:sz w:val="28"/>
        </w:rPr>
        <w:t>____________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Дата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15"/>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215"/>
    <w:bookmarkStart w:name="z295" w:id="21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17"/>
    <w:p>
      <w:pPr>
        <w:spacing w:after="0"/>
        <w:ind w:left="0"/>
        <w:jc w:val="both"/>
      </w:pPr>
      <w:r>
        <w:rPr>
          <w:rFonts w:ascii="Times New Roman"/>
          <w:b w:val="false"/>
          <w:i w:val="false"/>
          <w:color w:val="000000"/>
          <w:sz w:val="28"/>
        </w:rPr>
        <w:t>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w:t>
      </w:r>
    </w:p>
    <w:bookmarkEnd w:id="217"/>
    <w:bookmarkStart w:name="z297" w:id="218"/>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218"/>
    <w:bookmarkStart w:name="z298" w:id="219"/>
    <w:p>
      <w:pPr>
        <w:spacing w:after="0"/>
        <w:ind w:left="0"/>
        <w:jc w:val="both"/>
      </w:pPr>
      <w:r>
        <w:rPr>
          <w:rFonts w:ascii="Times New Roman"/>
          <w:b w:val="false"/>
          <w:i w:val="false"/>
          <w:color w:val="000000"/>
          <w:sz w:val="28"/>
        </w:rPr>
        <w:t>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219"/>
    <w:bookmarkStart w:name="z299" w:id="220"/>
    <w:p>
      <w:pPr>
        <w:spacing w:after="0"/>
        <w:ind w:left="0"/>
        <w:jc w:val="both"/>
      </w:pPr>
      <w:r>
        <w:rPr>
          <w:rFonts w:ascii="Times New Roman"/>
          <w:b w:val="false"/>
          <w:i w:val="false"/>
          <w:color w:val="000000"/>
          <w:sz w:val="28"/>
        </w:rPr>
        <w:t>
      Вносимые изменения не зарегистрируется.</w:t>
      </w:r>
    </w:p>
    <w:bookmarkEnd w:id="220"/>
    <w:bookmarkStart w:name="z300" w:id="221"/>
    <w:p>
      <w:pPr>
        <w:spacing w:after="0"/>
        <w:ind w:left="0"/>
        <w:jc w:val="both"/>
      </w:pPr>
      <w:r>
        <w:rPr>
          <w:rFonts w:ascii="Times New Roman"/>
          <w:b w:val="false"/>
          <w:i w:val="false"/>
          <w:color w:val="000000"/>
          <w:sz w:val="28"/>
        </w:rPr>
        <w:t>
      Заключение действительно 120 (сто двадцать) рабочих дней с даты подписания.</w:t>
      </w:r>
    </w:p>
    <w:bookmarkEnd w:id="221"/>
    <w:p>
      <w:pPr>
        <w:spacing w:after="0"/>
        <w:ind w:left="0"/>
        <w:jc w:val="both"/>
      </w:pPr>
      <w:bookmarkStart w:name="z301" w:id="222"/>
      <w:r>
        <w:rPr>
          <w:rFonts w:ascii="Times New Roman"/>
          <w:b w:val="false"/>
          <w:i w:val="false"/>
          <w:color w:val="000000"/>
          <w:sz w:val="28"/>
        </w:rPr>
        <w:t>
      Руководитель государственной экспертной организации (или уполномоченного лица)</w:t>
      </w:r>
    </w:p>
    <w:bookmarkEnd w:id="222"/>
    <w:p>
      <w:pPr>
        <w:spacing w:after="0"/>
        <w:ind w:left="0"/>
        <w:jc w:val="both"/>
      </w:pPr>
      <w:r>
        <w:rPr>
          <w:rFonts w:ascii="Times New Roman"/>
          <w:b w:val="false"/>
          <w:i w:val="false"/>
          <w:color w:val="000000"/>
          <w:sz w:val="28"/>
        </w:rPr>
        <w:t>____________ 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304" w:id="223"/>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Азокрасители:1) Е 102 Тартразин2) Е 110 Желтый закат (FCF)3) Е 122 Азорубин, Кармоизин4) Е 124 Понсо 4R (пунцовый 4R), Кошениль красная А5) Е 151 Бриллиантовый черный BN, черный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Красители:1) Е121 Цитрусовый красный 2 (Citrus Red 2)2) Е123 Амарант (Amaranth)3) Е154 Коричневый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 избегать контакта с мягкими контактными линзами; удалить контактные линзы перед применением и выждать не менее 15 минут после закапывания препарата; не применяется у детей до 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бензоаты:1) Е210 кислота бензойная2) Е211 натрия бензоат3) Е212 калия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w:t>
            </w:r>
          </w:p>
          <w:p>
            <w:pPr>
              <w:spacing w:after="20"/>
              <w:ind w:left="20"/>
              <w:jc w:val="both"/>
            </w:pPr>
            <w:r>
              <w:rPr>
                <w:rFonts w:ascii="Times New Roman"/>
                <w:b w:val="false"/>
                <w:i w:val="false"/>
                <w:color w:val="000000"/>
                <w:sz w:val="20"/>
              </w:rPr>
              <w:t>
препарат содержит X мг</w:t>
            </w:r>
          </w:p>
          <w:p>
            <w:pPr>
              <w:spacing w:after="20"/>
              <w:ind w:left="20"/>
              <w:jc w:val="both"/>
            </w:pPr>
            <w:r>
              <w:rPr>
                <w:rFonts w:ascii="Times New Roman"/>
                <w:b w:val="false"/>
                <w:i w:val="false"/>
                <w:color w:val="000000"/>
                <w:sz w:val="20"/>
              </w:rPr>
              <w:t>
бензилового спирта в</w:t>
            </w:r>
          </w:p>
          <w:p>
            <w:pPr>
              <w:spacing w:after="20"/>
              <w:ind w:left="20"/>
              <w:jc w:val="both"/>
            </w:pPr>
            <w:r>
              <w:rPr>
                <w:rFonts w:ascii="Times New Roman"/>
                <w:b w:val="false"/>
                <w:i w:val="false"/>
                <w:color w:val="000000"/>
                <w:sz w:val="20"/>
              </w:rPr>
              <w:t>
каждой &lt;единица</w:t>
            </w:r>
          </w:p>
          <w:p>
            <w:pPr>
              <w:spacing w:after="20"/>
              <w:ind w:left="20"/>
              <w:jc w:val="both"/>
            </w:pPr>
            <w:r>
              <w:rPr>
                <w:rFonts w:ascii="Times New Roman"/>
                <w:b w:val="false"/>
                <w:i w:val="false"/>
                <w:color w:val="000000"/>
                <w:sz w:val="20"/>
              </w:rPr>
              <w:t>
дозирования&gt; &lt;единица</w:t>
            </w:r>
          </w:p>
          <w:p>
            <w:pPr>
              <w:spacing w:after="20"/>
              <w:ind w:left="20"/>
              <w:jc w:val="both"/>
            </w:pPr>
            <w:r>
              <w:rPr>
                <w:rFonts w:ascii="Times New Roman"/>
                <w:b w:val="false"/>
                <w:i w:val="false"/>
                <w:color w:val="000000"/>
                <w:sz w:val="20"/>
              </w:rPr>
              <w:t>
объема&gt;</w:t>
            </w:r>
          </w:p>
          <w:p>
            <w:pPr>
              <w:spacing w:after="20"/>
              <w:ind w:left="20"/>
              <w:jc w:val="both"/>
            </w:pPr>
            <w:r>
              <w:rPr>
                <w:rFonts w:ascii="Times New Roman"/>
                <w:b w:val="false"/>
                <w:i w:val="false"/>
                <w:color w:val="000000"/>
                <w:sz w:val="20"/>
              </w:rPr>
              <w:t>
&lt;что эквивалентно</w:t>
            </w:r>
          </w:p>
          <w:p>
            <w:pPr>
              <w:spacing w:after="20"/>
              <w:ind w:left="20"/>
              <w:jc w:val="both"/>
            </w:pPr>
            <w:r>
              <w:rPr>
                <w:rFonts w:ascii="Times New Roman"/>
                <w:b w:val="false"/>
                <w:i w:val="false"/>
                <w:color w:val="000000"/>
                <w:sz w:val="20"/>
              </w:rPr>
              <w:t>
X мг/&lt;масса&gt;&lt;объем&gt;&gt;.</w:t>
            </w:r>
          </w:p>
          <w:p>
            <w:pPr>
              <w:spacing w:after="20"/>
              <w:ind w:left="20"/>
              <w:jc w:val="both"/>
            </w:pPr>
            <w:r>
              <w:rPr>
                <w:rFonts w:ascii="Times New Roman"/>
                <w:b w:val="false"/>
                <w:i w:val="false"/>
                <w:color w:val="000000"/>
                <w:sz w:val="20"/>
              </w:rPr>
              <w:t>
Бензиловый спирт может</w:t>
            </w:r>
          </w:p>
          <w:p>
            <w:pPr>
              <w:spacing w:after="20"/>
              <w:ind w:left="20"/>
              <w:jc w:val="both"/>
            </w:pPr>
            <w:r>
              <w:rPr>
                <w:rFonts w:ascii="Times New Roman"/>
                <w:b w:val="false"/>
                <w:i w:val="false"/>
                <w:color w:val="000000"/>
                <w:sz w:val="20"/>
              </w:rPr>
              <w:t>
вызывать аллергические</w:t>
            </w:r>
          </w:p>
          <w:p>
            <w:pPr>
              <w:spacing w:after="20"/>
              <w:ind w:left="20"/>
              <w:jc w:val="both"/>
            </w:pPr>
            <w:r>
              <w:rPr>
                <w:rFonts w:ascii="Times New Roman"/>
                <w:b w:val="false"/>
                <w:i w:val="false"/>
                <w:color w:val="000000"/>
                <w:sz w:val="20"/>
              </w:rPr>
              <w:t>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Установлена связь</w:t>
            </w:r>
          </w:p>
          <w:p>
            <w:pPr>
              <w:spacing w:after="20"/>
              <w:ind w:left="20"/>
              <w:jc w:val="both"/>
            </w:pPr>
            <w:r>
              <w:rPr>
                <w:rFonts w:ascii="Times New Roman"/>
                <w:b w:val="false"/>
                <w:i w:val="false"/>
                <w:color w:val="000000"/>
                <w:sz w:val="20"/>
              </w:rPr>
              <w:t>
бензилового спирта с</w:t>
            </w:r>
          </w:p>
          <w:p>
            <w:pPr>
              <w:spacing w:after="20"/>
              <w:ind w:left="20"/>
              <w:jc w:val="both"/>
            </w:pPr>
            <w:r>
              <w:rPr>
                <w:rFonts w:ascii="Times New Roman"/>
                <w:b w:val="false"/>
                <w:i w:val="false"/>
                <w:color w:val="000000"/>
                <w:sz w:val="20"/>
              </w:rPr>
              <w:t>
риском тяжелых</w:t>
            </w:r>
          </w:p>
          <w:p>
            <w:pPr>
              <w:spacing w:after="20"/>
              <w:ind w:left="20"/>
              <w:jc w:val="both"/>
            </w:pPr>
            <w:r>
              <w:rPr>
                <w:rFonts w:ascii="Times New Roman"/>
                <w:b w:val="false"/>
                <w:i w:val="false"/>
                <w:color w:val="000000"/>
                <w:sz w:val="20"/>
              </w:rPr>
              <w:t>
нежелательных реакций,</w:t>
            </w:r>
          </w:p>
          <w:p>
            <w:pPr>
              <w:spacing w:after="20"/>
              <w:ind w:left="20"/>
              <w:jc w:val="both"/>
            </w:pPr>
            <w:r>
              <w:rPr>
                <w:rFonts w:ascii="Times New Roman"/>
                <w:b w:val="false"/>
                <w:i w:val="false"/>
                <w:color w:val="000000"/>
                <w:sz w:val="20"/>
              </w:rPr>
              <w:t>
включая затруднение</w:t>
            </w:r>
          </w:p>
          <w:p>
            <w:pPr>
              <w:spacing w:after="20"/>
              <w:ind w:left="20"/>
              <w:jc w:val="both"/>
            </w:pPr>
            <w:r>
              <w:rPr>
                <w:rFonts w:ascii="Times New Roman"/>
                <w:b w:val="false"/>
                <w:i w:val="false"/>
                <w:color w:val="000000"/>
                <w:sz w:val="20"/>
              </w:rPr>
              <w:t>
дыхания (называемого</w:t>
            </w:r>
          </w:p>
          <w:p>
            <w:pPr>
              <w:spacing w:after="20"/>
              <w:ind w:left="20"/>
              <w:jc w:val="both"/>
            </w:pPr>
            <w:r>
              <w:rPr>
                <w:rFonts w:ascii="Times New Roman"/>
                <w:b w:val="false"/>
                <w:i w:val="false"/>
                <w:color w:val="000000"/>
                <w:sz w:val="20"/>
              </w:rPr>
              <w:t>
"гаспинг-синдром") у</w:t>
            </w:r>
          </w:p>
          <w:p>
            <w:pPr>
              <w:spacing w:after="20"/>
              <w:ind w:left="20"/>
              <w:jc w:val="both"/>
            </w:pPr>
            <w:r>
              <w:rPr>
                <w:rFonts w:ascii="Times New Roman"/>
                <w:b w:val="false"/>
                <w:i w:val="false"/>
                <w:color w:val="000000"/>
                <w:sz w:val="20"/>
              </w:rPr>
              <w:t>
маленьких детей.</w:t>
            </w:r>
          </w:p>
          <w:p>
            <w:pPr>
              <w:spacing w:after="20"/>
              <w:ind w:left="20"/>
              <w:jc w:val="both"/>
            </w:pPr>
            <w:r>
              <w:rPr>
                <w:rFonts w:ascii="Times New Roman"/>
                <w:b w:val="false"/>
                <w:i w:val="false"/>
                <w:color w:val="000000"/>
                <w:sz w:val="20"/>
              </w:rPr>
              <w:t>
Не давайте</w:t>
            </w:r>
          </w:p>
          <w:p>
            <w:pPr>
              <w:spacing w:after="20"/>
              <w:ind w:left="20"/>
              <w:jc w:val="both"/>
            </w:pPr>
            <w:r>
              <w:rPr>
                <w:rFonts w:ascii="Times New Roman"/>
                <w:b w:val="false"/>
                <w:i w:val="false"/>
                <w:color w:val="000000"/>
                <w:sz w:val="20"/>
              </w:rPr>
              <w:t>
новорожденному ребенку</w:t>
            </w:r>
          </w:p>
          <w:p>
            <w:pPr>
              <w:spacing w:after="20"/>
              <w:ind w:left="20"/>
              <w:jc w:val="both"/>
            </w:pPr>
            <w:r>
              <w:rPr>
                <w:rFonts w:ascii="Times New Roman"/>
                <w:b w:val="false"/>
                <w:i w:val="false"/>
                <w:color w:val="000000"/>
                <w:sz w:val="20"/>
              </w:rPr>
              <w:t>
(в возрасте до 4 недель),</w:t>
            </w:r>
          </w:p>
          <w:p>
            <w:pPr>
              <w:spacing w:after="20"/>
              <w:ind w:left="20"/>
              <w:jc w:val="both"/>
            </w:pPr>
            <w:r>
              <w:rPr>
                <w:rFonts w:ascii="Times New Roman"/>
                <w:b w:val="false"/>
                <w:i w:val="false"/>
                <w:color w:val="000000"/>
                <w:sz w:val="20"/>
              </w:rPr>
              <w:t>
если не рекомендовано</w:t>
            </w:r>
          </w:p>
          <w:p>
            <w:pPr>
              <w:spacing w:after="20"/>
              <w:ind w:left="20"/>
              <w:jc w:val="both"/>
            </w:pPr>
            <w:r>
              <w:rPr>
                <w:rFonts w:ascii="Times New Roman"/>
                <w:b w:val="false"/>
                <w:i w:val="false"/>
                <w:color w:val="000000"/>
                <w:sz w:val="20"/>
              </w:rPr>
              <w:t>
лечащим врачом.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p>
            <w:pPr>
              <w:spacing w:after="20"/>
              <w:ind w:left="20"/>
              <w:jc w:val="both"/>
            </w:pPr>
            <w:r>
              <w:rPr>
                <w:rFonts w:ascii="Times New Roman"/>
                <w:b w:val="false"/>
                <w:i w:val="false"/>
                <w:color w:val="000000"/>
                <w:sz w:val="20"/>
              </w:rPr>
              <w:t>
бензилового спирта</w:t>
            </w:r>
          </w:p>
          <w:p>
            <w:pPr>
              <w:spacing w:after="20"/>
              <w:ind w:left="20"/>
              <w:jc w:val="both"/>
            </w:pPr>
            <w:r>
              <w:rPr>
                <w:rFonts w:ascii="Times New Roman"/>
                <w:b w:val="false"/>
                <w:i w:val="false"/>
                <w:color w:val="000000"/>
                <w:sz w:val="20"/>
              </w:rPr>
              <w:t>
сопровождалось серьезными</w:t>
            </w:r>
          </w:p>
          <w:p>
            <w:pPr>
              <w:spacing w:after="20"/>
              <w:ind w:left="20"/>
              <w:jc w:val="both"/>
            </w:pPr>
            <w:r>
              <w:rPr>
                <w:rFonts w:ascii="Times New Roman"/>
                <w:b w:val="false"/>
                <w:i w:val="false"/>
                <w:color w:val="000000"/>
                <w:sz w:val="20"/>
              </w:rPr>
              <w:t>
нежелательными реакциями и</w:t>
            </w:r>
          </w:p>
          <w:p>
            <w:pPr>
              <w:spacing w:after="20"/>
              <w:ind w:left="20"/>
              <w:jc w:val="both"/>
            </w:pPr>
            <w:r>
              <w:rPr>
                <w:rFonts w:ascii="Times New Roman"/>
                <w:b w:val="false"/>
                <w:i w:val="false"/>
                <w:color w:val="000000"/>
                <w:sz w:val="20"/>
              </w:rPr>
              <w:t>
смертью новорожденных</w:t>
            </w:r>
          </w:p>
          <w:p>
            <w:pPr>
              <w:spacing w:after="20"/>
              <w:ind w:left="20"/>
              <w:jc w:val="both"/>
            </w:pPr>
            <w:r>
              <w:rPr>
                <w:rFonts w:ascii="Times New Roman"/>
                <w:b w:val="false"/>
                <w:i w:val="false"/>
                <w:color w:val="000000"/>
                <w:sz w:val="20"/>
              </w:rPr>
              <w:t>
("гаспинг-синдром").</w:t>
            </w:r>
          </w:p>
          <w:p>
            <w:pPr>
              <w:spacing w:after="20"/>
              <w:ind w:left="20"/>
              <w:jc w:val="both"/>
            </w:pPr>
            <w:r>
              <w:rPr>
                <w:rFonts w:ascii="Times New Roman"/>
                <w:b w:val="false"/>
                <w:i w:val="false"/>
                <w:color w:val="000000"/>
                <w:sz w:val="20"/>
              </w:rPr>
              <w:t>
Минимальное токсическое</w:t>
            </w:r>
          </w:p>
          <w:p>
            <w:pPr>
              <w:spacing w:after="20"/>
              <w:ind w:left="20"/>
              <w:jc w:val="both"/>
            </w:pPr>
            <w:r>
              <w:rPr>
                <w:rFonts w:ascii="Times New Roman"/>
                <w:b w:val="false"/>
                <w:i w:val="false"/>
                <w:color w:val="000000"/>
                <w:sz w:val="20"/>
              </w:rPr>
              <w:t>
количество бензилового спирта</w:t>
            </w:r>
          </w:p>
          <w:p>
            <w:pPr>
              <w:spacing w:after="20"/>
              <w:ind w:left="20"/>
              <w:jc w:val="both"/>
            </w:pP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При применении у</w:t>
            </w:r>
          </w:p>
          <w:p>
            <w:pPr>
              <w:spacing w:after="20"/>
              <w:ind w:left="20"/>
              <w:jc w:val="both"/>
            </w:pPr>
            <w:r>
              <w:rPr>
                <w:rFonts w:ascii="Times New Roman"/>
                <w:b w:val="false"/>
                <w:i w:val="false"/>
                <w:color w:val="000000"/>
                <w:sz w:val="20"/>
              </w:rPr>
              <w:t>
новорожденных в раздел 4.4</w:t>
            </w:r>
          </w:p>
          <w:p>
            <w:pPr>
              <w:spacing w:after="20"/>
              <w:ind w:left="20"/>
              <w:jc w:val="both"/>
            </w:pPr>
            <w:r>
              <w:rPr>
                <w:rFonts w:ascii="Times New Roman"/>
                <w:b w:val="false"/>
                <w:i w:val="false"/>
                <w:color w:val="000000"/>
                <w:sz w:val="20"/>
              </w:rPr>
              <w:t>
ОХЛП необходимо включить</w:t>
            </w:r>
          </w:p>
          <w:p>
            <w:pPr>
              <w:spacing w:after="20"/>
              <w:ind w:left="20"/>
              <w:jc w:val="both"/>
            </w:pPr>
            <w:r>
              <w:rPr>
                <w:rFonts w:ascii="Times New Roman"/>
                <w:b w:val="false"/>
                <w:i w:val="false"/>
                <w:color w:val="000000"/>
                <w:sz w:val="20"/>
              </w:rPr>
              <w:t>
предостережение.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применять больше</w:t>
            </w:r>
          </w:p>
          <w:p>
            <w:pPr>
              <w:spacing w:after="20"/>
              <w:ind w:left="20"/>
              <w:jc w:val="both"/>
            </w:pPr>
            <w:r>
              <w:rPr>
                <w:rFonts w:ascii="Times New Roman"/>
                <w:b w:val="false"/>
                <w:i w:val="false"/>
                <w:color w:val="000000"/>
                <w:sz w:val="20"/>
              </w:rPr>
              <w:t>
недели у маленьких детей</w:t>
            </w:r>
          </w:p>
          <w:p>
            <w:pPr>
              <w:spacing w:after="20"/>
              <w:ind w:left="20"/>
              <w:jc w:val="both"/>
            </w:pPr>
            <w:r>
              <w:rPr>
                <w:rFonts w:ascii="Times New Roman"/>
                <w:b w:val="false"/>
                <w:i w:val="false"/>
                <w:color w:val="000000"/>
                <w:sz w:val="20"/>
              </w:rPr>
              <w:t>
(в возрасте менее 3 лет),</w:t>
            </w:r>
          </w:p>
          <w:p>
            <w:pPr>
              <w:spacing w:after="20"/>
              <w:ind w:left="20"/>
              <w:jc w:val="both"/>
            </w:pPr>
            <w:r>
              <w:rPr>
                <w:rFonts w:ascii="Times New Roman"/>
                <w:b w:val="false"/>
                <w:i w:val="false"/>
                <w:color w:val="000000"/>
                <w:sz w:val="20"/>
              </w:rPr>
              <w:t>
если только не</w:t>
            </w:r>
          </w:p>
          <w:p>
            <w:pPr>
              <w:spacing w:after="20"/>
              <w:ind w:left="20"/>
              <w:jc w:val="both"/>
            </w:pPr>
            <w:r>
              <w:rPr>
                <w:rFonts w:ascii="Times New Roman"/>
                <w:b w:val="false"/>
                <w:i w:val="false"/>
                <w:color w:val="000000"/>
                <w:sz w:val="20"/>
              </w:rPr>
              <w:t>
рекомендовано лечащим</w:t>
            </w:r>
          </w:p>
          <w:p>
            <w:pPr>
              <w:spacing w:after="20"/>
              <w:ind w:left="20"/>
              <w:jc w:val="both"/>
            </w:pPr>
            <w:r>
              <w:rPr>
                <w:rFonts w:ascii="Times New Roman"/>
                <w:b w:val="false"/>
                <w:i w:val="false"/>
                <w:color w:val="000000"/>
                <w:sz w:val="20"/>
              </w:rPr>
              <w:t>
врачом или работником</w:t>
            </w:r>
          </w:p>
          <w:p>
            <w:pPr>
              <w:spacing w:after="20"/>
              <w:ind w:left="20"/>
              <w:jc w:val="both"/>
            </w:pPr>
            <w:r>
              <w:rPr>
                <w:rFonts w:ascii="Times New Roman"/>
                <w:b w:val="false"/>
                <w:i w:val="false"/>
                <w:color w:val="000000"/>
                <w:sz w:val="20"/>
              </w:rPr>
              <w:t>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риск вследствие</w:t>
            </w:r>
          </w:p>
          <w:p>
            <w:pPr>
              <w:spacing w:after="20"/>
              <w:ind w:left="20"/>
              <w:jc w:val="both"/>
            </w:pPr>
            <w:r>
              <w:rPr>
                <w:rFonts w:ascii="Times New Roman"/>
                <w:b w:val="false"/>
                <w:i w:val="false"/>
                <w:color w:val="000000"/>
                <w:sz w:val="20"/>
              </w:rPr>
              <w:t>
накопления у маленьких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w:t>
            </w:r>
          </w:p>
          <w:p>
            <w:pPr>
              <w:spacing w:after="20"/>
              <w:ind w:left="20"/>
              <w:jc w:val="both"/>
            </w:pPr>
            <w:r>
              <w:rPr>
                <w:rFonts w:ascii="Times New Roman"/>
                <w:b w:val="false"/>
                <w:i w:val="false"/>
                <w:color w:val="000000"/>
                <w:sz w:val="20"/>
              </w:rPr>
              <w:t>
кормите грудью,</w:t>
            </w:r>
          </w:p>
          <w:p>
            <w:pPr>
              <w:spacing w:after="20"/>
              <w:ind w:left="20"/>
              <w:jc w:val="both"/>
            </w:pPr>
            <w:r>
              <w:rPr>
                <w:rFonts w:ascii="Times New Roman"/>
                <w:b w:val="false"/>
                <w:i w:val="false"/>
                <w:color w:val="000000"/>
                <w:sz w:val="20"/>
              </w:rPr>
              <w:t>
проконсультируйтесь с</w:t>
            </w:r>
          </w:p>
          <w:p>
            <w:pPr>
              <w:spacing w:after="20"/>
              <w:ind w:left="20"/>
              <w:jc w:val="both"/>
            </w:pPr>
            <w:r>
              <w:rPr>
                <w:rFonts w:ascii="Times New Roman"/>
                <w:b w:val="false"/>
                <w:i w:val="false"/>
                <w:color w:val="000000"/>
                <w:sz w:val="20"/>
              </w:rPr>
              <w:t>
лечащим врачом или</w:t>
            </w:r>
          </w:p>
          <w:p>
            <w:pPr>
              <w:spacing w:after="20"/>
              <w:ind w:left="20"/>
              <w:jc w:val="both"/>
            </w:pPr>
            <w:r>
              <w:rPr>
                <w:rFonts w:ascii="Times New Roman"/>
                <w:b w:val="false"/>
                <w:i w:val="false"/>
                <w:color w:val="000000"/>
                <w:sz w:val="20"/>
              </w:rPr>
              <w:t>
работником аптеки.</w:t>
            </w:r>
          </w:p>
          <w:p>
            <w:pPr>
              <w:spacing w:after="20"/>
              <w:ind w:left="20"/>
              <w:jc w:val="both"/>
            </w:pPr>
            <w:r>
              <w:rPr>
                <w:rFonts w:ascii="Times New Roman"/>
                <w:b w:val="false"/>
                <w:i w:val="false"/>
                <w:color w:val="000000"/>
                <w:sz w:val="20"/>
              </w:rPr>
              <w:t>
Причина: большие</w:t>
            </w:r>
          </w:p>
          <w:p>
            <w:pPr>
              <w:spacing w:after="20"/>
              <w:ind w:left="20"/>
              <w:jc w:val="both"/>
            </w:pPr>
            <w:r>
              <w:rPr>
                <w:rFonts w:ascii="Times New Roman"/>
                <w:b w:val="false"/>
                <w:i w:val="false"/>
                <w:color w:val="000000"/>
                <w:sz w:val="20"/>
              </w:rPr>
              <w:t>
количества бензилового</w:t>
            </w:r>
          </w:p>
          <w:p>
            <w:pPr>
              <w:spacing w:after="20"/>
              <w:ind w:left="20"/>
              <w:jc w:val="both"/>
            </w:pPr>
            <w:r>
              <w:rPr>
                <w:rFonts w:ascii="Times New Roman"/>
                <w:b w:val="false"/>
                <w:i w:val="false"/>
                <w:color w:val="000000"/>
                <w:sz w:val="20"/>
              </w:rPr>
              <w:t>
спирта могут</w:t>
            </w:r>
          </w:p>
          <w:p>
            <w:pPr>
              <w:spacing w:after="20"/>
              <w:ind w:left="20"/>
              <w:jc w:val="both"/>
            </w:pPr>
            <w:r>
              <w:rPr>
                <w:rFonts w:ascii="Times New Roman"/>
                <w:b w:val="false"/>
                <w:i w:val="false"/>
                <w:color w:val="000000"/>
                <w:sz w:val="20"/>
              </w:rPr>
              <w:t>
накапливаться в организме</w:t>
            </w:r>
          </w:p>
          <w:p>
            <w:pPr>
              <w:spacing w:after="20"/>
              <w:ind w:left="20"/>
              <w:jc w:val="both"/>
            </w:pPr>
            <w:r>
              <w:rPr>
                <w:rFonts w:ascii="Times New Roman"/>
                <w:b w:val="false"/>
                <w:i w:val="false"/>
                <w:color w:val="000000"/>
                <w:sz w:val="20"/>
              </w:rPr>
              <w:t>
и вызывать нежелательную</w:t>
            </w:r>
          </w:p>
          <w:p>
            <w:pPr>
              <w:spacing w:after="20"/>
              <w:ind w:left="20"/>
              <w:jc w:val="both"/>
            </w:pPr>
            <w:r>
              <w:rPr>
                <w:rFonts w:ascii="Times New Roman"/>
                <w:b w:val="false"/>
                <w:i w:val="false"/>
                <w:color w:val="000000"/>
                <w:sz w:val="20"/>
              </w:rPr>
              <w:t>
реакцию, называемую</w:t>
            </w:r>
          </w:p>
          <w:p>
            <w:pPr>
              <w:spacing w:after="20"/>
              <w:ind w:left="20"/>
              <w:jc w:val="both"/>
            </w:pPr>
            <w:r>
              <w:rPr>
                <w:rFonts w:ascii="Times New Roman"/>
                <w:b w:val="false"/>
                <w:i w:val="false"/>
                <w:color w:val="000000"/>
                <w:sz w:val="20"/>
              </w:rPr>
              <w:t>
"метаболическим</w:t>
            </w:r>
          </w:p>
          <w:p>
            <w:pPr>
              <w:spacing w:after="20"/>
              <w:ind w:left="20"/>
              <w:jc w:val="both"/>
            </w:pPr>
            <w:r>
              <w:rPr>
                <w:rFonts w:ascii="Times New Roman"/>
                <w:b w:val="false"/>
                <w:i w:val="false"/>
                <w:color w:val="000000"/>
                <w:sz w:val="20"/>
              </w:rPr>
              <w:t>
ацидозом".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w:t>
            </w:r>
          </w:p>
          <w:p>
            <w:pPr>
              <w:spacing w:after="20"/>
              <w:ind w:left="20"/>
              <w:jc w:val="both"/>
            </w:pPr>
            <w:r>
              <w:rPr>
                <w:rFonts w:ascii="Times New Roman"/>
                <w:b w:val="false"/>
                <w:i w:val="false"/>
                <w:color w:val="000000"/>
                <w:sz w:val="20"/>
              </w:rPr>
              <w:t>
печени или почек,</w:t>
            </w:r>
          </w:p>
          <w:p>
            <w:pPr>
              <w:spacing w:after="20"/>
              <w:ind w:left="20"/>
              <w:jc w:val="both"/>
            </w:pPr>
            <w:r>
              <w:rPr>
                <w:rFonts w:ascii="Times New Roman"/>
                <w:b w:val="false"/>
                <w:i w:val="false"/>
                <w:color w:val="000000"/>
                <w:sz w:val="20"/>
              </w:rPr>
              <w:t>
проконсультируйтесь с</w:t>
            </w:r>
          </w:p>
          <w:p>
            <w:pPr>
              <w:spacing w:after="20"/>
              <w:ind w:left="20"/>
              <w:jc w:val="both"/>
            </w:pPr>
            <w:r>
              <w:rPr>
                <w:rFonts w:ascii="Times New Roman"/>
                <w:b w:val="false"/>
                <w:i w:val="false"/>
                <w:color w:val="000000"/>
                <w:sz w:val="20"/>
              </w:rPr>
              <w:t>
лечащим врачом или работником аптеки.</w:t>
            </w:r>
          </w:p>
          <w:p>
            <w:pPr>
              <w:spacing w:after="20"/>
              <w:ind w:left="20"/>
              <w:jc w:val="both"/>
            </w:pPr>
            <w:r>
              <w:rPr>
                <w:rFonts w:ascii="Times New Roman"/>
                <w:b w:val="false"/>
                <w:i w:val="false"/>
                <w:color w:val="000000"/>
                <w:sz w:val="20"/>
              </w:rPr>
              <w:t>
Причина: большие</w:t>
            </w:r>
          </w:p>
          <w:p>
            <w:pPr>
              <w:spacing w:after="20"/>
              <w:ind w:left="20"/>
              <w:jc w:val="both"/>
            </w:pPr>
            <w:r>
              <w:rPr>
                <w:rFonts w:ascii="Times New Roman"/>
                <w:b w:val="false"/>
                <w:i w:val="false"/>
                <w:color w:val="000000"/>
                <w:sz w:val="20"/>
              </w:rPr>
              <w:t>
количества бензилового</w:t>
            </w:r>
          </w:p>
          <w:p>
            <w:pPr>
              <w:spacing w:after="20"/>
              <w:ind w:left="20"/>
              <w:jc w:val="both"/>
            </w:pPr>
            <w:r>
              <w:rPr>
                <w:rFonts w:ascii="Times New Roman"/>
                <w:b w:val="false"/>
                <w:i w:val="false"/>
                <w:color w:val="000000"/>
                <w:sz w:val="20"/>
              </w:rPr>
              <w:t>
спирта могут</w:t>
            </w:r>
          </w:p>
          <w:p>
            <w:pPr>
              <w:spacing w:after="20"/>
              <w:ind w:left="20"/>
              <w:jc w:val="both"/>
            </w:pPr>
            <w:r>
              <w:rPr>
                <w:rFonts w:ascii="Times New Roman"/>
                <w:b w:val="false"/>
                <w:i w:val="false"/>
                <w:color w:val="000000"/>
                <w:sz w:val="20"/>
              </w:rPr>
              <w:t>
накапливаться в организме</w:t>
            </w:r>
          </w:p>
          <w:p>
            <w:pPr>
              <w:spacing w:after="20"/>
              <w:ind w:left="20"/>
              <w:jc w:val="both"/>
            </w:pPr>
            <w:r>
              <w:rPr>
                <w:rFonts w:ascii="Times New Roman"/>
                <w:b w:val="false"/>
                <w:i w:val="false"/>
                <w:color w:val="000000"/>
                <w:sz w:val="20"/>
              </w:rPr>
              <w:t>
и вызывать нежелательную</w:t>
            </w:r>
          </w:p>
          <w:p>
            <w:pPr>
              <w:spacing w:after="20"/>
              <w:ind w:left="20"/>
              <w:jc w:val="both"/>
            </w:pPr>
            <w:r>
              <w:rPr>
                <w:rFonts w:ascii="Times New Roman"/>
                <w:b w:val="false"/>
                <w:i w:val="false"/>
                <w:color w:val="000000"/>
                <w:sz w:val="20"/>
              </w:rPr>
              <w:t>
реакцию, называемую</w:t>
            </w:r>
          </w:p>
          <w:p>
            <w:pPr>
              <w:spacing w:after="20"/>
              <w:ind w:left="20"/>
              <w:jc w:val="both"/>
            </w:pPr>
            <w:r>
              <w:rPr>
                <w:rFonts w:ascii="Times New Roman"/>
                <w:b w:val="false"/>
                <w:i w:val="false"/>
                <w:color w:val="000000"/>
                <w:sz w:val="20"/>
              </w:rPr>
              <w:t>
"метаболическим</w:t>
            </w:r>
          </w:p>
          <w:p>
            <w:pPr>
              <w:spacing w:after="20"/>
              <w:ind w:left="20"/>
              <w:jc w:val="both"/>
            </w:pPr>
            <w:r>
              <w:rPr>
                <w:rFonts w:ascii="Times New Roman"/>
                <w:b w:val="false"/>
                <w:i w:val="false"/>
                <w:color w:val="000000"/>
                <w:sz w:val="20"/>
              </w:rPr>
              <w:t>
ацидозом".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больших количествах следует</w:t>
            </w:r>
          </w:p>
          <w:p>
            <w:pPr>
              <w:spacing w:after="20"/>
              <w:ind w:left="20"/>
              <w:jc w:val="both"/>
            </w:pPr>
            <w:r>
              <w:rPr>
                <w:rFonts w:ascii="Times New Roman"/>
                <w:b w:val="false"/>
                <w:i w:val="false"/>
                <w:color w:val="000000"/>
                <w:sz w:val="20"/>
              </w:rPr>
              <w:t>
применять с осторожностью и</w:t>
            </w:r>
          </w:p>
          <w:p>
            <w:pPr>
              <w:spacing w:after="20"/>
              <w:ind w:left="20"/>
              <w:jc w:val="both"/>
            </w:pPr>
            <w:r>
              <w:rPr>
                <w:rFonts w:ascii="Times New Roman"/>
                <w:b w:val="false"/>
                <w:i w:val="false"/>
                <w:color w:val="000000"/>
                <w:sz w:val="20"/>
              </w:rPr>
              <w:t>
Только при необходимости,</w:t>
            </w:r>
          </w:p>
          <w:p>
            <w:pPr>
              <w:spacing w:after="20"/>
              <w:ind w:left="20"/>
              <w:jc w:val="both"/>
            </w:pPr>
            <w:r>
              <w:rPr>
                <w:rFonts w:ascii="Times New Roman"/>
                <w:b w:val="false"/>
                <w:i w:val="false"/>
                <w:color w:val="000000"/>
                <w:sz w:val="20"/>
              </w:rPr>
              <w:t>
особенно у пациентов с нарушением функции печени или</w:t>
            </w:r>
          </w:p>
          <w:p>
            <w:pPr>
              <w:spacing w:after="20"/>
              <w:ind w:left="20"/>
              <w:jc w:val="both"/>
            </w:pPr>
            <w:r>
              <w:rPr>
                <w:rFonts w:ascii="Times New Roman"/>
                <w:b w:val="false"/>
                <w:i w:val="false"/>
                <w:color w:val="000000"/>
                <w:sz w:val="20"/>
              </w:rPr>
              <w:t>
почек – в связи с риском</w:t>
            </w:r>
          </w:p>
          <w:p>
            <w:pPr>
              <w:spacing w:after="20"/>
              <w:ind w:left="20"/>
              <w:jc w:val="both"/>
            </w:pPr>
            <w:r>
              <w:rPr>
                <w:rFonts w:ascii="Times New Roman"/>
                <w:b w:val="false"/>
                <w:i w:val="false"/>
                <w:color w:val="000000"/>
                <w:sz w:val="20"/>
              </w:rPr>
              <w:t>
кумуляции и токсичности</w:t>
            </w:r>
          </w:p>
          <w:p>
            <w:pPr>
              <w:spacing w:after="20"/>
              <w:ind w:left="20"/>
              <w:jc w:val="both"/>
            </w:pPr>
            <w:r>
              <w:rPr>
                <w:rFonts w:ascii="Times New Roman"/>
                <w:b w:val="false"/>
                <w:i w:val="false"/>
                <w:color w:val="000000"/>
                <w:sz w:val="20"/>
              </w:rPr>
              <w:t>
(метаболический ацидоз).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может</w:t>
            </w:r>
          </w:p>
          <w:p>
            <w:pPr>
              <w:spacing w:after="20"/>
              <w:ind w:left="20"/>
              <w:jc w:val="both"/>
            </w:pPr>
            <w:r>
              <w:rPr>
                <w:rFonts w:ascii="Times New Roman"/>
                <w:b w:val="false"/>
                <w:i w:val="false"/>
                <w:color w:val="000000"/>
                <w:sz w:val="20"/>
              </w:rPr>
              <w:t>
вызывать легкое местное</w:t>
            </w:r>
          </w:p>
          <w:p>
            <w:pPr>
              <w:spacing w:after="20"/>
              <w:ind w:left="20"/>
              <w:jc w:val="both"/>
            </w:pPr>
            <w:r>
              <w:rPr>
                <w:rFonts w:ascii="Times New Roman"/>
                <w:b w:val="false"/>
                <w:i w:val="false"/>
                <w:color w:val="000000"/>
                <w:sz w:val="20"/>
              </w:rPr>
              <w:t>
раздражение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полиэтоксилированное;масло касторовое 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для лиц страдающих алкоголизмом, эпилепсией, детям, беременным и кормящим женщинам, больным с заболеваниями печени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устанавливается переносимость фруктозы; противопоказано больным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 не назначать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 Е 953 Изомальтитол; 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ртути:1) тиомерсал2) фенил-ртути нитрат3) фенил-ртути ацетат4)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эфиры:1) этилпара-гидроксибензоат (Е 214)2) пропил-парагид- роксибензоат (Е 216)3) магния хлорид пропилпарагидроксибензоат (Е 217)4) метил-парагидроксибензоат (Е 218)5) натрия метилпарагидроксибензоат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 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Несмотря на то, что не показано, что пропиленгликоль вызывает репродуктивную и онтогенетическую токсичность у животных или людей, он может достигать плода и обнаруживался в молоке. Как следствие, необходимость введения пропиленгликоля беременным и кормящим грудью пациентам следует рассматривать в индивидуальном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установить медицинское наблюдение за пациентами с нарушением функции почек или печени, поскольку сообщалось о различных нежелательных явлениях, обусловленных пропиленгликолем, таких как почечная дисфункция (острый тубулярный некроз), острая почечная недостаточность и дисфункция печени.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содержащийся в данном лекарственном препарате, может оказывать такое же действие, как алкоголь, повышая вероятность развития нежелательных реакций.</w:t>
            </w:r>
          </w:p>
          <w:p>
            <w:pPr>
              <w:spacing w:after="20"/>
              <w:ind w:left="20"/>
              <w:jc w:val="both"/>
            </w:pPr>
            <w:r>
              <w:rPr>
                <w:rFonts w:ascii="Times New Roman"/>
                <w:b w:val="false"/>
                <w:i w:val="false"/>
                <w:color w:val="000000"/>
                <w:sz w:val="20"/>
              </w:rPr>
              <w:t>
Не применяйте данный лекарственный препарат у детей младше 5 лет.</w:t>
            </w:r>
          </w:p>
          <w:p>
            <w:pPr>
              <w:spacing w:after="20"/>
              <w:ind w:left="20"/>
              <w:jc w:val="both"/>
            </w:pPr>
            <w:r>
              <w:rPr>
                <w:rFonts w:ascii="Times New Roman"/>
                <w:b w:val="false"/>
                <w:i w:val="false"/>
                <w:color w:val="000000"/>
                <w:sz w:val="20"/>
              </w:rPr>
              <w:t>
Применяйте данный лекарственный препарат только по назначению врача. Во время приема данного лекарственного препарата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фоне высоких доз и продолжительного применения пропиленгликоля сообщалось о различных нежелательных явлениях, таких как гиперосмоляльность,</w:t>
            </w:r>
          </w:p>
          <w:p>
            <w:pPr>
              <w:spacing w:after="20"/>
              <w:ind w:left="20"/>
              <w:jc w:val="both"/>
            </w:pPr>
            <w:r>
              <w:rPr>
                <w:rFonts w:ascii="Times New Roman"/>
                <w:b w:val="false"/>
                <w:i w:val="false"/>
                <w:color w:val="000000"/>
                <w:sz w:val="20"/>
              </w:rPr>
              <w:t>
лактат-ацидоз; почечная дисфункция (острый тубулярный некроз), острая почечная недостаточность; кардиотоксичность (аритмии, гипотензия); нарушения со стороны центральной нервной системы (депрессия, кома, припадки); угнетение дыхания, одышка; печеночная дисфункция; гемолитическая реакция (внутрисосудистый гемолиз) и гемоглобинурия, а также полиорганная дисфункция.</w:t>
            </w:r>
          </w:p>
          <w:p>
            <w:pPr>
              <w:spacing w:after="20"/>
              <w:ind w:left="20"/>
              <w:jc w:val="both"/>
            </w:pPr>
            <w:r>
              <w:rPr>
                <w:rFonts w:ascii="Times New Roman"/>
                <w:b w:val="false"/>
                <w:i w:val="false"/>
                <w:color w:val="000000"/>
                <w:sz w:val="20"/>
              </w:rPr>
              <w:t>
В связи с этим дозы, превышающие</w:t>
            </w:r>
          </w:p>
          <w:p>
            <w:pPr>
              <w:spacing w:after="20"/>
              <w:ind w:left="20"/>
              <w:jc w:val="both"/>
            </w:pPr>
            <w:r>
              <w:rPr>
                <w:rFonts w:ascii="Times New Roman"/>
                <w:b w:val="false"/>
                <w:i w:val="false"/>
                <w:color w:val="000000"/>
                <w:sz w:val="20"/>
              </w:rPr>
              <w:t>
500 мг/кг/сут, можно вводить детям &gt;5 лет, однако требуется индивидуальный подход.</w:t>
            </w:r>
          </w:p>
          <w:p>
            <w:pPr>
              <w:spacing w:after="20"/>
              <w:ind w:left="20"/>
              <w:jc w:val="both"/>
            </w:pPr>
            <w:r>
              <w:rPr>
                <w:rFonts w:ascii="Times New Roman"/>
                <w:b w:val="false"/>
                <w:i w:val="false"/>
                <w:color w:val="000000"/>
                <w:sz w:val="20"/>
              </w:rPr>
              <w:t>
После отмены пропиленгликоля нежелательные явления обычно разрешаются, в более тяжелых случаях — после гемодиализа.</w:t>
            </w:r>
          </w:p>
          <w:p>
            <w:pPr>
              <w:spacing w:after="20"/>
              <w:ind w:left="20"/>
              <w:jc w:val="both"/>
            </w:pPr>
            <w:r>
              <w:rPr>
                <w:rFonts w:ascii="Times New Roman"/>
                <w:b w:val="false"/>
                <w:i w:val="false"/>
                <w:color w:val="000000"/>
                <w:sz w:val="20"/>
              </w:rPr>
              <w:t>
Требуется медицинское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Не применяйте данный лекарственный препарат на открытых ранах или больших площадях поврежденной или пораженной кожи (например, после ожогов) у детей младше 4 недель без консультации лечащего врача или работника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Поскольку данный лекарственный препарат содержит пропиленгликоль, не применяйте его на открытых ранах или больших площадях поврежденной или пораженной кожи (например, после ожогов) без консультации лечащего врача или работника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пропиленгликоля в каждой</w:t>
            </w:r>
          </w:p>
          <w:p>
            <w:pPr>
              <w:spacing w:after="20"/>
              <w:ind w:left="20"/>
              <w:jc w:val="both"/>
            </w:pPr>
            <w:r>
              <w:rPr>
                <w:rFonts w:ascii="Times New Roman"/>
                <w:b w:val="false"/>
                <w:i w:val="false"/>
                <w:color w:val="000000"/>
                <w:sz w:val="20"/>
              </w:rPr>
              <w:t>
&lt;единица дозирования&gt;</w:t>
            </w:r>
          </w:p>
          <w:p>
            <w:pPr>
              <w:spacing w:after="20"/>
              <w:ind w:left="20"/>
              <w:jc w:val="both"/>
            </w:pPr>
            <w:r>
              <w:rPr>
                <w:rFonts w:ascii="Times New Roman"/>
                <w:b w:val="false"/>
                <w:i w:val="false"/>
                <w:color w:val="000000"/>
                <w:sz w:val="20"/>
              </w:rPr>
              <w:t>
&lt;единица объема&gt;</w:t>
            </w:r>
          </w:p>
          <w:p>
            <w:pPr>
              <w:spacing w:after="20"/>
              <w:ind w:left="20"/>
              <w:jc w:val="both"/>
            </w:pPr>
            <w:r>
              <w:rPr>
                <w:rFonts w:ascii="Times New Roman"/>
                <w:b w:val="false"/>
                <w:i w:val="false"/>
                <w:color w:val="000000"/>
                <w:sz w:val="20"/>
              </w:rPr>
              <w:t>
&lt;что эквивалентно</w:t>
            </w:r>
          </w:p>
          <w:p>
            <w:pPr>
              <w:spacing w:after="20"/>
              <w:ind w:left="20"/>
              <w:jc w:val="both"/>
            </w:pPr>
            <w:r>
              <w:rPr>
                <w:rFonts w:ascii="Times New Roman"/>
                <w:b w:val="false"/>
                <w:i w:val="false"/>
                <w:color w:val="000000"/>
                <w:sz w:val="20"/>
              </w:rPr>
              <w:t>
X мг/&lt;масса&gt;&lt;объем.&gt;&gt;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4 недель,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введение с любым субстратом алкогольдегидрогеназы, таким как этанол, может вызывать серьезные нежелательные реакции у новорожденных.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5 лет,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введение с любым субстратом алкогольдегидрогеназы, таким как этанол, может вызывать серьезные нежелательные реакции у детей младше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сорбитола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метабисульфиты:1) серы диоксид Е 2202) натрия сульфит Е 2213) натрия бисульфит Е 2224) натрия метабисульфит Е 2235) калия метабисульфит Е 2246) калия бисульфит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ксилитола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224"/>
      <w:r>
        <w:rPr>
          <w:rFonts w:ascii="Times New Roman"/>
          <w:b w:val="false"/>
          <w:i w:val="false"/>
          <w:color w:val="000000"/>
          <w:sz w:val="28"/>
        </w:rPr>
        <w:t>
      Используемые сокращения:</w:t>
      </w:r>
    </w:p>
    <w:bookmarkEnd w:id="224"/>
    <w:p>
      <w:pPr>
        <w:spacing w:after="0"/>
        <w:ind w:left="0"/>
        <w:jc w:val="both"/>
      </w:pPr>
      <w:r>
        <w:rPr>
          <w:rFonts w:ascii="Times New Roman"/>
          <w:b w:val="false"/>
          <w:i w:val="false"/>
          <w:color w:val="000000"/>
          <w:sz w:val="28"/>
        </w:rPr>
        <w:t>мг – миллиграмм;</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мкг – микрограмм;</w:t>
      </w:r>
    </w:p>
    <w:p>
      <w:pPr>
        <w:spacing w:after="0"/>
        <w:ind w:left="0"/>
        <w:jc w:val="both"/>
      </w:pPr>
      <w:r>
        <w:rPr>
          <w:rFonts w:ascii="Times New Roman"/>
          <w:b w:val="false"/>
          <w:i w:val="false"/>
          <w:color w:val="000000"/>
          <w:sz w:val="28"/>
        </w:rPr>
        <w:t>г – грамм;</w:t>
      </w:r>
    </w:p>
    <w:p>
      <w:pPr>
        <w:spacing w:after="0"/>
        <w:ind w:left="0"/>
        <w:jc w:val="both"/>
      </w:pPr>
      <w:r>
        <w:rPr>
          <w:rFonts w:ascii="Times New Roman"/>
          <w:b w:val="false"/>
          <w:i w:val="false"/>
          <w:color w:val="000000"/>
          <w:sz w:val="28"/>
        </w:rPr>
        <w:t>ккал – килокалорий;</w:t>
      </w:r>
    </w:p>
    <w:p>
      <w:pPr>
        <w:spacing w:after="0"/>
        <w:ind w:left="0"/>
        <w:jc w:val="both"/>
      </w:pPr>
      <w:r>
        <w:rPr>
          <w:rFonts w:ascii="Times New Roman"/>
          <w:b w:val="false"/>
          <w:i w:val="false"/>
          <w:color w:val="000000"/>
          <w:sz w:val="28"/>
        </w:rPr>
        <w:t>ммоль – милимоль;</w:t>
      </w:r>
    </w:p>
    <w:p>
      <w:pPr>
        <w:spacing w:after="0"/>
        <w:ind w:left="0"/>
        <w:jc w:val="both"/>
      </w:pPr>
      <w:r>
        <w:rPr>
          <w:rFonts w:ascii="Times New Roman"/>
          <w:b w:val="false"/>
          <w:i w:val="false"/>
          <w:color w:val="000000"/>
          <w:sz w:val="28"/>
        </w:rPr>
        <w:t>л – литр.</w:t>
      </w:r>
    </w:p>
    <w:bookmarkStart w:name="z405" w:id="225"/>
    <w:p>
      <w:pPr>
        <w:spacing w:after="0"/>
        <w:ind w:left="0"/>
        <w:jc w:val="both"/>
      </w:pPr>
      <w:r>
        <w:rPr>
          <w:rFonts w:ascii="Times New Roman"/>
          <w:b w:val="false"/>
          <w:i w:val="false"/>
          <w:color w:val="000000"/>
          <w:sz w:val="28"/>
        </w:rPr>
        <w:t>
      Примечание:</w:t>
      </w:r>
    </w:p>
    <w:bookmarkEnd w:id="225"/>
    <w:bookmarkStart w:name="z406" w:id="226"/>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226"/>
    <w:bookmarkStart w:name="z407" w:id="227"/>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410" w:id="228"/>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228"/>
    <w:bookmarkStart w:name="z411" w:id="229"/>
    <w:p>
      <w:pPr>
        <w:spacing w:after="0"/>
        <w:ind w:left="0"/>
        <w:jc w:val="both"/>
      </w:pPr>
      <w:r>
        <w:rPr>
          <w:rFonts w:ascii="Times New Roman"/>
          <w:b w:val="false"/>
          <w:i w:val="false"/>
          <w:color w:val="000000"/>
          <w:sz w:val="28"/>
        </w:rPr>
        <w:t>
      А. Административные изменения</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1.Держателем регистрационного удостоверения является юридическое лицо.</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
информация о том,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
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Договоры между производителем и ДРУ на право осуществления деятельности по фармаконадзору.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Фармацевтическая субстанция (вспомогательное вещество) не изменяется.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
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2. Исключение не является следствием критических недостатков производства.</w:t>
            </w:r>
          </w:p>
          <w:p>
            <w:pPr>
              <w:spacing w:after="20"/>
              <w:ind w:left="20"/>
              <w:jc w:val="both"/>
            </w:pPr>
            <w:r>
              <w:rPr>
                <w:rFonts w:ascii="Times New Roman"/>
                <w:b w:val="false"/>
                <w:i w:val="false"/>
                <w:color w:val="000000"/>
                <w:sz w:val="20"/>
              </w:rPr>
              <w:t>
3.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xml:space="preserve">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 </w:t>
            </w:r>
          </w:p>
        </w:tc>
      </w:tr>
    </w:tbl>
    <w:bookmarkStart w:name="z449" w:id="230"/>
    <w:p>
      <w:pPr>
        <w:spacing w:after="0"/>
        <w:ind w:left="0"/>
        <w:jc w:val="both"/>
      </w:pPr>
      <w:r>
        <w:rPr>
          <w:rFonts w:ascii="Times New Roman"/>
          <w:b w:val="false"/>
          <w:i w:val="false"/>
          <w:color w:val="000000"/>
          <w:sz w:val="28"/>
        </w:rPr>
        <w:t>
      Б. Изменения качества</w:t>
      </w:r>
    </w:p>
    <w:bookmarkEnd w:id="230"/>
    <w:bookmarkStart w:name="z450" w:id="231"/>
    <w:p>
      <w:pPr>
        <w:spacing w:after="0"/>
        <w:ind w:left="0"/>
        <w:jc w:val="both"/>
      </w:pPr>
      <w:r>
        <w:rPr>
          <w:rFonts w:ascii="Times New Roman"/>
          <w:b w:val="false"/>
          <w:i w:val="false"/>
          <w:color w:val="000000"/>
          <w:sz w:val="28"/>
        </w:rPr>
        <w:t>
      Б.I Активная фармацевтическая субстанция</w:t>
      </w:r>
    </w:p>
    <w:bookmarkEnd w:id="231"/>
    <w:bookmarkStart w:name="z451" w:id="232"/>
    <w:p>
      <w:pPr>
        <w:spacing w:after="0"/>
        <w:ind w:left="0"/>
        <w:jc w:val="both"/>
      </w:pPr>
      <w:r>
        <w:rPr>
          <w:rFonts w:ascii="Times New Roman"/>
          <w:b w:val="false"/>
          <w:i w:val="false"/>
          <w:color w:val="000000"/>
          <w:sz w:val="28"/>
        </w:rPr>
        <w:t>
      Б.I. а) Производство</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
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p>
            <w:pPr>
              <w:spacing w:after="20"/>
              <w:ind w:left="20"/>
              <w:jc w:val="both"/>
            </w:pPr>
            <w:r>
              <w:rPr>
                <w:rFonts w:ascii="Times New Roman"/>
                <w:b w:val="false"/>
                <w:i w:val="false"/>
                <w:color w:val="000000"/>
                <w:sz w:val="20"/>
              </w:rPr>
              <w:t>
1. Cопроводительное письмо с мотивирующим обоснованием;</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Актуализированные документы по качеству:</w:t>
            </w:r>
          </w:p>
          <w:p>
            <w:pPr>
              <w:spacing w:after="20"/>
              <w:ind w:left="20"/>
              <w:jc w:val="both"/>
            </w:pPr>
            <w:r>
              <w:rPr>
                <w:rFonts w:ascii="Times New Roman"/>
                <w:b w:val="false"/>
                <w:i w:val="false"/>
                <w:color w:val="000000"/>
                <w:sz w:val="20"/>
              </w:rPr>
              <w:t>
По активной фармацевтической субстанции:</w:t>
            </w:r>
          </w:p>
          <w:p>
            <w:pPr>
              <w:spacing w:after="20"/>
              <w:ind w:left="20"/>
              <w:jc w:val="both"/>
            </w:pPr>
            <w:r>
              <w:rPr>
                <w:rFonts w:ascii="Times New Roman"/>
                <w:b w:val="false"/>
                <w:i w:val="false"/>
                <w:color w:val="000000"/>
                <w:sz w:val="20"/>
              </w:rPr>
              <w:t>
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
3) контроль исходных материалов;</w:t>
            </w:r>
          </w:p>
          <w:p>
            <w:pPr>
              <w:spacing w:after="20"/>
              <w:ind w:left="20"/>
              <w:jc w:val="both"/>
            </w:pPr>
            <w:r>
              <w:rPr>
                <w:rFonts w:ascii="Times New Roman"/>
                <w:b w:val="false"/>
                <w:i w:val="false"/>
                <w:color w:val="000000"/>
                <w:sz w:val="20"/>
              </w:rPr>
              <w:t>
4) контроль критических этапов и промежуточной продукции;</w:t>
            </w:r>
          </w:p>
          <w:p>
            <w:pPr>
              <w:spacing w:after="20"/>
              <w:ind w:left="20"/>
              <w:jc w:val="both"/>
            </w:pPr>
            <w:r>
              <w:rPr>
                <w:rFonts w:ascii="Times New Roman"/>
                <w:b w:val="false"/>
                <w:i w:val="false"/>
                <w:color w:val="000000"/>
                <w:sz w:val="20"/>
              </w:rPr>
              <w:t>
5) валидация процесса и (или) его оценка;</w:t>
            </w:r>
          </w:p>
          <w:p>
            <w:pPr>
              <w:spacing w:after="20"/>
              <w:ind w:left="20"/>
              <w:jc w:val="both"/>
            </w:pPr>
            <w:r>
              <w:rPr>
                <w:rFonts w:ascii="Times New Roman"/>
                <w:b w:val="false"/>
                <w:i w:val="false"/>
                <w:color w:val="000000"/>
                <w:sz w:val="20"/>
              </w:rPr>
              <w:t>
6) разработка производственного процесса;</w:t>
            </w:r>
          </w:p>
          <w:p>
            <w:pPr>
              <w:spacing w:after="20"/>
              <w:ind w:left="20"/>
              <w:jc w:val="both"/>
            </w:pPr>
            <w:r>
              <w:rPr>
                <w:rFonts w:ascii="Times New Roman"/>
                <w:b w:val="false"/>
                <w:i w:val="false"/>
                <w:color w:val="000000"/>
                <w:sz w:val="20"/>
              </w:rPr>
              <w:t>
7) доказательство структуры и характеристики;</w:t>
            </w:r>
          </w:p>
          <w:p>
            <w:pPr>
              <w:spacing w:after="20"/>
              <w:ind w:left="20"/>
              <w:jc w:val="both"/>
            </w:pPr>
            <w:r>
              <w:rPr>
                <w:rFonts w:ascii="Times New Roman"/>
                <w:b w:val="false"/>
                <w:i w:val="false"/>
                <w:color w:val="000000"/>
                <w:sz w:val="20"/>
              </w:rPr>
              <w:t>
8) примеси;</w:t>
            </w:r>
          </w:p>
          <w:p>
            <w:pPr>
              <w:spacing w:after="20"/>
              <w:ind w:left="20"/>
              <w:jc w:val="both"/>
            </w:pPr>
            <w:r>
              <w:rPr>
                <w:rFonts w:ascii="Times New Roman"/>
                <w:b w:val="false"/>
                <w:i w:val="false"/>
                <w:color w:val="000000"/>
                <w:sz w:val="20"/>
              </w:rPr>
              <w:t>
9) спецификация качества;</w:t>
            </w:r>
          </w:p>
          <w:p>
            <w:pPr>
              <w:spacing w:after="20"/>
              <w:ind w:left="20"/>
              <w:jc w:val="both"/>
            </w:pPr>
            <w:r>
              <w:rPr>
                <w:rFonts w:ascii="Times New Roman"/>
                <w:b w:val="false"/>
                <w:i w:val="false"/>
                <w:color w:val="000000"/>
                <w:sz w:val="20"/>
              </w:rPr>
              <w:t>
10) аналитические методики;</w:t>
            </w:r>
          </w:p>
          <w:p>
            <w:pPr>
              <w:spacing w:after="20"/>
              <w:ind w:left="20"/>
              <w:jc w:val="both"/>
            </w:pPr>
            <w:r>
              <w:rPr>
                <w:rFonts w:ascii="Times New Roman"/>
                <w:b w:val="false"/>
                <w:i w:val="false"/>
                <w:color w:val="000000"/>
                <w:sz w:val="20"/>
              </w:rPr>
              <w:t>
11) валидация аналитических методик;</w:t>
            </w:r>
          </w:p>
          <w:p>
            <w:pPr>
              <w:spacing w:after="20"/>
              <w:ind w:left="20"/>
              <w:jc w:val="both"/>
            </w:pPr>
            <w:r>
              <w:rPr>
                <w:rFonts w:ascii="Times New Roman"/>
                <w:b w:val="false"/>
                <w:i w:val="false"/>
                <w:color w:val="000000"/>
                <w:sz w:val="20"/>
              </w:rPr>
              <w:t>
12) документ, подтверждающий качество активного вещества трех серий</w:t>
            </w:r>
          </w:p>
          <w:p>
            <w:pPr>
              <w:spacing w:after="20"/>
              <w:ind w:left="20"/>
              <w:jc w:val="both"/>
            </w:pPr>
            <w:r>
              <w:rPr>
                <w:rFonts w:ascii="Times New Roman"/>
                <w:b w:val="false"/>
                <w:i w:val="false"/>
                <w:color w:val="000000"/>
                <w:sz w:val="20"/>
              </w:rPr>
              <w:t>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13) обоснование спецификации;</w:t>
            </w:r>
          </w:p>
          <w:p>
            <w:pPr>
              <w:spacing w:after="20"/>
              <w:ind w:left="20"/>
              <w:jc w:val="both"/>
            </w:pPr>
            <w:r>
              <w:rPr>
                <w:rFonts w:ascii="Times New Roman"/>
                <w:b w:val="false"/>
                <w:i w:val="false"/>
                <w:color w:val="000000"/>
                <w:sz w:val="20"/>
              </w:rPr>
              <w:t>
14) стандартные образцы или вещества;</w:t>
            </w:r>
          </w:p>
          <w:p>
            <w:pPr>
              <w:spacing w:after="20"/>
              <w:ind w:left="20"/>
              <w:jc w:val="both"/>
            </w:pPr>
            <w:r>
              <w:rPr>
                <w:rFonts w:ascii="Times New Roman"/>
                <w:b w:val="false"/>
                <w:i w:val="false"/>
                <w:color w:val="000000"/>
                <w:sz w:val="20"/>
              </w:rPr>
              <w:t>
15) система упаковка (укупорка);</w:t>
            </w:r>
          </w:p>
          <w:p>
            <w:pPr>
              <w:spacing w:after="20"/>
              <w:ind w:left="20"/>
              <w:jc w:val="both"/>
            </w:pPr>
            <w:r>
              <w:rPr>
                <w:rFonts w:ascii="Times New Roman"/>
                <w:b w:val="false"/>
                <w:i w:val="false"/>
                <w:color w:val="000000"/>
                <w:sz w:val="20"/>
              </w:rPr>
              <w:t>
16) резюме относительно стабильности и выводы;</w:t>
            </w:r>
          </w:p>
          <w:p>
            <w:pPr>
              <w:spacing w:after="20"/>
              <w:ind w:left="20"/>
              <w:jc w:val="both"/>
            </w:pPr>
            <w:r>
              <w:rPr>
                <w:rFonts w:ascii="Times New Roman"/>
                <w:b w:val="false"/>
                <w:i w:val="false"/>
                <w:color w:val="000000"/>
                <w:sz w:val="20"/>
              </w:rPr>
              <w:t>
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18) данные о стабильности.</w:t>
            </w:r>
          </w:p>
          <w:p>
            <w:pPr>
              <w:spacing w:after="20"/>
              <w:ind w:left="20"/>
              <w:jc w:val="both"/>
            </w:pPr>
            <w:r>
              <w:rPr>
                <w:rFonts w:ascii="Times New Roman"/>
                <w:b w:val="false"/>
                <w:i w:val="false"/>
                <w:color w:val="000000"/>
                <w:sz w:val="20"/>
              </w:rPr>
              <w:t>
По готовому препарату:</w:t>
            </w:r>
          </w:p>
          <w:p>
            <w:pPr>
              <w:spacing w:after="20"/>
              <w:ind w:left="20"/>
              <w:jc w:val="both"/>
            </w:pPr>
            <w:r>
              <w:rPr>
                <w:rFonts w:ascii="Times New Roman"/>
                <w:b w:val="false"/>
                <w:i w:val="false"/>
                <w:color w:val="000000"/>
                <w:sz w:val="20"/>
              </w:rPr>
              <w:t>
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2) документ о прионовой безопасности на вещества животного</w:t>
            </w:r>
          </w:p>
          <w:p>
            <w:pPr>
              <w:spacing w:after="20"/>
              <w:ind w:left="20"/>
              <w:jc w:val="both"/>
            </w:pPr>
            <w:r>
              <w:rPr>
                <w:rFonts w:ascii="Times New Roman"/>
                <w:b w:val="false"/>
                <w:i w:val="false"/>
                <w:color w:val="000000"/>
                <w:sz w:val="20"/>
              </w:rPr>
              <w:t>
происхождения от производителя (поставшика);</w:t>
            </w:r>
          </w:p>
          <w:p>
            <w:pPr>
              <w:spacing w:after="20"/>
              <w:ind w:left="20"/>
              <w:jc w:val="both"/>
            </w:pPr>
            <w:r>
              <w:rPr>
                <w:rFonts w:ascii="Times New Roman"/>
                <w:b w:val="false"/>
                <w:i w:val="false"/>
                <w:color w:val="000000"/>
                <w:sz w:val="20"/>
              </w:rPr>
              <w:t>
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6) производственная формула;</w:t>
            </w:r>
          </w:p>
          <w:p>
            <w:pPr>
              <w:spacing w:after="20"/>
              <w:ind w:left="20"/>
              <w:jc w:val="both"/>
            </w:pPr>
            <w:r>
              <w:rPr>
                <w:rFonts w:ascii="Times New Roman"/>
                <w:b w:val="false"/>
                <w:i w:val="false"/>
                <w:color w:val="000000"/>
                <w:sz w:val="20"/>
              </w:rPr>
              <w:t>
7) описание технологии производства;</w:t>
            </w:r>
          </w:p>
          <w:p>
            <w:pPr>
              <w:spacing w:after="20"/>
              <w:ind w:left="20"/>
              <w:jc w:val="both"/>
            </w:pPr>
            <w:r>
              <w:rPr>
                <w:rFonts w:ascii="Times New Roman"/>
                <w:b w:val="false"/>
                <w:i w:val="false"/>
                <w:color w:val="000000"/>
                <w:sz w:val="20"/>
              </w:rPr>
              <w:t>
8) контроль в процессе производства (операционный контроль);</w:t>
            </w:r>
          </w:p>
          <w:p>
            <w:pPr>
              <w:spacing w:after="20"/>
              <w:ind w:left="20"/>
              <w:jc w:val="both"/>
            </w:pPr>
            <w:r>
              <w:rPr>
                <w:rFonts w:ascii="Times New Roman"/>
                <w:b w:val="false"/>
                <w:i w:val="false"/>
                <w:color w:val="000000"/>
                <w:sz w:val="20"/>
              </w:rPr>
              <w:t>
9) методы контроля исходных материалов;</w:t>
            </w:r>
          </w:p>
          <w:p>
            <w:pPr>
              <w:spacing w:after="20"/>
              <w:ind w:left="20"/>
              <w:jc w:val="both"/>
            </w:pPr>
            <w:r>
              <w:rPr>
                <w:rFonts w:ascii="Times New Roman"/>
                <w:b w:val="false"/>
                <w:i w:val="false"/>
                <w:color w:val="000000"/>
                <w:sz w:val="20"/>
              </w:rPr>
              <w:t>
10) сертификаты качества на вспомогательные вещества;</w:t>
            </w:r>
          </w:p>
          <w:p>
            <w:pPr>
              <w:spacing w:after="20"/>
              <w:ind w:left="20"/>
              <w:jc w:val="both"/>
            </w:pPr>
            <w:r>
              <w:rPr>
                <w:rFonts w:ascii="Times New Roman"/>
                <w:b w:val="false"/>
                <w:i w:val="false"/>
                <w:color w:val="000000"/>
                <w:sz w:val="20"/>
              </w:rPr>
              <w:t>
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
13) валидация методик испытаний лекарственного препарата;</w:t>
            </w:r>
          </w:p>
          <w:p>
            <w:pPr>
              <w:spacing w:after="20"/>
              <w:ind w:left="20"/>
              <w:jc w:val="both"/>
            </w:pPr>
            <w:r>
              <w:rPr>
                <w:rFonts w:ascii="Times New Roman"/>
                <w:b w:val="false"/>
                <w:i w:val="false"/>
                <w:color w:val="000000"/>
                <w:sz w:val="20"/>
              </w:rPr>
              <w:t>
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
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
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
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
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ВОЗ.</w:t>
            </w:r>
          </w:p>
        </w:tc>
      </w:tr>
    </w:tbl>
    <w:bookmarkStart w:name="z552" w:id="233"/>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577" w:id="234"/>
    <w:p>
      <w:pPr>
        <w:spacing w:after="0"/>
        <w:ind w:left="0"/>
        <w:jc w:val="both"/>
      </w:pPr>
      <w:r>
        <w:rPr>
          <w:rFonts w:ascii="Times New Roman"/>
          <w:b w:val="false"/>
          <w:i w:val="false"/>
          <w:color w:val="000000"/>
          <w:sz w:val="28"/>
        </w:rPr>
        <w:t>
      Б.I. в) Упаковочно-укупорочная система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605" w:id="235"/>
    <w:p>
      <w:pPr>
        <w:spacing w:after="0"/>
        <w:ind w:left="0"/>
        <w:jc w:val="both"/>
      </w:pPr>
      <w:r>
        <w:rPr>
          <w:rFonts w:ascii="Times New Roman"/>
          <w:b w:val="false"/>
          <w:i w:val="false"/>
          <w:color w:val="000000"/>
          <w:sz w:val="28"/>
        </w:rPr>
        <w:t>
      Б.I. г) Стабильность</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w:t>
            </w:r>
          </w:p>
          <w:p>
            <w:pPr>
              <w:spacing w:after="20"/>
              <w:ind w:left="20"/>
              <w:jc w:val="both"/>
            </w:pPr>
            <w:r>
              <w:rPr>
                <w:rFonts w:ascii="Times New Roman"/>
                <w:b w:val="false"/>
                <w:i w:val="false"/>
                <w:color w:val="000000"/>
                <w:sz w:val="20"/>
              </w:rPr>
              <w:t>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613" w:id="236"/>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630" w:id="237"/>
    <w:p>
      <w:pPr>
        <w:spacing w:after="0"/>
        <w:ind w:left="0"/>
        <w:jc w:val="both"/>
      </w:pPr>
      <w:r>
        <w:rPr>
          <w:rFonts w:ascii="Times New Roman"/>
          <w:b w:val="false"/>
          <w:i w:val="false"/>
          <w:color w:val="000000"/>
          <w:sz w:val="28"/>
        </w:rPr>
        <w:t>
      Б.II Лекарственный препарат</w:t>
      </w:r>
    </w:p>
    <w:bookmarkEnd w:id="237"/>
    <w:bookmarkStart w:name="z631" w:id="238"/>
    <w:p>
      <w:pPr>
        <w:spacing w:after="0"/>
        <w:ind w:left="0"/>
        <w:jc w:val="both"/>
      </w:pPr>
      <w:r>
        <w:rPr>
          <w:rFonts w:ascii="Times New Roman"/>
          <w:b w:val="false"/>
          <w:i w:val="false"/>
          <w:color w:val="000000"/>
          <w:sz w:val="28"/>
        </w:rPr>
        <w:t>
      Б.II. а) Внешний вид и состав</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675" w:id="239"/>
    <w:p>
      <w:pPr>
        <w:spacing w:after="0"/>
        <w:ind w:left="0"/>
        <w:jc w:val="both"/>
      </w:pPr>
      <w:r>
        <w:rPr>
          <w:rFonts w:ascii="Times New Roman"/>
          <w:b w:val="false"/>
          <w:i w:val="false"/>
          <w:color w:val="000000"/>
          <w:sz w:val="28"/>
        </w:rPr>
        <w:t>
      Б.II. б) Производство</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p>
          <w:p>
            <w:pPr>
              <w:spacing w:after="20"/>
              <w:ind w:left="20"/>
              <w:jc w:val="both"/>
            </w:pPr>
            <w:r>
              <w:rPr>
                <w:rFonts w:ascii="Times New Roman"/>
                <w:b w:val="false"/>
                <w:i w:val="false"/>
                <w:color w:val="000000"/>
                <w:sz w:val="20"/>
              </w:rPr>
              <w:t>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p>
          <w:p>
            <w:pPr>
              <w:spacing w:after="20"/>
              <w:ind w:left="20"/>
              <w:jc w:val="both"/>
            </w:pPr>
            <w:r>
              <w:rPr>
                <w:rFonts w:ascii="Times New Roman"/>
                <w:b w:val="false"/>
                <w:i w:val="false"/>
                <w:color w:val="000000"/>
                <w:sz w:val="20"/>
              </w:rPr>
              <w:t>
8. Поправка к соответствующему(им) разделу(ам)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Площадка лицензирована в установленном порядке.</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6. Копии спецификаций на выпуск и конец срока годности.</w:t>
            </w:r>
          </w:p>
          <w:p>
            <w:pPr>
              <w:spacing w:after="20"/>
              <w:ind w:left="20"/>
              <w:jc w:val="both"/>
            </w:pP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743" w:id="240"/>
    <w:p>
      <w:pPr>
        <w:spacing w:after="0"/>
        <w:ind w:left="0"/>
        <w:jc w:val="both"/>
      </w:pPr>
      <w:r>
        <w:rPr>
          <w:rFonts w:ascii="Times New Roman"/>
          <w:b w:val="false"/>
          <w:i w:val="false"/>
          <w:color w:val="000000"/>
          <w:sz w:val="28"/>
        </w:rPr>
        <w:t>
      Б.II. в) Контроль качества вспомогательных веществ</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775" w:id="241"/>
    <w:p>
      <w:pPr>
        <w:spacing w:after="0"/>
        <w:ind w:left="0"/>
        <w:jc w:val="both"/>
      </w:pPr>
      <w:r>
        <w:rPr>
          <w:rFonts w:ascii="Times New Roman"/>
          <w:b w:val="false"/>
          <w:i w:val="false"/>
          <w:color w:val="000000"/>
          <w:sz w:val="28"/>
        </w:rPr>
        <w:t>
      Б.II. г) Контроль качества лекарственного препарата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42"/>
          <w:p>
            <w:pPr>
              <w:spacing w:after="20"/>
              <w:ind w:left="20"/>
              <w:jc w:val="both"/>
            </w:pPr>
            <w:r>
              <w:rPr>
                <w:rFonts w:ascii="Times New Roman"/>
                <w:b w:val="false"/>
                <w:i w:val="false"/>
                <w:color w:val="000000"/>
                <w:sz w:val="20"/>
              </w:rPr>
              <w:t>
Условия</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43"/>
          <w:p>
            <w:pPr>
              <w:spacing w:after="20"/>
              <w:ind w:left="20"/>
              <w:jc w:val="both"/>
            </w:pPr>
            <w:r>
              <w:rPr>
                <w:rFonts w:ascii="Times New Roman"/>
                <w:b w:val="false"/>
                <w:i w:val="false"/>
                <w:color w:val="000000"/>
                <w:sz w:val="20"/>
              </w:rPr>
              <w:t>
Документация</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44"/>
          <w:p>
            <w:pPr>
              <w:spacing w:after="20"/>
              <w:ind w:left="20"/>
              <w:jc w:val="both"/>
            </w:pPr>
            <w:r>
              <w:rPr>
                <w:rFonts w:ascii="Times New Roman"/>
                <w:b w:val="false"/>
                <w:i w:val="false"/>
                <w:color w:val="000000"/>
                <w:sz w:val="20"/>
              </w:rPr>
              <w:t>
Условия</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45"/>
          <w:p>
            <w:pPr>
              <w:spacing w:after="20"/>
              <w:ind w:left="20"/>
              <w:jc w:val="both"/>
            </w:pPr>
            <w:r>
              <w:rPr>
                <w:rFonts w:ascii="Times New Roman"/>
                <w:b w:val="false"/>
                <w:i w:val="false"/>
                <w:color w:val="000000"/>
                <w:sz w:val="20"/>
              </w:rPr>
              <w:t>
Документация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800" w:id="246"/>
    <w:p>
      <w:pPr>
        <w:spacing w:after="0"/>
        <w:ind w:left="0"/>
        <w:jc w:val="both"/>
      </w:pPr>
      <w:r>
        <w:rPr>
          <w:rFonts w:ascii="Times New Roman"/>
          <w:b w:val="false"/>
          <w:i w:val="false"/>
          <w:color w:val="000000"/>
          <w:sz w:val="28"/>
        </w:rPr>
        <w:t>
      Б.II. д) Упаковочно-укупорочная система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O2, CO2, влаги).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компонента упаковки или изделия не происходит.</w:t>
            </w:r>
          </w:p>
          <w:p>
            <w:pPr>
              <w:spacing w:after="20"/>
              <w:ind w:left="20"/>
              <w:jc w:val="both"/>
            </w:pPr>
            <w:r>
              <w:rPr>
                <w:rFonts w:ascii="Times New Roman"/>
                <w:b w:val="false"/>
                <w:i w:val="false"/>
                <w:color w:val="000000"/>
                <w:sz w:val="20"/>
              </w:rPr>
              <w:t>
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2.Изменение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857" w:id="247"/>
    <w:p>
      <w:pPr>
        <w:spacing w:after="0"/>
        <w:ind w:left="0"/>
        <w:jc w:val="both"/>
      </w:pPr>
      <w:r>
        <w:rPr>
          <w:rFonts w:ascii="Times New Roman"/>
          <w:b w:val="false"/>
          <w:i w:val="false"/>
          <w:color w:val="000000"/>
          <w:sz w:val="28"/>
        </w:rPr>
        <w:t>
      Б.II. е) Стабильность</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864" w:id="248"/>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881" w:id="249"/>
    <w:p>
      <w:pPr>
        <w:spacing w:after="0"/>
        <w:ind w:left="0"/>
        <w:jc w:val="both"/>
      </w:pPr>
      <w:r>
        <w:rPr>
          <w:rFonts w:ascii="Times New Roman"/>
          <w:b w:val="false"/>
          <w:i w:val="false"/>
          <w:color w:val="000000"/>
          <w:sz w:val="28"/>
        </w:rPr>
        <w:t>
      Б.II. з Безопасность в отношении посторонних агентов</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885" w:id="250"/>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w:t>
            </w:r>
          </w:p>
          <w:p>
            <w:pPr>
              <w:spacing w:after="20"/>
              <w:ind w:left="20"/>
              <w:jc w:val="both"/>
            </w:pPr>
            <w:r>
              <w:rPr>
                <w:rFonts w:ascii="Times New Roman"/>
                <w:b w:val="false"/>
                <w:i w:val="false"/>
                <w:color w:val="000000"/>
                <w:sz w:val="20"/>
              </w:rPr>
              <w:t>
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p>
            <w:pPr>
              <w:spacing w:after="20"/>
              <w:ind w:left="20"/>
              <w:jc w:val="both"/>
            </w:pPr>
            <w:r>
              <w:rPr>
                <w:rFonts w:ascii="Times New Roman"/>
                <w:b w:val="false"/>
                <w:i w:val="false"/>
                <w:color w:val="000000"/>
                <w:sz w:val="20"/>
              </w:rPr>
              <w:t>
10.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2" w:id="251"/>
    <w:p>
      <w:pPr>
        <w:spacing w:after="0"/>
        <w:ind w:left="0"/>
        <w:jc w:val="both"/>
      </w:pPr>
      <w:r>
        <w:rPr>
          <w:rFonts w:ascii="Times New Roman"/>
          <w:b w:val="false"/>
          <w:i w:val="false"/>
          <w:color w:val="000000"/>
          <w:sz w:val="28"/>
        </w:rPr>
        <w:t>
      Б. IV Медицинские изделия</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2. Новое изделие совместимо с лекарственным препаратом.</w:t>
            </w:r>
          </w:p>
          <w:p>
            <w:pPr>
              <w:spacing w:after="20"/>
              <w:ind w:left="20"/>
              <w:jc w:val="both"/>
            </w:pPr>
            <w:r>
              <w:rPr>
                <w:rFonts w:ascii="Times New Roman"/>
                <w:b w:val="false"/>
                <w:i w:val="false"/>
                <w:color w:val="000000"/>
                <w:sz w:val="20"/>
              </w:rPr>
              <w:t>
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4. Лекарственный препарат можно продолжать точно дозировать.</w:t>
            </w:r>
          </w:p>
          <w:p>
            <w:pPr>
              <w:spacing w:after="20"/>
              <w:ind w:left="20"/>
              <w:jc w:val="both"/>
            </w:pPr>
            <w:r>
              <w:rPr>
                <w:rFonts w:ascii="Times New Roman"/>
                <w:b w:val="false"/>
                <w:i w:val="false"/>
                <w:color w:val="000000"/>
                <w:sz w:val="20"/>
              </w:rPr>
              <w:t>
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923" w:id="252"/>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252"/>
    <w:bookmarkStart w:name="z924" w:id="253"/>
    <w:p>
      <w:pPr>
        <w:spacing w:after="0"/>
        <w:ind w:left="0"/>
        <w:jc w:val="both"/>
      </w:pPr>
      <w:r>
        <w:rPr>
          <w:rFonts w:ascii="Times New Roman"/>
          <w:b w:val="false"/>
          <w:i w:val="false"/>
          <w:color w:val="000000"/>
          <w:sz w:val="28"/>
        </w:rPr>
        <w:t>
      Б.V. a) МФП (МФВА)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2. Сертификат МФП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2. Сертификат МФВА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935" w:id="254"/>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254"/>
    <w:bookmarkStart w:name="z936" w:id="255"/>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4. ПООБ или пострегистрационные исследование безопасности, отражающие вносимые изменения.</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p>
            <w:pPr>
              <w:spacing w:after="20"/>
              <w:ind w:left="20"/>
              <w:jc w:val="both"/>
            </w:pPr>
            <w:r>
              <w:rPr>
                <w:rFonts w:ascii="Times New Roman"/>
                <w:b w:val="false"/>
                <w:i w:val="false"/>
                <w:color w:val="000000"/>
                <w:sz w:val="20"/>
              </w:rPr>
              <w:t>
6.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7.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8.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xml:space="preserve">
3. Данные клинических исследований, пострегистрационных исследований; данные фармаконадзора. </w:t>
            </w:r>
          </w:p>
          <w:p>
            <w:pPr>
              <w:spacing w:after="20"/>
              <w:ind w:left="20"/>
              <w:jc w:val="both"/>
            </w:pPr>
            <w:r>
              <w:rPr>
                <w:rFonts w:ascii="Times New Roman"/>
                <w:b w:val="false"/>
                <w:i w:val="false"/>
                <w:color w:val="000000"/>
                <w:sz w:val="20"/>
              </w:rPr>
              <w:t>
4.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5.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6.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5.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Подтверждение того, что заявитель имеет в своем распоряжении уполномоченное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p>
          <w:p>
            <w:pPr>
              <w:spacing w:after="20"/>
              <w:ind w:left="20"/>
              <w:jc w:val="both"/>
            </w:pPr>
            <w:r>
              <w:rPr>
                <w:rFonts w:ascii="Times New Roman"/>
                <w:b w:val="false"/>
                <w:i w:val="false"/>
                <w:color w:val="000000"/>
                <w:sz w:val="20"/>
              </w:rPr>
              <w:t>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xml:space="preserve">
2. Номер МФСФ (при наличии). </w:t>
            </w:r>
          </w:p>
          <w:p>
            <w:pPr>
              <w:spacing w:after="20"/>
              <w:ind w:left="20"/>
              <w:jc w:val="both"/>
            </w:pPr>
            <w:r>
              <w:rPr>
                <w:rFonts w:ascii="Times New Roman"/>
                <w:b w:val="false"/>
                <w:i w:val="false"/>
                <w:color w:val="000000"/>
                <w:sz w:val="20"/>
              </w:rPr>
              <w:t xml:space="preserve">
3. Копия договора, заключенного между держателем </w:t>
            </w:r>
          </w:p>
          <w:p>
            <w:pPr>
              <w:spacing w:after="20"/>
              <w:ind w:left="20"/>
              <w:jc w:val="both"/>
            </w:pPr>
            <w:r>
              <w:rPr>
                <w:rFonts w:ascii="Times New Roman"/>
                <w:b w:val="false"/>
                <w:i w:val="false"/>
                <w:color w:val="000000"/>
                <w:sz w:val="20"/>
              </w:rPr>
              <w:t>
регистрационного удостоверения и организацией ответсвтенной за</w:t>
            </w:r>
          </w:p>
          <w:p>
            <w:pPr>
              <w:spacing w:after="20"/>
              <w:ind w:left="20"/>
              <w:jc w:val="both"/>
            </w:pPr>
            <w:r>
              <w:rPr>
                <w:rFonts w:ascii="Times New Roman"/>
                <w:b w:val="false"/>
                <w:i w:val="false"/>
                <w:color w:val="000000"/>
                <w:sz w:val="20"/>
              </w:rPr>
              <w:t>
 фармаконадзор на территории Республики Казахстан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 пострегистрационное наблюдение за безопасностью лекарственного средства)</w:t>
            </w:r>
          </w:p>
          <w:p>
            <w:pPr>
              <w:spacing w:after="20"/>
              <w:ind w:left="20"/>
              <w:jc w:val="both"/>
            </w:pPr>
            <w:r>
              <w:rPr>
                <w:rFonts w:ascii="Times New Roman"/>
                <w:b w:val="false"/>
                <w:i w:val="false"/>
                <w:color w:val="000000"/>
                <w:sz w:val="20"/>
              </w:rPr>
              <w:t>
4. Пересмотренная информация о лекарственном препарате.</w:t>
            </w:r>
          </w:p>
          <w:p>
            <w:pPr>
              <w:spacing w:after="20"/>
              <w:ind w:left="20"/>
              <w:jc w:val="both"/>
            </w:pPr>
            <w:r>
              <w:rPr>
                <w:rFonts w:ascii="Times New Roman"/>
                <w:b w:val="false"/>
                <w:i w:val="false"/>
                <w:color w:val="000000"/>
                <w:sz w:val="20"/>
              </w:rPr>
              <w:t xml:space="preserve">
5.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Сама система фармаконадзора не изменяется.</w:t>
            </w:r>
          </w:p>
          <w:p>
            <w:pPr>
              <w:spacing w:after="20"/>
              <w:ind w:left="20"/>
              <w:jc w:val="both"/>
            </w:pPr>
            <w:r>
              <w:rPr>
                <w:rFonts w:ascii="Times New Roman"/>
                <w:b w:val="false"/>
                <w:i w:val="false"/>
                <w:color w:val="000000"/>
                <w:sz w:val="20"/>
              </w:rPr>
              <w:t>
2. Система базы данных прошла валидацию (если применимо).</w:t>
            </w:r>
          </w:p>
          <w:p>
            <w:pPr>
              <w:spacing w:after="20"/>
              <w:ind w:left="20"/>
              <w:jc w:val="both"/>
            </w:pPr>
            <w:r>
              <w:rPr>
                <w:rFonts w:ascii="Times New Roman"/>
                <w:b w:val="false"/>
                <w:i w:val="false"/>
                <w:color w:val="000000"/>
                <w:sz w:val="20"/>
              </w:rPr>
              <w:t>
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уполномоченного лица по фармаконадзору, 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w:t>
            </w:r>
          </w:p>
          <w:p>
            <w:pPr>
              <w:spacing w:after="20"/>
              <w:ind w:left="20"/>
              <w:jc w:val="both"/>
            </w:pPr>
            <w:r>
              <w:rPr>
                <w:rFonts w:ascii="Times New Roman"/>
                <w:b w:val="false"/>
                <w:i w:val="false"/>
                <w:color w:val="000000"/>
                <w:sz w:val="20"/>
              </w:rPr>
              <w:t>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5.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2)изменение или добавление новой лекарственной формы.</w:t>
            </w:r>
          </w:p>
          <w:p>
            <w:pPr>
              <w:spacing w:after="20"/>
              <w:ind w:left="20"/>
              <w:jc w:val="both"/>
            </w:pPr>
            <w:r>
              <w:rPr>
                <w:rFonts w:ascii="Times New Roman"/>
                <w:b w:val="false"/>
                <w:i w:val="false"/>
                <w:color w:val="000000"/>
                <w:sz w:val="20"/>
              </w:rPr>
              <w:t xml:space="preserve">
Перечень документов, предоставляется согласно </w:t>
            </w:r>
          </w:p>
          <w:p>
            <w:pPr>
              <w:spacing w:after="20"/>
              <w:ind w:left="20"/>
              <w:jc w:val="both"/>
            </w:pPr>
            <w:r>
              <w:rPr>
                <w:rFonts w:ascii="Times New Roman"/>
                <w:b w:val="false"/>
                <w:i w:val="false"/>
                <w:color w:val="000000"/>
                <w:sz w:val="20"/>
              </w:rPr>
              <w:t>
приложениям 2 и 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1009" w:id="256"/>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вне живого организма (in vitro) (независимо от класса потенциального риска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копия лицензии на обращение с приборами и установками, генерирующими ионизирующее излучение, для медицинских изделий имеющих источники ионизирующего излучения произведенных в Казахстане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(или) русский языки (предоставляется на производителя медицинских изделий и производственную площадку)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(или) русский языки (за исключением медицинских изделий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медицинских изделий и (или)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 с аутентичным переводом на казахский и (или) русский языки результатов и выводов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(или) русский языки результатов и выводов испытаний;</w:t>
            </w:r>
          </w:p>
          <w:p>
            <w:pPr>
              <w:spacing w:after="20"/>
              <w:ind w:left="20"/>
              <w:jc w:val="both"/>
            </w:pPr>
            <w:r>
              <w:rPr>
                <w:rFonts w:ascii="Times New Roman"/>
                <w:b w:val="false"/>
                <w:i w:val="false"/>
                <w:color w:val="000000"/>
                <w:sz w:val="20"/>
              </w:rPr>
              <w:t>
Для медицинских изделий (электрических): испытания по электробезопасности, электромагнитной совместимости. Для медицинских изделий, генерирующих ионизирующее излучение: отчеты испытаний по радиационной безопасности.</w:t>
            </w:r>
          </w:p>
          <w:p>
            <w:pPr>
              <w:spacing w:after="20"/>
              <w:ind w:left="20"/>
              <w:jc w:val="both"/>
            </w:pPr>
            <w:r>
              <w:rPr>
                <w:rFonts w:ascii="Times New Roman"/>
                <w:b w:val="false"/>
                <w:i w:val="false"/>
                <w:color w:val="000000"/>
                <w:sz w:val="20"/>
              </w:rPr>
              <w:t>
Для медицинских изделий, включенных в перечень медицинской техники, являющейся средством измерения: документы, подтверждающие результаты испытаний в целях утверждения типа средств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(или) русский языки результатов и выводов испытаний.</w:t>
            </w:r>
          </w:p>
          <w:p>
            <w:pPr>
              <w:spacing w:after="20"/>
              <w:ind w:left="20"/>
              <w:jc w:val="both"/>
            </w:pPr>
            <w:r>
              <w:rPr>
                <w:rFonts w:ascii="Times New Roman"/>
                <w:b w:val="false"/>
                <w:i w:val="false"/>
                <w:color w:val="000000"/>
                <w:sz w:val="20"/>
              </w:rPr>
              <w:t>
Исследование включает стабильность медицинского изделия после вскрытия упаковки;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а) отчет об исследовании (включая протокол, критерии приемки);</w:t>
            </w:r>
          </w:p>
          <w:p>
            <w:pPr>
              <w:spacing w:after="20"/>
              <w:ind w:left="20"/>
              <w:jc w:val="both"/>
            </w:pPr>
            <w:r>
              <w:rPr>
                <w:rFonts w:ascii="Times New Roman"/>
                <w:b w:val="false"/>
                <w:i w:val="false"/>
                <w:color w:val="000000"/>
                <w:sz w:val="20"/>
              </w:rPr>
              <w:t>
б) метод исследований в смоделированных условиях;</w:t>
            </w:r>
          </w:p>
          <w:p>
            <w:pPr>
              <w:spacing w:after="20"/>
              <w:ind w:left="20"/>
              <w:jc w:val="both"/>
            </w:pPr>
            <w:r>
              <w:rPr>
                <w:rFonts w:ascii="Times New Roman"/>
                <w:b w:val="false"/>
                <w:i w:val="false"/>
                <w:color w:val="000000"/>
                <w:sz w:val="20"/>
              </w:rPr>
              <w:t>
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 с аутентичным переводом на казахский и (или) русский языки результатов и выводов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(или) русский языки результатов и выводов испытаний или имеющиеся клинические данные (научные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(или) русский языки, включающая:</w:t>
            </w:r>
          </w:p>
          <w:p>
            <w:pPr>
              <w:spacing w:after="20"/>
              <w:ind w:left="20"/>
              <w:jc w:val="both"/>
            </w:pPr>
            <w:r>
              <w:rPr>
                <w:rFonts w:ascii="Times New Roman"/>
                <w:b w:val="false"/>
                <w:i w:val="false"/>
                <w:color w:val="000000"/>
                <w:sz w:val="20"/>
              </w:rPr>
              <w:t>
cписок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cписок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 качеству:</w:t>
            </w:r>
          </w:p>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(или) русский языки спецификации и методик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p>
            <w:pPr>
              <w:spacing w:after="20"/>
              <w:ind w:left="20"/>
              <w:jc w:val="both"/>
            </w:pPr>
            <w:r>
              <w:rPr>
                <w:rFonts w:ascii="Times New Roman"/>
                <w:b w:val="false"/>
                <w:i w:val="false"/>
                <w:color w:val="000000"/>
                <w:sz w:val="20"/>
              </w:rPr>
              <w:t>
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1) указать наименование программного обеспечения.</w:t>
            </w:r>
          </w:p>
          <w:p>
            <w:pPr>
              <w:spacing w:after="20"/>
              <w:ind w:left="20"/>
              <w:jc w:val="both"/>
            </w:pPr>
            <w:r>
              <w:rPr>
                <w:rFonts w:ascii="Times New Roman"/>
                <w:b w:val="false"/>
                <w:i w:val="false"/>
                <w:color w:val="000000"/>
                <w:sz w:val="20"/>
              </w:rPr>
              <w:t>
2) указать версию программного обеспечения. Требуется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xml:space="preserve">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 Для программного обеспечения, разработанного физическим или юридическим лицом Республики Казахстан или принадлежащее физическому или юридическому лицу Республики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предоставляются сведения (ссылка на запись в "Реестре доверенного программного обеспечения и продукции электронной промышленности" в электронной базе данных https://rchl.govtec.kz/ru/rdpo) о регистрации в реестре доверенного программного обеспечения и продукции электронной промышленности, сформированного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оборонной и аэрокосмической промышленности РК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xml:space="preserve">
(Зарегистрирован Реестре государственной регистрации нормативных правовых актов под № 16750) и документы подтверждающие соответствие программного обеспечения требованиям информационной безопасности (Сертификат соответствия СТ РК ISO/IEC 15408-3-2017).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3 к Правилам проведения экспертизы медицинского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p>
            <w:pPr>
              <w:spacing w:after="20"/>
              <w:ind w:left="20"/>
              <w:jc w:val="both"/>
            </w:pPr>
            <w:r>
              <w:rPr>
                <w:rFonts w:ascii="Times New Roman"/>
                <w:b w:val="false"/>
                <w:i w:val="false"/>
                <w:color w:val="000000"/>
                <w:sz w:val="20"/>
              </w:rPr>
              <w:t>
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(отображает внешний вид изделия, комплектующих, расходных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валидации процесса, результаты тестирования на содержание микроорганизмов (степень биологической нагрузки), пирогенности, стерильности с указанием методов проведения испытаний и данные о валидации упаковки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 (за исключением производителей Республики Казахстан)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bl>
    <w:bookmarkStart w:name="z1035" w:id="257"/>
    <w:p>
      <w:pPr>
        <w:spacing w:after="0"/>
        <w:ind w:left="0"/>
        <w:jc w:val="both"/>
      </w:pPr>
      <w:r>
        <w:rPr>
          <w:rFonts w:ascii="Times New Roman"/>
          <w:b w:val="false"/>
          <w:i w:val="false"/>
          <w:color w:val="000000"/>
          <w:sz w:val="28"/>
        </w:rPr>
        <w:t>
      Составление справки с указанием описания области применения, назначения, краткой характеристики на медицинское изделие в разрезе комплектации на каждую модель в соответствии с пунктом 12</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258"/>
    <w:p>
      <w:pPr>
        <w:spacing w:after="0"/>
        <w:ind w:left="0"/>
        <w:jc w:val="both"/>
      </w:pPr>
      <w:r>
        <w:rPr>
          <w:rFonts w:ascii="Times New Roman"/>
          <w:b w:val="false"/>
          <w:i w:val="false"/>
          <w:color w:val="000000"/>
          <w:sz w:val="28"/>
        </w:rPr>
        <w:t>
      Примечание:</w:t>
      </w:r>
    </w:p>
    <w:bookmarkEnd w:id="258"/>
    <w:bookmarkStart w:name="z1037" w:id="259"/>
    <w:p>
      <w:pPr>
        <w:spacing w:after="0"/>
        <w:ind w:left="0"/>
        <w:jc w:val="both"/>
      </w:pPr>
      <w:r>
        <w:rPr>
          <w:rFonts w:ascii="Times New Roman"/>
          <w:b w:val="false"/>
          <w:i w:val="false"/>
          <w:color w:val="000000"/>
          <w:sz w:val="28"/>
        </w:rPr>
        <w:t>
      *При ускоренной экспертизе медицинского изделия в рамках перерегистрации представляются документы, предусмотренные пунктами 4, 14 и 17 перечня.</w:t>
      </w:r>
    </w:p>
    <w:bookmarkEnd w:id="259"/>
    <w:bookmarkStart w:name="z1038" w:id="260"/>
    <w:p>
      <w:pPr>
        <w:spacing w:after="0"/>
        <w:ind w:left="0"/>
        <w:jc w:val="both"/>
      </w:pPr>
      <w:r>
        <w:rPr>
          <w:rFonts w:ascii="Times New Roman"/>
          <w:b w:val="false"/>
          <w:i w:val="false"/>
          <w:color w:val="000000"/>
          <w:sz w:val="28"/>
        </w:rPr>
        <w:t>
      **при наличии нескольких моделей (модификаций) или вариантов исполнения данные заполняются отдельной строкой на каждую модель (модификацию) и на каждый вариант исполнения.</w:t>
      </w:r>
    </w:p>
    <w:bookmarkEnd w:id="260"/>
    <w:bookmarkStart w:name="z1039" w:id="261"/>
    <w:p>
      <w:pPr>
        <w:spacing w:after="0"/>
        <w:ind w:left="0"/>
        <w:jc w:val="both"/>
      </w:pPr>
      <w:r>
        <w:rPr>
          <w:rFonts w:ascii="Times New Roman"/>
          <w:b w:val="false"/>
          <w:i w:val="false"/>
          <w:color w:val="000000"/>
          <w:sz w:val="28"/>
        </w:rPr>
        <w:t>
      ***в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bookmarkEnd w:id="261"/>
    <w:bookmarkStart w:name="z1040" w:id="262"/>
    <w:p>
      <w:pPr>
        <w:spacing w:after="0"/>
        <w:ind w:left="0"/>
        <w:jc w:val="both"/>
      </w:pPr>
      <w:r>
        <w:rPr>
          <w:rFonts w:ascii="Times New Roman"/>
          <w:b w:val="false"/>
          <w:i w:val="false"/>
          <w:color w:val="000000"/>
          <w:sz w:val="28"/>
        </w:rPr>
        <w:t>
      ****вид составных частей медицинского изделия (основной блок, комплектующее, програмное обеспечение, принадлежность, расходный материал, изделие типоразмерного ряда (с указанием диапазона размеров), реагент) определяется производителем.</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1043" w:id="26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заключения о безопасности, качестве и эффективности</w:t>
      </w:r>
      <w:r>
        <w:br/>
      </w:r>
      <w:r>
        <w:rPr>
          <w:rFonts w:ascii="Times New Roman"/>
          <w:b/>
          <w:i w:val="false"/>
          <w:color w:val="000000"/>
        </w:rPr>
        <w:t>лекарственных средств и медицинских изделий"</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"электронного правительства" (www.egov.kz) (далее – портал);</w:t>
            </w:r>
          </w:p>
          <w:p>
            <w:pPr>
              <w:spacing w:after="20"/>
              <w:ind w:left="20"/>
              <w:jc w:val="both"/>
            </w:pPr>
            <w:r>
              <w:rPr>
                <w:rFonts w:ascii="Times New Roman"/>
                <w:b w:val="false"/>
                <w:i w:val="false"/>
                <w:color w:val="000000"/>
                <w:sz w:val="20"/>
              </w:rPr>
              <w:t>
2) объект информатизации "информационная система государственной экспертной организации "www.ndda.kz"" (далее – информационная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при государственной регистрации – не превышающий 140 (сто сорок) рабочих дней;</w:t>
            </w:r>
          </w:p>
          <w:p>
            <w:pPr>
              <w:spacing w:after="20"/>
              <w:ind w:left="20"/>
              <w:jc w:val="both"/>
            </w:pPr>
            <w:r>
              <w:rPr>
                <w:rFonts w:ascii="Times New Roman"/>
                <w:b w:val="false"/>
                <w:i w:val="false"/>
                <w:color w:val="000000"/>
                <w:sz w:val="20"/>
              </w:rPr>
              <w:t>
при экспертизе с целью государственной регистрации лекарственного средства с действующим регистрационным удостоверением на момент подачи заявления на экспертизу и входящих в Перечень стратегически важных лекарственных средств и медицинских изделий, и государственной перерегистрации – не более 90 (девяносто)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с проведением лабораторных испытаний – не более 80 (восемьдесят)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без проведения лабораторных испытаний – не более 45 (сорок пять)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в части утверждения места нанесения контрольного (идентификационного) знака в макеты маркировки упаковок лекарственных средств - не более 10 (десять) рабочих дней;</w:t>
            </w:r>
          </w:p>
          <w:p>
            <w:pPr>
              <w:spacing w:after="20"/>
              <w:ind w:left="20"/>
              <w:jc w:val="both"/>
            </w:pPr>
            <w:r>
              <w:rPr>
                <w:rFonts w:ascii="Times New Roman"/>
                <w:b w:val="false"/>
                <w:i w:val="false"/>
                <w:color w:val="000000"/>
                <w:sz w:val="20"/>
              </w:rPr>
              <w:t>
при экспертизе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 в срок, не превышающий 20 (двадцать) рабочих дней,</w:t>
            </w:r>
          </w:p>
          <w:p>
            <w:pPr>
              <w:spacing w:after="20"/>
              <w:ind w:left="20"/>
              <w:jc w:val="both"/>
            </w:pPr>
            <w:r>
              <w:rPr>
                <w:rFonts w:ascii="Times New Roman"/>
                <w:b w:val="false"/>
                <w:i w:val="false"/>
                <w:color w:val="000000"/>
                <w:sz w:val="20"/>
              </w:rPr>
              <w:t>
на проведение ускоренной экспертизы лекарственного средства – не более 60 (шестьдесят) рабочих дней. экспертиза лекарственных средств, участвующих в процедуре совместной преквалификации ВОЗ – не более 65 (шестьдесят пять) рабочих дней;</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при государственной регистрации класса 1 и класса 2а, требующих проведения лабораторных испытаний – не более 70 (семьдесят) рабочих дней;</w:t>
            </w:r>
          </w:p>
          <w:p>
            <w:pPr>
              <w:spacing w:after="20"/>
              <w:ind w:left="20"/>
              <w:jc w:val="both"/>
            </w:pPr>
            <w:r>
              <w:rPr>
                <w:rFonts w:ascii="Times New Roman"/>
                <w:b w:val="false"/>
                <w:i w:val="false"/>
                <w:color w:val="000000"/>
                <w:sz w:val="20"/>
              </w:rPr>
              <w:t>
при государственной регистрации класса 2б (с повышенной степенью риска) и класса 3 (с высокой степенью риска), требующих проведения лабораторных испытаний – не более 110 (сто десять) рабочих дней;</w:t>
            </w:r>
          </w:p>
          <w:p>
            <w:pPr>
              <w:spacing w:after="20"/>
              <w:ind w:left="20"/>
              <w:jc w:val="both"/>
            </w:pPr>
            <w:r>
              <w:rPr>
                <w:rFonts w:ascii="Times New Roman"/>
                <w:b w:val="false"/>
                <w:i w:val="false"/>
                <w:color w:val="000000"/>
                <w:sz w:val="20"/>
              </w:rPr>
              <w:t>
при государственной регистрации медицинского изделия, не требующего проведения лабораторных испытаний независимо от класса – не более 70 (семьдесят)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50 (пятьдесят)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(с проведением лабораторных испытаний) – не более 65 (шестьдесят пять) рабочих дней;</w:t>
            </w:r>
          </w:p>
          <w:p>
            <w:pPr>
              <w:spacing w:after="20"/>
              <w:ind w:left="20"/>
              <w:jc w:val="both"/>
            </w:pPr>
            <w:r>
              <w:rPr>
                <w:rFonts w:ascii="Times New Roman"/>
                <w:b w:val="false"/>
                <w:i w:val="false"/>
                <w:color w:val="000000"/>
                <w:sz w:val="20"/>
              </w:rPr>
              <w:t>
при ускоренной экспертизе и при перерегистрации – не более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xml:space="preserve">
электронная. </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120 (сто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Условие обслуживания услугодателем: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
Адрес мест оказания государственной услуги размещен на интернет-ресурсе услугодателя - www.ndda.kz;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
Переписка осуществляется путем формирования электронного документа через информационную систему услугодателя.</w:t>
            </w:r>
          </w:p>
          <w:p>
            <w:pPr>
              <w:spacing w:after="20"/>
              <w:ind w:left="20"/>
              <w:jc w:val="both"/>
            </w:pPr>
            <w:r>
              <w:rPr>
                <w:rFonts w:ascii="Times New Roman"/>
                <w:b w:val="false"/>
                <w:i w:val="false"/>
                <w:color w:val="000000"/>
                <w:sz w:val="20"/>
              </w:rPr>
              <w:t>
Единый контакт 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1086" w:id="264"/>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или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собственности, изменение наименования, изменение адреса офиса. Место фактического производства медицинского изделия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Замена или добавление новой производственной площадки для части или всех процессов производства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p>
          <w:p>
            <w:pPr>
              <w:spacing w:after="20"/>
              <w:ind w:left="20"/>
              <w:jc w:val="both"/>
            </w:pPr>
            <w:r>
              <w:rPr>
                <w:rFonts w:ascii="Times New Roman"/>
                <w:b w:val="false"/>
                <w:i w:val="false"/>
                <w:color w:val="000000"/>
                <w:sz w:val="20"/>
              </w:rPr>
              <w:t>
Инспекция новой производственной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предоставляются согласно приложению 2 к настоящим Правилам.</w:t>
            </w:r>
          </w:p>
          <w:p>
            <w:pPr>
              <w:spacing w:after="20"/>
              <w:ind w:left="20"/>
              <w:jc w:val="both"/>
            </w:pPr>
            <w:r>
              <w:rPr>
                <w:rFonts w:ascii="Times New Roman"/>
                <w:b w:val="false"/>
                <w:i w:val="false"/>
                <w:color w:val="000000"/>
                <w:sz w:val="20"/>
              </w:rPr>
              <w:t>
Экспертиза проводится в сроки указанные в пункте 53 настоящих Правил.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Документы, подтверждающие 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 принадлежностей и (или) комплектующих и (или) расходных материалов, обновление (установка новой версии) программного обеспечения; расширение/ сокращение размерного ряда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диагностики вне живого организма (in vitro)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 (при изменений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Смена производителей комплектующих, принадлежностей, расходных 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не снижается безопасность, качество и эффективность медицинского изделия</w:t>
            </w:r>
          </w:p>
          <w:p>
            <w:pPr>
              <w:spacing w:after="20"/>
              <w:ind w:left="20"/>
              <w:jc w:val="both"/>
            </w:pPr>
            <w:r>
              <w:rPr>
                <w:rFonts w:ascii="Times New Roman"/>
                <w:b w:val="false"/>
                <w:i w:val="false"/>
                <w:color w:val="000000"/>
                <w:sz w:val="20"/>
              </w:rPr>
              <w:t>
Не предусмотрено смена производителя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Обновленная справка с указанием перечня комплектующих и расходных материалов по утвержденной форме. Варианты исполнения по форме, формат: Excel, PDF.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Образцы, стандартные образцы для проведения лабораторных испытаний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Цветные макеты упаковок, этикеток, стикеров нового и старого образца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Образцы для стерильных медицинских изделий, стандартные образцы для проведения лабораторных испытаний при изменении первичной упаковки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Цветные макеты упаковок, этикеток, стикеров старого и нового образца, в формате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1102" w:id="265"/>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265"/>
    <w:bookmarkStart w:name="z1103" w:id="26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(МИ (ИМН), МИ (МТ), МИ (in 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105" w:id="267"/>
    <w:p>
      <w:pPr>
        <w:spacing w:after="0"/>
        <w:ind w:left="0"/>
        <w:jc w:val="left"/>
      </w:pPr>
      <w:r>
        <w:rPr>
          <w:rFonts w:ascii="Times New Roman"/>
          <w:b/>
          <w:i w:val="false"/>
          <w:color w:val="000000"/>
        </w:rPr>
        <w:t xml:space="preserve"> Комплектация медицинского изделия</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(заполняется на каждую модель)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268"/>
    <w:p>
      <w:pPr>
        <w:spacing w:after="0"/>
        <w:ind w:left="0"/>
        <w:jc w:val="both"/>
      </w:pPr>
      <w:r>
        <w:rPr>
          <w:rFonts w:ascii="Times New Roman"/>
          <w:b w:val="false"/>
          <w:i w:val="false"/>
          <w:color w:val="000000"/>
          <w:sz w:val="28"/>
        </w:rPr>
        <w:t>
      * заполняется на каждую модель</w:t>
      </w:r>
    </w:p>
    <w:bookmarkEnd w:id="268"/>
    <w:bookmarkStart w:name="z1107" w:id="269"/>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w:t>
      </w:r>
    </w:p>
    <w:bookmarkEnd w:id="269"/>
    <w:bookmarkStart w:name="z1108" w:id="270"/>
    <w:p>
      <w:pPr>
        <w:spacing w:after="0"/>
        <w:ind w:left="0"/>
        <w:jc w:val="both"/>
      </w:pPr>
      <w:r>
        <w:rPr>
          <w:rFonts w:ascii="Times New Roman"/>
          <w:b w:val="false"/>
          <w:i w:val="false"/>
          <w:color w:val="000000"/>
          <w:sz w:val="28"/>
        </w:rPr>
        <w:t>
      Медицинское изделие зарегистрируется в Республике Казахстан сроком на ___ лет или бессрочно.</w:t>
      </w:r>
    </w:p>
    <w:bookmarkEnd w:id="270"/>
    <w:bookmarkStart w:name="z1109" w:id="271"/>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bookmarkEnd w:id="271"/>
    <w:bookmarkStart w:name="z1110" w:id="272"/>
    <w:p>
      <w:pPr>
        <w:spacing w:after="0"/>
        <w:ind w:left="0"/>
        <w:jc w:val="both"/>
      </w:pPr>
      <w:r>
        <w:rPr>
          <w:rFonts w:ascii="Times New Roman"/>
          <w:b w:val="false"/>
          <w:i w:val="false"/>
          <w:color w:val="000000"/>
          <w:sz w:val="28"/>
        </w:rPr>
        <w:t>
      Медицинское изделие не зарегистрируется в Республике Казахстан.</w:t>
      </w:r>
    </w:p>
    <w:bookmarkEnd w:id="272"/>
    <w:bookmarkStart w:name="z1111" w:id="273"/>
    <w:p>
      <w:pPr>
        <w:spacing w:after="0"/>
        <w:ind w:left="0"/>
        <w:jc w:val="both"/>
      </w:pPr>
      <w:r>
        <w:rPr>
          <w:rFonts w:ascii="Times New Roman"/>
          <w:b w:val="false"/>
          <w:i w:val="false"/>
          <w:color w:val="000000"/>
          <w:sz w:val="28"/>
        </w:rPr>
        <w:t>
      действительно 120 (сто двадцать) рабочих дней с даты подписания.</w:t>
      </w:r>
    </w:p>
    <w:bookmarkEnd w:id="273"/>
    <w:p>
      <w:pPr>
        <w:spacing w:after="0"/>
        <w:ind w:left="0"/>
        <w:jc w:val="both"/>
      </w:pPr>
      <w:bookmarkStart w:name="z1112" w:id="274"/>
      <w:r>
        <w:rPr>
          <w:rFonts w:ascii="Times New Roman"/>
          <w:b w:val="false"/>
          <w:i w:val="false"/>
          <w:color w:val="000000"/>
          <w:sz w:val="28"/>
        </w:rPr>
        <w:t>
      Руководитель государственной экспертной организации</w:t>
      </w:r>
    </w:p>
    <w:bookmarkEnd w:id="274"/>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1115" w:id="275"/>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275"/>
    <w:bookmarkStart w:name="z1116" w:id="27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277"/>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277"/>
    <w:bookmarkStart w:name="z1118" w:id="278"/>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278"/>
    <w:bookmarkStart w:name="z1119" w:id="279"/>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279"/>
    <w:bookmarkStart w:name="z1120" w:id="280"/>
    <w:p>
      <w:pPr>
        <w:spacing w:after="0"/>
        <w:ind w:left="0"/>
        <w:jc w:val="both"/>
      </w:pPr>
      <w:r>
        <w:rPr>
          <w:rFonts w:ascii="Times New Roman"/>
          <w:b w:val="false"/>
          <w:i w:val="false"/>
          <w:color w:val="000000"/>
          <w:sz w:val="28"/>
        </w:rPr>
        <w:t>
      Вносимые изменения не зарегистрируется.</w:t>
      </w:r>
    </w:p>
    <w:bookmarkEnd w:id="280"/>
    <w:bookmarkStart w:name="z1121" w:id="281"/>
    <w:p>
      <w:pPr>
        <w:spacing w:after="0"/>
        <w:ind w:left="0"/>
        <w:jc w:val="both"/>
      </w:pPr>
      <w:r>
        <w:rPr>
          <w:rFonts w:ascii="Times New Roman"/>
          <w:b w:val="false"/>
          <w:i w:val="false"/>
          <w:color w:val="000000"/>
          <w:sz w:val="28"/>
        </w:rPr>
        <w:t>
      Заключение действительно 120 (сто двадцать) рабочих дней с даты подписания.</w:t>
      </w:r>
    </w:p>
    <w:bookmarkEnd w:id="281"/>
    <w:p>
      <w:pPr>
        <w:spacing w:after="0"/>
        <w:ind w:left="0"/>
        <w:jc w:val="both"/>
      </w:pPr>
      <w:bookmarkStart w:name="z1122" w:id="282"/>
      <w:r>
        <w:rPr>
          <w:rFonts w:ascii="Times New Roman"/>
          <w:b w:val="false"/>
          <w:i w:val="false"/>
          <w:color w:val="000000"/>
          <w:sz w:val="28"/>
        </w:rPr>
        <w:t>
      Руководитель государственной экспертной организации</w:t>
      </w:r>
    </w:p>
    <w:bookmarkEnd w:id="282"/>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