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dc610" w14:textId="d0dc6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 сроков формирования списка резервных рыбохозяйственных водоемов и (или) участков, выставляемых на конкурс для ведения рыбного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25 августа 2025 года № 258. Зарегистрирован в Министерстве юстиции Республики Казахстан 25 августа 2025 года № 36684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 Закона Республики Казахстан "Об охране, воспроизводстве и использовании животного мира"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сроки формирования списка резервных рыбохозяйственных водоемов и (или) участков, выставляемых на конкурс для ведения рыбного хозяйства.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рыбного хозяйства Министерства сельского хозяйства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ирригации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августа 2025 года № 258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 сроки формирования списка резервных рыбохозяйственных водоемов и (или) участков, выставляемых на конкурс для ведения рыбного хозяйства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 сроки формирования списка резервных рыбохозяйственных водоемов и (или) участков, выставляемых на конкурс для ведения рыбного хозяйства (далее –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 Закона Республики Казахстан "Об охране, воспроизводстве и использовании животного мира" (далее – Закон) и определяют порядок и сроки формирования списка резервных рыбохозяйственных водоемов и (или) участков, выставляемых на конкурс для ведения рыбного хозяйства (далее – список).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в области рыбного хозяйства (далее – уполномоченный орган) – центральный исполнительный орган, осуществляющий руководство в области охраны, воспроизводства и использования рыбных ресурсов и других водных животных, а также в пределах своих полномочий межотраслевую координацию;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бассейновые водные инспекции по охране и регулированию использования водных ресурсов (далее – бассейновая водная инспекция) – межрегиональные подразделения ведомства уполномоченного органа в области охраны и использования водного фонда, осуществляющие государственное управление в области охраны и использования водного фонда в пределах водохозяйственных бассейнов в рамках компетенции, предусмотренной </w:t>
      </w:r>
      <w:r>
        <w:rPr>
          <w:rFonts w:ascii="Times New Roman"/>
          <w:b w:val="false"/>
          <w:i w:val="false"/>
          <w:color w:val="000000"/>
          <w:sz w:val="28"/>
        </w:rPr>
        <w:t>Водным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 и законодательством Республики Казахстан.</w:t>
      </w:r>
    </w:p>
    <w:bookmarkEnd w:id="14"/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и сроки формирования списка резервных рыбохозяйственных водоемов и (или) участков, выставляемых на конкурс для ведения рыбного хозяйства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Список резервных рыбохозяйственных водоемов и (или) участков, выставляемых на конкурс для ведения рыбного хозяйства, по форме согласно приложению к Правилам формируется уполномоченным органом ежегодно не позднее 1 апреля на основании перечня рыбохозяйственных водоемов и (или) участков международного и республиканского значения,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20 февраля 2015 года № 18-04/120 (зарегистрирован в Реестре государственной регистрации нормативных правовых актов № 10537), и перечня рыбохозяйственных водоемов и (или) участков местного значения (далее – перечень), утверждаемого местными исполнительными органами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 Закона, и паспортизации рыбохозяйственных водоемов и (или) участков.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Список направляется для согласования в бассейновую водную инспекцию.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Бассейновая водная инспекция рассматривает список в течение 10 (десяти) рабочих дней со дня поступления и согласовывает, либо отказывает в согласовании с указанием причин отказа.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Основаниями для отказа в согласовании списка являются: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отсутствие возможных к использованию водных ресурсов или утвержденных запасов подземных вод;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неурегулированный правовой статус рыбохозяйственного водоема.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отказа бассейновой водной инспекции, соответствующие рыбохозяйственные водоемы и (или) участки, выставляемые на конкурс для ведения рыбного хозяйства, подлежат исключению из списка.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течение 10 (десяти) рабочих дней со дня получения согласования бассейновой водной инспекции список утверждается решением руководителя ведомства уполномоченного органа/территориального подразделения ведомства уполномоченного органа.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Список размещается в открытом доступе на интернет-ресурсе уполномоченного органа в течение 3 (трех) рабочих дней со дня утверждения.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случае включения в перечень новых рыбохозяйственных водоемов и (или) участков и проведения паспортизации рыбохозяйственных водоемов и (или) участков, допускается внесение изменений в список по согласованию с бассейновой водной инспекцией в порядке, предусмотренном пунктами 3, 4, 5 и 6 настоящих Правил.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срокам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формирования списка резервных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рыбохозяйственных водоемов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участков, выставляемых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конкурс для 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рыбного хозяйства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резервных рыбохозяйственных водоемов и (или) участков, выставляемых на конкурс для ведения рыбного хозяйства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рыбохозяйственного водоема и (или) участка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с указанием координат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гектар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ведения (промысловое, любительское (спортивное))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Ответственное территориальное подразделение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включения в список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