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32861" w14:textId="83328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внутренних дел Республики Казахстан от 7 ноября 2015 года № 888 "Об утверждении учебной программы первоначальной подготовки добровольных пожарных"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22 августа 2025 года № 352. Зарегистрирован в Министерстве юстиции Республики Казахстан 25 августа 2025 года № 36680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7 ноября 2015 года № 888 "Об утверждении учебной программы первоначальной подготовки добровольных пожарных" (зарегистрирован в Реестре государственной регистрации нормативных правовых актов за № 12416)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 Закона Республики Казахстан "О гражданской защите",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Учебную программу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первоначальной подготовки добровольных пожарных, утвержденной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противопожарной службы Министерства по чрезвычайным ситуациям Республики Казахстан в установленном законодательством Республики Казахстан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по чрезвычайным ситуациям Республики Казахстан после дня его первого официального опубликования.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чрезвычайным ситуациям Республики Казахстан.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по чрезвычайным ситуациям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Ч. Аринов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августа 2025 года № 352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ноября 2021 года № 888</w:t>
            </w:r>
          </w:p>
        </w:tc>
      </w:tr>
    </w:tbl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Учебная программа первоначальной подготовки добровольных пожарных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темы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аудиторное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Тематический план подготовки добровольных пожарных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Нормативная правовая база в области пожарной безопасности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Нормативные правовые акты, регламентирующие вопросы обеспечения пожарной безопасности в Республике Казахстан.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Пожарно-спасательная подготовка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Боевая одежда и снаряжение. Сбор, выезд по тревоге и следование на пожар.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Упражнения с пожарными рукавами, ручными и лафетными стволами по подаче огнетушащих веществ.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Упражнения с пожарными лестницами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Упражнение со спасательной веревкой. Спасание и самоспасание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Вскрытие и разборка конструкций на пожаре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Развертывание с установкой пожарного автомобиля (мотопомпы) на водоисточник. Действия пожарного при развертывании.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Специальные оборудования, средства связи, специальная пожарная техника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Тактико-технические характеристики пожарных автомобилей и пожарных мотопомп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Пожарно-техническое оборудование, вывозимое на пожарных автомобилях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Пожарные рукава, рукавное оборудование, пожарные стволы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Огнетушители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связи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Тактика проведения аварийно-спасательных работ и тушения пожаров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сведения о горении и горючих веществах, пожаре и его развитии. Основы прекращения горения на пожаре.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 пожара. Действия при разведке пожара.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Поисково-спасательные работы на пожаре. Действия при спасании людей и эвакуации имущества.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Тактика тушения пожаров. Действия при тушении пожара.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Особенности тушения пожаров в населенных пунктах и организациях.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Особенности тушения степных пожаров.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Пожарно-профилактическая подготовка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принципы обеспечения пожарной безопасности населенных пунктов, организаций, степных массивов.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строительных материалов и их горючесть.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меры пожарной безопасности в населенных пунктах, организациях, степных массивах. Противопожарные мероприятия при производстве огневых и ремонтных работ.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Наружное и внутреннее противопожарное водоснабжение.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Оказание первой помощи пострадавшим на пожаре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правила остановки кровотечения.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правила и способы проведения искусственного дыхания и наружного (непрямого) массажа сердца. Определения пульса.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оказания первой помощи при ранениях, ушибах, вывихах, переломах.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оказания первой помощи при химических и термических ожогах, обморожении.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Обучение населения мерам пожарной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действиям при возникновении пожара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 населением противопожарного инструктажа и изучение пожарно-технического минимума.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Техника безопасности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 безопасности при тушении пожара.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Психологическая подготовка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Психологическая готовность к действиям в экстремальной ситуации.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Сдача зачетов.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часов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Тематический план подготовки добровольных пожарных-водителей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темы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аудиторное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Классификация и маркировка пожарных автомобилей.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Пожарные автомобили основного назначения, и их основные тактико-технические данные.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Пожарные автомобили специального назначения, и их основные тактико-технические данные.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дополнительного охлаждения двигателя. Емкость для воды и пенообразователя. Обогрев емкостей для воды, пенообразователя и насосного отсека.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Пожарные насосы.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Вакуумная система. Блок газоструйного вакуум-аппарата и газовой сирены.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Средства, приборы и аппараты пенного тушения.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Пожарные мотопомпы.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 управления. Контрольно-измерительные приборы пожарных автомобилей. Дополнительное электрооборудование пожарных автомобилей. Отопитель кабины боевого расчета.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Кузов, пожарно-техническое оборудование.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Диагностирование технического состояния пожарных автомобилей и их специальных агрегатов.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Квалификационная характеристика и обязанности водителя пожарного автомобиля.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и ремонт пожарных автомобилей.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документация. Нормы расхода топлива и смазочных материалов, порядок списания.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тактики тушения пожаров.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Пожарно-техническое оборудование и приемы работы с ним.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Противопожарное водоснабжение. Забор воды из водоисточников.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 теории и основы безопасности движения пожарных автомобилей. Правила движения автомобилей, оборудованных специальными световыми и звуковыми сигналами.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на пожарных автомобилях.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Сдача зачетов.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часов: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</w:tbl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 завершению обучения проводится заседание комиссии по результатам первоначальной подготовки с оформлением соответствующего протокола, согласно приложению 1 к настоящей Учебной программе и выдачей сертификата о прохождении первоначальной подготовки добровольных пожарных по соответствующей категории, согласно приложению 2 к настоящей Учебной программе.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Содержание тем подлежащих освоению добровольными пожарными: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нормативная правовая база в области пожарной безопасности: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Тема № 1. Нормативные правовые акты, регламентирующие вопросы обеспечения пожарной безопасности в Республике Казахстан.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Занятие 1, 2. Основные положения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ситуациям Республики Казахстан от 21 февраля 2022 года № 55 "Об утверждении Правил пожарной безопасности" (зарегистрирован в Реестре государственной регистрации нормативных правовых актов за № 26867),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ситуациям Республики Казахстан от 17 августа 2021 года № 405 Об утверждении технического регламента "Общие требования к пожарной безопасности" (зарегистрирован в Реестре государственной регистрации нормативных правовых актов за № 24045),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7 ноября 2014 года № 782 "Об утверждении Правил осуществления деятельности профессиональных противопожарных служб" (зарегистрирован в Реестре государственной регистрации нормативных правовых актов за № 9931). Цели и задачи деятельности добровольных противопожарных формирований.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проведения: аудиторное занятие;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Пожарно-спасательная подготовка: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Тема № 1. Боевая одежда и снаряжение пожарного. Сбор, выезд по тревоге и следование на пожар.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Занятие 1. Экипировка пожарного, надевание боевой одежды и снаряжения. Порядок действий личного состава смены при сборе, выезде по тревоге и следовании на пожар, техника безопасности.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проведения: аудиторное и практическое занятие.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Тема № 2. Упражнения с пожарными рукавами, ручными и лафетными стволами по подаче огнетушащих веществ.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Занятие 1. Упражнения с пожарными рукавами, стволами, рукавной арматурой и принадлежностями.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проведения: практическое занятие.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Тема № 3. Упражнения с пожарными лестницами. 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Занятие 1. Практическая отработка приемов снятия лестниц их переноски, установки, подъема в этажи, уборка и укладка на автомобиль.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проведения: практическое занятие.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Тема № 4. Упражнения со спасательной веревкой. Спасание и самоспасание.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Занятие 1, 2. Сматывание веревки в клубок, закрепление за конструкцию четырьмя способами. Вязка спасательной петли и одевание на пострадавших. Спасание пострадавших и самоспасание.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проведения: аудиторное и практическое занятия.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Тема № 5. Вскрытие и разборка конструкций на пожаре.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Занятие 1, 2. Определение места и объема вскрытия конструкций на пожаре для спасания пострадавших и выпуска дыма. Инструмент, применяемый для вскрытия и разборки конструкций.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проведения: аудиторное и практическое занятия.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Тема № 6. Развертывание с установкой пожарного автомобиля (мотопомпы) на водоисточник. Действия пожарного при развертывании.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Занятие 1, 2. Развертывание отделения с подачей одного (двух) ствола на 2-3 рукава без установки и с установкой пожарного автомобиля на водоисточник.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проведения: аудиторное и практическое занятия;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специальные оборудование, средства связи, специальная пожарная техника: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Тема № 1. Тактико-технические характеристики пожарных автомобилей и пожарных мотопомп.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Занятие 1, 2. Классификация пожарных автомобилей. Назначение, марки, тактико-технические характеристики основных, специальных и вспомогательных пожарных автомобилей. Назначение, типы пожарных мотопомп, область их применения. Основные технические характеристики и устройство: мотопомп.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проведения: аудиторное занятие.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Тема № 2. Пожарно-техническое оборудование, вывозимое на пожарных автомобилях.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Занятие 1. Размещение и порядок хранения оборудования на пожарном автомобиле. Табель положенности пожарного оборудования на автомобиле. Оборудование пожарного автомобиля основного назначения.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проведения: аудиторное занятие.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Тема № 3. Пожарные рукава, рукавное оборудование, пожарные стволы.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Занятие 1. Назначение, устройство, виды пожарных рукавов и рукавной арматуры, пожарных стволов. Эксплуатация, уход и испытание напорных и напорно-всасывающих рукавов. Техника безопасности при работе с пожарными рукавами и стволами.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проведения: аудиторное занятие.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Тема № 4. Огнетушители.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Занятие 1. Назначение, область применения и принцип работы углекислотных, порошковых и воздушно-пенных огнетушителей.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проведения: практическое занятия.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Тема № 5. Организация связи.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Занятие 1. Назначение и общие принципы организации связи. Аппаратура связи. Стационарные, переносные радиостанции, их устройство и порядок работы. Организация связи на пожаре. Правила ведения радиообмена. 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проведения: аудиторное занятие;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тактика проведения аварийно-спасательных работ и тушения пожаров: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Тема № 1. Общие сведения о горении и горючих веществах, пожаре и его развитии. Основы прекращения горения на пожаре.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Занятие 1. Общие понятия о процессе горения. Краткие сведения о пожарной опасности и характере горения наиболее распространенных горючих веществ. Температура воспламенения, скорость горения в зависимости от измельченности веществ, смачиваемость водой, способность образовывать взрывоопасные смеси.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Классификация и выбор огнетушащих средств. Общие сведения об основных огнетушащих веществах и способах тушения.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проведения: аудиторное.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Тема № 2. Разведка пожара. Действия пожарного при разведке пожара.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Занятие 1. Цель и задачи разведки пожара. Организация разведки и ее проведение, обязанности лиц, проводящих разведку. Действия при разведке пожара. Методы проведения разведки. Принятие мер по спасанию людей, нуждающихся в помощи. Техника безопасности при проведении разведки пожара.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проведения: аудиторное.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Тема № 3. Поисково-спасательные работы на пожаре. Действия пожарного при спасании людей и эвакуации имущества.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Занятие 1. В каких случаях проводятся поисково-спасательные работы. Способы отыскания людей, порядок, пути и способы спасания. Действия пожарного при спасании людей и эвакуации имущества. Техника безопасности при спасании людей и эвакуации имущества.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 проведения: аудиторное. 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Тема № 4. Тактика тушения пожаров. Действия при тушении пожара.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Занятие 1. Понятие о пожарной тактике. Боевой устав органов противопожарной службы - основа пожарной тактики. Действия при тушении пожара. Тушение пожаров - составная часть системы противопожарной защиты и основной вид боевых действий подразделений противопожарной службы. Задачи и принципы тушения пожаров.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проведения: аудиторное.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Тема № 5. Особенности тушения пожаров в населенных пунктах и организациях.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Занятие 1. Пожарно-тактическая характеристика, особенности развития и тушения пожаров в населенных пунктах и организациях.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Техника безопасности при тушении пожара.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проведения: аудиторное.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Тема № 6. Особенности тушения степных пожаров.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Занятие 1. Пожарно-тактическая характеристика, особенности развития и тушения степных пожаров.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Техника безопасности при тушении пожара.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проведения: аудиторное;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пожарно-профилактическая подготовка: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Тема № 1. Общие принципы обеспечения пожарной безопасности населенных пунктов, организаций, степных массивов.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Занятие 1. Задачи пожарной профилактики. Основные причины возникновения и распространения пожаров в населенных пунктах, организациях, степных массивах. Понятия "пожарная опасность" и "пожарная безопасность". Понятие о направлениях обеспечения пожарной безопасности объекта. Понятия "система предотвращения пожара", "система противопожарной защиты", "противопожарный режим". Основные нормативные документы, регламентирующие пожарную безопасность.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проведения: аудиторное.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Тема № 2. Виды строительных материалов и их горючесть.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Занятие 1. Характеристика пожароопасных свойств веществ и материалов: группа горючести, температура вспышки, температура воспламенения, температура самовоспламенения, температура самовозгорания. Температурные и концентрационные пределы воспламенения и распространения пламени. Условия пожаро-взрывобезопасности при использовании веществ и материалов.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проведения: аудиторное.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Тема № 3. Общие меры пожарной безопасности в населенных пунктах, организациях, степных массивах. Противопожарные мероприятия при производстве огневых и ремонтных работ.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Занятие 1, 2. Основные причины пожаров, происходящих в населенных пунктах, организациях, степных массивах. Противопожарные инструкции (общеобъектовые, цеховые и для отдельных производственных установок). Обязанности должностных лиц, ответственных за соблюдение пожарной безопасности предприятий, отдельных цехов.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огневых работ и их пожарная опасность. Постоянные и временные места проведения огневых работ. Организация надзора за огневыми работами. Основные руководящие документы на проведение огневых работ. Осмотр места проведения огневых работ до и после их окончания. Организация и проведение огневых работ на пожаро-взрывоопасных объектах, установках и оборудовании.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проведения: аудиторное.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Тема № 4. Наружное и внутреннее противопожарное водоснабжение.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Занятие 1, 2. Схемы наружного и внутреннего водоснабжения объектов хозяйствования. Устройство и противопожарные требования при эксплуатации пожарных водоемов и гидрантов. Требования к размещению и оборудованию внутренних пожарных кранов, использование при пожаре.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проведения: аудиторное и практическое занятия;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оказание первой помощи пострадавшим на пожаре: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Тема № 1. Основные правила остановки кровотечения.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Занятие 1. Наложение давящей повязки, прижатие артерий, максимальное сгибание конечностей, наложение жгута.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проведения: аудиторное.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Тема № 2. Основные правила и способы проведения искусственного дыхания и наружного (непрямого) массажа сердца. Определения пульса.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Занятие 1. Признаки жизни и смерти (биологической и клинической). Признаки остановки сердца. Порядок определения пульса. Алгоритмы сердечно-легочной реанимации одним и двумя пожарными. Отработка навыков сердечно-легочной реанимации.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проведения: аудиторное и практическое занятия.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Тема № 3. Способы оказания первой помощи при ранениях, ушибах, вывихах, переломах.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Занятие 1. Проникающие ранения черепа, груди, живота. Особенности оказания первой помощи (обработка ран, повязки, обезболивание, укладка и транспортировка). Первая помощь при ранах головы, шеи, грудной клетки (повязки на область головы, шеи, лицевой части, подбородок). Само- и взаимопомощь при ранах груди и живота. Пневмоторакс. Само- и взаимопомощь. Повязки, отработка навыков наложения повязок на верхние и нижние конечности (плечо, локтевой сустав, кисть, пальцы).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проведения: аудиторное и практическое занятия.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Тема № 4. Способы оказания первой помощи при химических и термических ожогах, обморожении.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Занятие 1. Ожоги, виды, тяжесть. Алгоритмы первой помощи, профилактика шока. Виды обморожения, оказание первой помощи. Гипотермия и гипертермия, особенности оказания первой помощи.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проведения: аудиторное и практическое занятия;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обучение населения мерам пожарной безопасности и действиям при возникновении пожара: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Тема № 1. Проведение с населением и работниками организаций противопожарного инструктажа и изучение пожарно-технического минимума.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Занятие 1. Порядок организации обучения мерам пожарной безопасности населения и работников организаций, путем проведения противопожарного инструктажа или обучения пожарно-техническому минимуму. Виды противопожарных инструктажей и периодичность их проведения.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проведения аудиторное;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техника безопасности: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Тема № 1. Техника безопасности при тушении пожара.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Занятие 1. Требования к пожарной технике, пожарно-техническому оборудованию, боевой одежде и снаряжению. Требования правил техники безопасности при тушении пожара. Техника безопасности при сборе и выезде по тревоге, следовании на пожар (аварию), стихийное бедствие, техника безопасности при развертывании и тушении пожаров.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проведения: аудиторное занятие;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психологическая подготовка: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Тема № 1. Психологическая готовность к действиям в экстремальной ситуации.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Занятие 1. Поведение личности в экстремальной ситуации. Понятие экстремальной ситуации. Снятие психоэмоционального напряжения.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проведения: аудиторное занятие.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Содержание тем подлежащих освоению добровольными пожарными-водителями: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Тема № 1. Классификация и маркировка пожарных автомобилей.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Занятие 1. Классификация пожарных автомобилей по роду выполняемых работ, типу базового шасси, грузоподъемности. Разделение пожарных автомобилей на три группы (основные, специальные, вспомогательные). Маркировка пожарных автомобилей - основа их оперативно-тактических характеристик.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проведения: аудиторное занятие.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Тема № 2. Пожарные автомобили основного назначения, и их основные тактико-технические данные.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Занятие 1. Краткая тактико-техническая характеристика, область применения автоцистерн и насосно-рукавных автомобилей. Назначение, расположение, устройство и взаимодействие основных агрегатов и систем специального назначения.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проведения: аудиторное занятие.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Тема № 3. Пожарные автомобили специального назначения, и их основные тактико-технические данные.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Занятие 1. Общие сведения о пожарных автомобилях специального назначения. Назначение, общее устройство, основные параметры, принцип работы.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проведения: аудиторное занятие.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Тема № 4. Система дополнительного охлаждения двигателя. Емкость для воды и пенообразователя. Обогрев емкостей для воды, пенообразователя и насосного отсека.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Занятие 1. Устройство и работа системы дополнительного охлаждения. Контроль и регулировка температуры охлаждающей жидкости. Основные неисправности системы дополнительного охлаждения. Признаки и причины неисправностей и способы их устранения.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расположение волноломов, горловины, контрольной трубки, отстойника и труб подогрева. Крепление цистерны и бака на раме автомобиля. Подсоединение водопенных коммуникаций. Основные неисправности емкостей для воды и пенообразователя и способы их устранения. Работы при техническом обслуживании емкостей и приемы их выполнения.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Обогрев емкостей для воды, пенообразователя и насосного отсека.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проведения: практическое занятие.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Тема № 5. Пожарные насосы.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Занятие 1, 2. Назначение и принцип работы пожарного центробежного насоса, комбинированного со ступенью высокого давления. Устройство насосов. Назначение основных узлов и деталей насоса. Назначение и расположение: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контрольных приборов (мановакуумметров, тахометра);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вакуум-клапана;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пеносмесителя, задвижек;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трубопроводов, вентилей;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сливного краника и других водопенных коммуникаций. Крепление насосов на раме автомобиля.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Признаки и причины неисправностей и способы их устранения. Проверка герметичности насоса.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проведения: аудиторное и практическое занятия.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Тема № 6. Вакуумная система. Блок газоструйного вакуум-аппарата и газовой сирены.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Занятие 1. Назначение, расположение, устройство и работа газоструйного вакуум-аппарата и газовой сирены. Органы управления работой блока. Основные неисправности и способы их устранения.</w:t>
      </w:r>
    </w:p>
    <w:bookmarkEnd w:id="136"/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Назначение, расположение и взаимодействие приборов вакуумной системы. Устройство и принцип действия вакуумного клапана насоса. Приемы включения вакуумной системы. Причины неисправностей и способы их устранения.</w:t>
      </w:r>
    </w:p>
    <w:bookmarkEnd w:id="137"/>
    <w:bookmarkStart w:name="z14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проведения: практическое занятие.</w:t>
      </w:r>
    </w:p>
    <w:bookmarkEnd w:id="138"/>
    <w:bookmarkStart w:name="z1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Тема № 7. Средства, приборы и аппараты пенного тушения.</w:t>
      </w:r>
    </w:p>
    <w:bookmarkEnd w:id="139"/>
    <w:bookmarkStart w:name="z1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Занятие 1, 2. Пеносмесители: назначение, виды, устройство, принцип действия и техническая характеристика. Установка пеносмесителя на насосе и подсоединение трубопроводов.</w:t>
      </w:r>
    </w:p>
    <w:bookmarkEnd w:id="140"/>
    <w:bookmarkStart w:name="z15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Пеносливные и пенообразующие устройства: назначение, виды, устройство. Работа воздушно-пенных стволов, генераторов пены. Основные неисправности приборов и аппаратов пенного тушения. Признаки и причины неисправностей и способы их устранения.</w:t>
      </w:r>
    </w:p>
    <w:bookmarkEnd w:id="141"/>
    <w:bookmarkStart w:name="z15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проведения: аудиторное и практическое занятия.</w:t>
      </w:r>
    </w:p>
    <w:bookmarkEnd w:id="142"/>
    <w:bookmarkStart w:name="z15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Тема № 8. Пожарные мотопомпы.</w:t>
      </w:r>
    </w:p>
    <w:bookmarkEnd w:id="143"/>
    <w:bookmarkStart w:name="z15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Занятие 1. Назначение, типы пожарных мотопомп, их применение. Основные технические характеристики и устройство мотопомп. Пожарное оборудование мотопомп. Основные неисправности и способы их устранения. Пуск, работа мотопомпы и уход за ней. Работы при техническом обслуживании. Техника безопасности при работе.</w:t>
      </w:r>
    </w:p>
    <w:bookmarkEnd w:id="144"/>
    <w:bookmarkStart w:name="z15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проведения: практическое занятие.</w:t>
      </w:r>
    </w:p>
    <w:bookmarkEnd w:id="145"/>
    <w:bookmarkStart w:name="z15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Тема № 9. Органы управления. Контрольно-измерительные приборы пожарных автомобилей. Дополнительное электрооборудование пожарных автомобилей. Отопитель кабины боевого расчета.</w:t>
      </w:r>
    </w:p>
    <w:bookmarkEnd w:id="146"/>
    <w:bookmarkStart w:name="z15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Занятие 1. Расположение и назначение рычагов (сцепления, коробки отбора мощностей и так далее). Приемы действия органами управления.</w:t>
      </w:r>
    </w:p>
    <w:bookmarkEnd w:id="147"/>
    <w:bookmarkStart w:name="z15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Контрольно-измерительные приборы, их назначение, устройство, принцип действия и расположение.</w:t>
      </w:r>
    </w:p>
    <w:bookmarkEnd w:id="148"/>
    <w:bookmarkStart w:name="z15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расположение приборов освещения и сигнализации. Принцип действия и расположения переключателей, выключателей и предохранителей. Схема дополнительного электрооборудования. Основные неисправности дополнительных приборов освещения и сигнализации. Признаки и причины неисправности и способы их устранения.</w:t>
      </w:r>
    </w:p>
    <w:bookmarkEnd w:id="149"/>
    <w:bookmarkStart w:name="z15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бензоэлектрического отопителя. Управление и контроль за работой отопителя.</w:t>
      </w:r>
    </w:p>
    <w:bookmarkEnd w:id="150"/>
    <w:bookmarkStart w:name="z16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проведения: практическое занятие.</w:t>
      </w:r>
    </w:p>
    <w:bookmarkEnd w:id="151"/>
    <w:bookmarkStart w:name="z16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Тема № 10. Кузов, пожарно-техническое оборудование.</w:t>
      </w:r>
    </w:p>
    <w:bookmarkEnd w:id="152"/>
    <w:bookmarkStart w:name="z16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Занятие 1. Кабина боевого расчета и кузов изучаемых пожарных автомобилей. Расположение и назначение отсеков.</w:t>
      </w:r>
    </w:p>
    <w:bookmarkEnd w:id="153"/>
    <w:bookmarkStart w:name="z16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Назначение, размещение и крепление: водопенного оборудования, пожарных стволов, пожарных рукавов и принадлежностей, ручных пожарных лестниц, ручного инструмента для пожарных. Табель положенности пожарного оборудования.</w:t>
      </w:r>
    </w:p>
    <w:bookmarkEnd w:id="154"/>
    <w:bookmarkStart w:name="z16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проведения: практическое занятие.</w:t>
      </w:r>
    </w:p>
    <w:bookmarkEnd w:id="155"/>
    <w:bookmarkStart w:name="z16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Тема № 11. Диагностирование технического состояния пожарных автомобилей и их специальных агрегатов.</w:t>
      </w:r>
    </w:p>
    <w:bookmarkEnd w:id="156"/>
    <w:bookmarkStart w:name="z16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Занятие 1, 2. Назначение, цель и задачи технического диагностирования. Место диагностики в технологическом процессе технического обслуживания и ремонта пожарных автомобилей. Нормативные значения параметров диагностирования. Проверка и испытание специальных агрегатов пожарных автомобилей при отсутствии диагностических средств. Диагностические карты проверки технического состояния пожарных автомобилей. Техника безопасности при диагностировании автомобилей.</w:t>
      </w:r>
    </w:p>
    <w:bookmarkEnd w:id="157"/>
    <w:bookmarkStart w:name="z16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проведения: аудиторное и практическое занятия.</w:t>
      </w:r>
    </w:p>
    <w:bookmarkEnd w:id="158"/>
    <w:bookmarkStart w:name="z16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Тема № 12. Квалификационная характеристика и обязанности водителя пожарного автомобиля.</w:t>
      </w:r>
    </w:p>
    <w:bookmarkEnd w:id="159"/>
    <w:bookmarkStart w:name="z16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Занятие 1. Профессиональные дополнительные требования, предъявляемые к водителю пожарного автомобиля. Обязанности водителя пожарного автомобиля: при ведении боевых действий на пожаре.</w:t>
      </w:r>
    </w:p>
    <w:bookmarkEnd w:id="160"/>
    <w:bookmarkStart w:name="z17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проведения: аудиторное занятие.</w:t>
      </w:r>
    </w:p>
    <w:bookmarkEnd w:id="161"/>
    <w:bookmarkStart w:name="z17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Тема № 13. Техническое обслуживание и ремонт пожарных автомобилей.</w:t>
      </w:r>
    </w:p>
    <w:bookmarkEnd w:id="162"/>
    <w:bookmarkStart w:name="z17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Занятие 1, 2. Виды и периодичность технического обслуживания. Содержание работ при проведении технического обслуживания, сезонного обслуживания и перед постановкой автомобиля в боевой расчет после возвращения его с пожара.</w:t>
      </w:r>
    </w:p>
    <w:bookmarkEnd w:id="163"/>
    <w:bookmarkStart w:name="z17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Система, виды и методы ремонта пожарных автомобилей. Факторы, влияющие на величину и нормы межремонтных пробегов пожарных автомобилей. Сдача автомобилей в ремонт и получение из ремонта. Организация проведения ремонта. Технические требования к пожарному автомобилю после ремонта. Техническая документация на ремонт пожарного автомобиля, учет ремонта. Техника безопасности при ремонте пожарных автомобилей.</w:t>
      </w:r>
    </w:p>
    <w:bookmarkEnd w:id="164"/>
    <w:bookmarkStart w:name="z17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проведения: аудиторное и практическое занятия.</w:t>
      </w:r>
    </w:p>
    <w:bookmarkEnd w:id="165"/>
    <w:bookmarkStart w:name="z17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Тема № 14. Техническая документация. Нормы расхода топлива и смазочных материалов, порядок списания.</w:t>
      </w:r>
    </w:p>
    <w:bookmarkEnd w:id="166"/>
    <w:bookmarkStart w:name="z17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Занятие 1, 2. Технический паспорт, формуляр и эксплуатационная карточка пожарного автомобиля. График технического обслуживания, журнал технического обслуживания пожарного автомобиля, карточки учета работы автомобильных шин и аккумуляторных батарей. Периодичность и правила их заполнения.</w:t>
      </w:r>
    </w:p>
    <w:bookmarkEnd w:id="167"/>
    <w:bookmarkStart w:name="z17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расхода жидкого топлива и смазочных материалов для пожарных автомобилей. Летняя и зимняя нормы расхода топлива. Порядок списания горючего. Понятие о топливной экономичности автомобилей и расходе топлива. Методы и приемы экономичного управления автомобилем. Регулировка систем автомобиля на экономичное расходование топлива. Особенности эксплуатации и расхода топлива в экстремальных условиях. Влияние квалификации водителя на расход топлива.</w:t>
      </w:r>
    </w:p>
    <w:bookmarkEnd w:id="168"/>
    <w:bookmarkStart w:name="z17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проведения: аудиторное занятие.</w:t>
      </w:r>
    </w:p>
    <w:bookmarkEnd w:id="169"/>
    <w:bookmarkStart w:name="z17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Тема № 15. Основы тактики тушения пожаров.</w:t>
      </w:r>
    </w:p>
    <w:bookmarkEnd w:id="170"/>
    <w:bookmarkStart w:name="z18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Занятие 1. Общие понятия о пожарной тактике. Основные действия подразделений противопожарной службы при тушении пожара. Содержание работ водителя при проведении боевых действий на пожаре. Характерные ошибки, допускаемые водителями при тушении пожара.</w:t>
      </w:r>
    </w:p>
    <w:bookmarkEnd w:id="171"/>
    <w:bookmarkStart w:name="z18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проведения: аудиторное занятие.</w:t>
      </w:r>
    </w:p>
    <w:bookmarkEnd w:id="172"/>
    <w:bookmarkStart w:name="z18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Тема № 16. Пожарно-техническое оборудование и приемы работы с ним.</w:t>
      </w:r>
    </w:p>
    <w:bookmarkEnd w:id="173"/>
    <w:bookmarkStart w:name="z18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Занятие 1, 2. Виды, назначение и устройство пожарно-технического оборудования. Всасывающие рукава, всасывающая сетка их назначение, устройство, краткая характеристика. Ключи для соединительных, всасывающих и напорных рукавов.</w:t>
      </w:r>
    </w:p>
    <w:bookmarkEnd w:id="174"/>
    <w:bookmarkStart w:name="z18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Напорные рукава, их назначение и краткая характеристика. Водосборник для пожарных рукавов, соединительные рукавные головки, прокладки, задержки, зажимы, седла, мостики, их назначение и использование при прокладке рукавных линий.</w:t>
      </w:r>
    </w:p>
    <w:bookmarkEnd w:id="175"/>
    <w:bookmarkStart w:name="z18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Пожарные стволы для подачи воды (перекрывные, распылители, комбинированные, лафетные), насадки и их назначение. Понятие о расходе воды и дальности струи. Зависимость их от давления у насадки. Гидроэлеватор и водоуборочный эжектор. Их назначение, устройство, порядок работы.</w:t>
      </w:r>
    </w:p>
    <w:bookmarkEnd w:id="176"/>
    <w:bookmarkStart w:name="z18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Рукавные разветвления, их назначение и устройство. Техника безопасности при работе с рукавами, рукавными катушками, при сборке рукавной линии для забора воды.</w:t>
      </w:r>
    </w:p>
    <w:bookmarkEnd w:id="177"/>
    <w:bookmarkStart w:name="z18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проведения: аудиторное и практическое занятия.</w:t>
      </w:r>
    </w:p>
    <w:bookmarkEnd w:id="178"/>
    <w:bookmarkStart w:name="z18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Тема № 17. Противопожарное водоснабжение. Забор воды из водоисточников.</w:t>
      </w:r>
    </w:p>
    <w:bookmarkEnd w:id="179"/>
    <w:bookmarkStart w:name="z18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Занятие 1, 2. Общие сведения о пожарном водоснабжении. Виды и расположение водоисточников, которые используются для тушения пожара. Пожарный гидрант, его назначение и устройство, расположение пожарных гидрантов на водопроводной сети. Указатели гидрантов и правила пользования ими. Особенности эксплуатации пожарных гидрантов в летнее и зимнее время.</w:t>
      </w:r>
    </w:p>
    <w:bookmarkEnd w:id="180"/>
    <w:bookmarkStart w:name="z19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Пожарная колонка, ее назначение и устройство. Взаимодействие частей гидранта и колонки при установке колонки на гидрант, пуске и закрытии воды.</w:t>
      </w:r>
    </w:p>
    <w:bookmarkEnd w:id="181"/>
    <w:bookmarkStart w:name="z19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Техника безопасности при установке пожарного автомобиля на водоисточники и при работе с пожарной колонкой. Установка пожарного автомобиля для забора воды из водоема.</w:t>
      </w:r>
    </w:p>
    <w:bookmarkEnd w:id="182"/>
    <w:bookmarkStart w:name="z19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проведения: аудиторное и практическое занятия.</w:t>
      </w:r>
    </w:p>
    <w:bookmarkEnd w:id="183"/>
    <w:bookmarkStart w:name="z19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Тема № 18. Элементы теории и основы безопасности движения пожарных автомобилей. Правила движения автомобилей, оборудованных специальными световыми и звуковыми сигналами.</w:t>
      </w:r>
    </w:p>
    <w:bookmarkEnd w:id="184"/>
    <w:bookmarkStart w:name="z19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Занятие 1. Элементы теории движения автомобиля. Силы, действующие на автомобиль. Расположение центра тяжести пожарного автомобиля. Средняя скорость движения. Торможение автомобиля. Устойчивость и управляемость пожарного автомобиля.</w:t>
      </w:r>
    </w:p>
    <w:bookmarkEnd w:id="185"/>
    <w:bookmarkStart w:name="z19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безопасности к вождению автомобилей оборудованных специальными звуковыми и световыми сигналами. Обязательные для водителя при управлении автомобилем.</w:t>
      </w:r>
    </w:p>
    <w:bookmarkEnd w:id="186"/>
    <w:bookmarkStart w:name="z19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проведения: аудиторное занятие.</w:t>
      </w:r>
    </w:p>
    <w:bookmarkEnd w:id="187"/>
    <w:bookmarkStart w:name="z19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Тема № 19. Работа на пожарных автомобилях.</w:t>
      </w:r>
    </w:p>
    <w:bookmarkEnd w:id="188"/>
    <w:bookmarkStart w:name="z19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Занятие 1, 2. Выбор места для установки автомобиля, мотопомпы для забора воды из водоисточников (гидрант или открытый водоем).</w:t>
      </w:r>
    </w:p>
    <w:bookmarkEnd w:id="189"/>
    <w:bookmarkStart w:name="z19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Прокладка всасывающей и напорной линии. Пуск и действие вакуум-аппарата, насоса и подача воды в рукавные линии. Забор воды из гидранта, с открытого водоема и цистерны.</w:t>
      </w:r>
    </w:p>
    <w:bookmarkEnd w:id="190"/>
    <w:bookmarkStart w:name="z20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воды насосом с помощью гидроэлеватора с глубин и расстояний, превышающих практические пределы всасывания.</w:t>
      </w:r>
    </w:p>
    <w:bookmarkEnd w:id="191"/>
    <w:bookmarkStart w:name="z20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проведения: практическое занятие.</w:t>
      </w:r>
    </w:p>
    <w:bookmarkEnd w:id="19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Учебной программе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первоначальной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добровольных пожарных</w:t>
            </w:r>
          </w:p>
        </w:tc>
      </w:tr>
    </w:tbl>
    <w:bookmarkStart w:name="z203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№ ___ заседания комиссии по результатам первоначальной подготовки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(полное наименование учебного центра)</w:t>
      </w:r>
    </w:p>
    <w:bookmarkEnd w:id="193"/>
    <w:p>
      <w:pPr>
        <w:spacing w:after="0"/>
        <w:ind w:left="0"/>
        <w:jc w:val="both"/>
      </w:pPr>
      <w:bookmarkStart w:name="z204" w:id="194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приказом (распоряжением) ______________________</w:t>
      </w:r>
    </w:p>
    <w:bookmarkEnd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"___" _____ 20__ года № ___ комиссия в составе: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 20__ года провела проверку знаний по результатам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первоначальной подготовки и установила следующие результаты: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05" w:id="195"/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 ________________________________________</w:t>
      </w:r>
    </w:p>
    <w:bookmarkEnd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Члены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"___" _____ 20__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Учебной программе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первоначальной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добровольных пожарных</w:t>
            </w:r>
          </w:p>
        </w:tc>
      </w:tr>
    </w:tbl>
    <w:bookmarkStart w:name="z207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Сертификат о прохождении первоначальной подготовки добровольных пожарных</w:t>
      </w:r>
    </w:p>
    <w:bookmarkEnd w:id="1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орталығының атауы (мемлекеттік тілде)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Символика (при наличии)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учебного центра, (на русском языке)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______ СЕРТИФИКАТ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 _________________________________________________берілді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Ерікті өрт сөндірушінің бастапқы даярлаудан өткені туралы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прохождении первоначальной подготовки добровольного пожарного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алушының санаты 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обучаемого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ортылығының басшысы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учебного центра _____________ (Т.А.Ә., Ф.И.О.) (қолы, подпись)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Мөр орны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печати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күні 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