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9f78" w14:textId="97b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15 августа 2025 года № 269. Зарегистрирован в Министерстве юстиции Республики Казахстан 25 августа 2025 года № 36678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 в Реестре государственной регистрации нормативных правовых актов под № 10407)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регистрация транспортных средств городского рельсового транспорта в Республике Казахстан осуществляется местными исполнительными органами городов Астана, Алматы, Павлодара, Усть-Каменогорска и Темиртау (далее -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(зарегистрирован в Реестре государственной регистрации нормативных правовых актов под № 11119) следующие изменения и дополнения: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регистрация (перерегистрация) подвижного состава и его залога, а также исключение из Государственного реестра подвижного состава предназначенного для перевозок пассажиров, багажа, грузов, грузобагажа и почтовых отправлений железнодорожным транспортом в Республике Казахстан, осуществляется территориальными органами Комитета автомобильного транспорта и транспортного контроля Министерства транспорта Республики Казахстан (далее – регистрирующий орган) в целях формирования единого государственного банка данных и соблюдение требований действующего законодательства Республики Казахстан в сфере железнодорожного транспорта.";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Основания для перерегистрации подвижного состава являются: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смена места регистрации физического (в том числе индивидуального предпринимателя) и юридического лица с одного города в другой город по территории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переименование юридического лица;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изменения сведений подвижного состава ранее внесенным в реестр (конструктивных элементов, технических характеристик, идентификационных данных, место приписки), осуществляется государственная перерегистрация подвижного состава с подтверждающими документами.";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Государственная регистрация залога подвижного состава является государственной услугой (далее – государственная услуга залога) для получения которой услугополучатель подает регистрирующему органу заявление через портал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залога, включающий результат оказания, а также иные сведения с учетом особенностей предоставления государственной услуги залога изложены в перечне основных требований к оказанию государственной услуги залога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залога с указанием даты получения результата государственной услуги залога.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регистрирующего органа получает из соответствующих государственных информационных систем через шлюз "электронного правительства".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залога осуществляется следующим рабочим днем.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16.00 часов кроме выходных (суббота и воскресенье) и праздничных дней, государственная услуга "Государственная регистрация (перерегистрация) подвижного состава" оказывается следующим рабочим днем.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документов.";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случае представления услугополучателем полного пакета документов, регистрирующий орган в установленные сроки, предусмотренные пунктом 3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проверяет достоверность представленных документов, а также соответствие услугополучателя и (или) представленных документов и сведений требованиям, установленным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 результатам проверки оформляется свидетельство о государственной регистрации залога подвижного состава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свидетельство) либо мотивированный ответ об отказе в оказании государственной услуги залога, либо дубликат свидетельства о государственной регистрации залога подвижного состава в соответствии с приложением 10-1 к настоящим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пользователя в форме электронного документа, удостоверенного ЭЦП уполномоченного лица регистрирующего органа.";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Услугополучатель для выдачи дубликата свидетельства о государственной регистрации залога подвижного состава направляет заявления через портал согласно приложению 10-1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Решение о государственной регистрации залога, изменений, дополнений, прекращения и выдачи дубликата свидетельства о государственной регистрации залога подвижного состава зарегистрированного залога либо отказ регистрирующим органом принимается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регистрации залога движимого имущества".";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Подвижной состав исключается из реестра в случаях: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списания подвижного состава, его повреждения без восстановления;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либо прекращения деятельности юридического лица либо индивидуального предпринимателя, зарегистрировавших подвижной состав;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действия документа, подтверждающего право собственности, либо договора имущественного найма (аренды), лизинга либо доверительного управления имуществом;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дублирования подвижного состава, зарегистрированного за одним физическим либо юридическим лицом в нескольких регистрирующих органах.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установления недостоверности и (или) недействительности представленных документов после оказания государственной услуги, оказанная государственная услуга аннулируется услогодателем на основании подтверждающих документов.";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рельсового транспорта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"Государственная регистрация транспортных средств городского рельсового транспорта"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транспортных средств городского рельсового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транспортных средств городского рельсового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Исключение транспортных средств городского рельсового транспорта из реестра транспортных средств городского рельсового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Алматы, Павлодар, Усть-Каменогорск и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 транспортных средств городского рельсового транспорта оформляется свидетельство о государственной регистрации транспортных средств городского рельсового транспорта по форме, согласно приложению 3 к настоящим правилам; при исключении транспортных средств городского рельсового транспорта из реестра транспортных средств городского рельсового транспорта оформляется извещения об исключении транспортных средств городского рельсового транспорта из реестра транспортных средств городского рельсового транспорта;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транспортных средств городского рельсового транспорта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свидетельства транспортных средств городского рельсового транспорта взимается в порядке и размере,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кодекс)" и составляет 0,25 месячного расчетного показателя,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регистрационного сбора в бюджет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Исключение транспортных средств городского рельсового транспорта из реестра транспортных средств городского рельсового транспорта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-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транспортных средств городского рельсового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подписанное ЭЦП услугополучателя или удостоверенное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подтверждающая право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технического паспорта (формуляр) завода-изготовителя на каждую единицу транспортного средства городского рельсового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транспортных средств городского рельсового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подписанное ЭЦП услугополучателя или удостоверенное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о списании либо документа о повреждении, отчуждения транспортных средств городского рельсового транспорта с последующим вывозом для использования за пределами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о регистрации (перерегистрации) транспортных средств городского рельсового транспорта, подтверждающий уплату регистрационного сбора, в случае оплаты через платежный шлюз "электронного правительства",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либо на интернет-ресурсе услугодателя -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 подвижного состава"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перерегистрация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Исключение подвижного состава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 и перерегистрации подвижного состава выдается свидетельство о государственной регистрации (перерегистрации) подвижного состава; При исключении подвижного состава из Государственного реестра выдается уведомление об исключении из Государственного реестра подвижного состава; либо мотивированный ответ об отказе в оказании государственной услуги. 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и бесплатной основе физическим и юридическим лицам. Государственная регистрация грузового, пассажирского, специального подвижного состава осуществляется на бесплатной основе, за исключением государственной регистрации тягового, а также моторвагонного подвижного состава, оказываемой на платной основе. Регистрационный сбор оплачивается в местный бюджет по ставкам и в порядке,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регистрацию – 0,25 месячного расчетного показателя (далее – МРП),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0,25 МРП действующего на дату оплаты сбора.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электронного правительства. Адрес оказания государственной услуги размещен на интернет-ресурсе услугодателя - www.gov.kz, в подразделе "Государственные услуги" раздел Комитета автомобильного транспорта и транспортного контроля Министерства транспорта. Исключение подвижного состава из Государственного реестра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заявления после 16:00 часов, кроме выходных (суббота и воскресенье) и праздничных дней, государственная услуга "Государственная регистрация (перерегистрация) подвижного состава" оказывается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состава, подлежащего государственной регистрации, заполняемый в электронной форме на портале и удостоверенного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право собственности (в том числе наличие уведомления об исключении из Государственного реестра подвижного состава, если он был ранее зарегистрирован в органах государственной 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технического паспорта (формуляра) завода-изготовителя на каждую единицу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перерегистрации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состава, подлежащего государственной перерегистрации, заполняемый в электронной форме на портале и удостоверенного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основания для перерегистрации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подвижного состава из Государственного реестра: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лизинга, либо документ, подтверждающий прекращение права собственности (договор купли-продажи, дарения, наследования).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залога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регистрация изменений, дополнений зарегистрированного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зарегистрированного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Выдача дубликата свидетельства о государственной регистрации залога подвижного состава.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регистрации, изменений, дополнений - Свидетельство о государственной регистрации залога подвижного состава или мотивированный отказ; При прекращении зарегистрированного залога - уведомление о снятии с регистрации залога или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дубликата о государственной регистрации залога подвижного состава - дубликат свидетельства о государственной регистрации залога подвижного состава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Сбор за государственную регистрацию залога подвижного состава, изменения, дополнения, выдача дубликата свидетельства о государственной регистрации залога подвижного состава и прекращение зарегистрированного залога подвижного состава оплачивается в местный бюджет по месту осуществления регистрации по ставкам сбора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 для физических лиц 1 (один) месячный расчетный показатель (далее – МРП); для юридических лиц – 5 (пять) МРП,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дубликата свидетельства о государственной регистрации залога подвижного состава – 0,5 МРП,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безналичной форме через платежный шлюз электронного правительства. Адрес оказания государственной услуги размещен на интернет-ресурсе услугодателя - www.gov.kz, в подразделе "Государственные услуги" раздел Комитета автомобильного транспорта и транспортного контроля Министерства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заявления после 16:00 часов кроме выходных (суббота и воскресенье) и праздничных дней, государственная услуга "Государственная регистрация залога подвижного состава" оказывается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государственной регистрации залога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регистрации залога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государственной регистрации изменений, дополнений и прекращения зарегистрированного залога: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внесении, изменений и дополнений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выдачи дубликата свидетельства о государственной регистрации залога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выдаче дубликата согласно приложению 10-1 к настоящим Правилам,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направлении заявления посредством портала оплата в бюджет сбора за государственную регистрацию залога подвижного состава, изменения, дополнения, выдача дубликата свидетельства о государственной регистрации залога подвижного состава и прекращение движимого имущества осуществляется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регистрирующего органа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через портал при условии наличия у услугополучателя электронной цифровой подписи.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дубликата свидетельства о государственной регистрации залога подвижного состава</w:t>
      </w:r>
    </w:p>
    <w:bookmarkEnd w:id="40"/>
    <w:p>
      <w:pPr>
        <w:spacing w:after="0"/>
        <w:ind w:left="0"/>
        <w:jc w:val="both"/>
      </w:pPr>
      <w:bookmarkStart w:name="z66" w:id="4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(паспортные данные (данные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место жительства физического лица) проживающий (ая)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дубликат свидетельства о государственной регистрации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свидетельства от "__" 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выдачи дубликата: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20___года _____ (ЭЦП)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